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66753" w14:textId="252597FD" w:rsidR="008E4F8D" w:rsidRDefault="0097121F" w:rsidP="00B10165">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（様式第１</w:t>
      </w:r>
      <w:r w:rsidR="0009777B">
        <w:rPr>
          <w:rFonts w:ascii="ＭＳ 明朝" w:eastAsia="ＭＳ 明朝" w:hAnsi="ＭＳ 明朝" w:hint="eastAsia"/>
          <w:bCs/>
          <w:szCs w:val="21"/>
          <w:lang w:eastAsia="ja-JP"/>
        </w:rPr>
        <w:t>－１</w:t>
      </w:r>
      <w:r>
        <w:rPr>
          <w:rFonts w:ascii="ＭＳ 明朝" w:eastAsia="ＭＳ 明朝" w:hAnsi="ＭＳ 明朝" w:hint="eastAsia"/>
          <w:bCs/>
          <w:szCs w:val="21"/>
          <w:lang w:eastAsia="ja-JP"/>
        </w:rPr>
        <w:t>号）</w:t>
      </w:r>
      <w:r w:rsidR="0009777B">
        <w:rPr>
          <w:rFonts w:ascii="ＭＳ 明朝" w:eastAsia="ＭＳ 明朝" w:hAnsi="ＭＳ 明朝" w:hint="eastAsia"/>
          <w:bCs/>
          <w:szCs w:val="21"/>
          <w:lang w:eastAsia="ja-JP"/>
        </w:rPr>
        <w:t>第５条関係</w:t>
      </w:r>
    </w:p>
    <w:p w14:paraId="688AA149" w14:textId="77777777" w:rsidR="0097121F" w:rsidRDefault="0097121F" w:rsidP="00B10165">
      <w:pPr>
        <w:spacing w:after="0" w:line="240" w:lineRule="auto"/>
        <w:rPr>
          <w:rFonts w:ascii="ＭＳ 明朝" w:eastAsia="ＭＳ 明朝" w:hAnsi="ＭＳ 明朝"/>
          <w:bCs/>
          <w:szCs w:val="21"/>
          <w:lang w:eastAsia="ja-JP"/>
        </w:rPr>
      </w:pPr>
    </w:p>
    <w:p w14:paraId="1687D03B" w14:textId="11AE4E76" w:rsidR="0069365D" w:rsidRDefault="0069365D" w:rsidP="008D41D7">
      <w:pPr>
        <w:spacing w:after="0" w:line="240" w:lineRule="auto"/>
        <w:jc w:val="center"/>
        <w:rPr>
          <w:rFonts w:ascii="ＭＳ 明朝" w:eastAsia="ＭＳ 明朝" w:hAnsi="ＭＳ 明朝"/>
          <w:bCs/>
          <w:szCs w:val="21"/>
          <w:lang w:eastAsia="ja-JP"/>
        </w:rPr>
      </w:pPr>
      <w:r>
        <w:rPr>
          <w:rFonts w:ascii="ＭＳ 明朝" w:eastAsia="ＭＳ 明朝" w:hAnsi="ＭＳ 明朝" w:hint="eastAsia"/>
          <w:bCs/>
          <w:szCs w:val="21"/>
          <w:lang w:eastAsia="ja-JP"/>
        </w:rPr>
        <w:t>中小企業成長支援補助金交付申請書</w:t>
      </w:r>
    </w:p>
    <w:p w14:paraId="6AECB926" w14:textId="77777777" w:rsidR="0069365D" w:rsidRPr="0069365D" w:rsidRDefault="0069365D" w:rsidP="00B10165">
      <w:pPr>
        <w:spacing w:after="0" w:line="240" w:lineRule="auto"/>
        <w:rPr>
          <w:rFonts w:ascii="ＭＳ 明朝" w:eastAsia="ＭＳ 明朝" w:hAnsi="ＭＳ 明朝"/>
          <w:bCs/>
          <w:szCs w:val="21"/>
          <w:lang w:eastAsia="ja-JP"/>
        </w:rPr>
      </w:pPr>
    </w:p>
    <w:p w14:paraId="08679AFA" w14:textId="700D41E0" w:rsidR="0097121F" w:rsidRDefault="0097121F" w:rsidP="0097121F">
      <w:pPr>
        <w:spacing w:after="0" w:line="240" w:lineRule="auto"/>
        <w:jc w:val="right"/>
        <w:rPr>
          <w:rFonts w:ascii="ＭＳ 明朝" w:eastAsia="ＭＳ 明朝" w:hAnsi="ＭＳ 明朝"/>
          <w:bCs/>
          <w:szCs w:val="21"/>
          <w:lang w:eastAsia="ja-JP"/>
        </w:rPr>
      </w:pPr>
    </w:p>
    <w:p w14:paraId="308A0407" w14:textId="243AE24E" w:rsidR="0097121F" w:rsidRDefault="0097121F" w:rsidP="0097121F">
      <w:pPr>
        <w:spacing w:after="0" w:line="240" w:lineRule="auto"/>
        <w:jc w:val="right"/>
        <w:rPr>
          <w:rFonts w:ascii="ＭＳ 明朝" w:eastAsia="ＭＳ 明朝" w:hAnsi="ＭＳ 明朝"/>
          <w:bCs/>
          <w:szCs w:val="21"/>
          <w:lang w:eastAsia="ja-JP"/>
        </w:rPr>
      </w:pPr>
      <w:r>
        <w:rPr>
          <w:rFonts w:ascii="ＭＳ 明朝" w:eastAsia="ＭＳ 明朝" w:hAnsi="ＭＳ 明朝" w:hint="eastAsia"/>
          <w:bCs/>
          <w:szCs w:val="21"/>
          <w:lang w:eastAsia="ja-JP"/>
        </w:rPr>
        <w:t>令和</w:t>
      </w:r>
      <w:r w:rsidR="00A25FDA">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年（20</w:t>
      </w:r>
      <w:r w:rsidR="00A25FDA">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年）</w:t>
      </w:r>
      <w:r w:rsidR="00A25FDA">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月</w:t>
      </w:r>
      <w:r w:rsidR="00A25FDA">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日</w:t>
      </w:r>
    </w:p>
    <w:p w14:paraId="7769D197" w14:textId="77777777" w:rsidR="0097121F" w:rsidRDefault="0097121F" w:rsidP="00B10165">
      <w:pPr>
        <w:spacing w:after="0" w:line="240" w:lineRule="auto"/>
        <w:rPr>
          <w:rFonts w:ascii="ＭＳ 明朝" w:eastAsia="ＭＳ 明朝" w:hAnsi="ＭＳ 明朝"/>
          <w:bCs/>
          <w:szCs w:val="21"/>
          <w:lang w:eastAsia="ja-JP"/>
        </w:rPr>
      </w:pPr>
    </w:p>
    <w:p w14:paraId="5BD37138" w14:textId="77777777" w:rsidR="0069365D" w:rsidRDefault="0069365D" w:rsidP="00B10165">
      <w:pPr>
        <w:spacing w:after="0" w:line="240" w:lineRule="auto"/>
        <w:rPr>
          <w:rFonts w:ascii="ＭＳ 明朝" w:eastAsia="ＭＳ 明朝" w:hAnsi="ＭＳ 明朝"/>
          <w:bCs/>
          <w:szCs w:val="21"/>
          <w:lang w:eastAsia="ja-JP"/>
        </w:rPr>
      </w:pPr>
    </w:p>
    <w:p w14:paraId="113767FA" w14:textId="19EF7954" w:rsidR="0097121F" w:rsidRDefault="0069365D" w:rsidP="00B10165">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長野県知事</w:t>
      </w:r>
      <w:r w:rsidR="00A25FDA">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様</w:t>
      </w:r>
    </w:p>
    <w:p w14:paraId="7B31C2D2" w14:textId="77777777" w:rsidR="0097121F" w:rsidRDefault="0097121F" w:rsidP="00B10165">
      <w:pPr>
        <w:spacing w:after="0" w:line="240" w:lineRule="auto"/>
        <w:rPr>
          <w:rFonts w:ascii="ＭＳ 明朝" w:eastAsia="ＭＳ 明朝" w:hAnsi="ＭＳ 明朝"/>
          <w:bCs/>
          <w:szCs w:val="21"/>
          <w:lang w:eastAsia="ja-JP"/>
        </w:rPr>
      </w:pPr>
    </w:p>
    <w:p w14:paraId="3DE6D544" w14:textId="77777777" w:rsidR="0069365D" w:rsidRDefault="0069365D" w:rsidP="00B10165">
      <w:pPr>
        <w:spacing w:after="0" w:line="240" w:lineRule="auto"/>
        <w:rPr>
          <w:rFonts w:ascii="ＭＳ 明朝" w:eastAsia="ＭＳ 明朝" w:hAnsi="ＭＳ 明朝"/>
          <w:bCs/>
          <w:szCs w:val="21"/>
          <w:lang w:eastAsia="ja-JP"/>
        </w:rPr>
      </w:pPr>
    </w:p>
    <w:p w14:paraId="44AB2841" w14:textId="76E6ECB9" w:rsidR="0097121F" w:rsidRDefault="0069365D" w:rsidP="008D41D7">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住所</w:t>
      </w:r>
    </w:p>
    <w:p w14:paraId="580249E9" w14:textId="14146E85" w:rsidR="0069365D" w:rsidRDefault="0069365D" w:rsidP="008D41D7">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名称</w:t>
      </w:r>
    </w:p>
    <w:p w14:paraId="1CE1277D" w14:textId="1E039C68" w:rsidR="0069365D" w:rsidRDefault="0069365D" w:rsidP="008D41D7">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代表者役職・氏名</w:t>
      </w:r>
    </w:p>
    <w:p w14:paraId="464E957C" w14:textId="77777777" w:rsidR="0069365D" w:rsidRDefault="0069365D" w:rsidP="00B10165">
      <w:pPr>
        <w:spacing w:after="0" w:line="240" w:lineRule="auto"/>
        <w:rPr>
          <w:rFonts w:ascii="ＭＳ 明朝" w:eastAsia="ＭＳ 明朝" w:hAnsi="ＭＳ 明朝"/>
          <w:bCs/>
          <w:szCs w:val="21"/>
          <w:lang w:eastAsia="ja-JP"/>
        </w:rPr>
      </w:pPr>
    </w:p>
    <w:p w14:paraId="02C167B8" w14:textId="77777777" w:rsidR="0069365D" w:rsidRDefault="0069365D" w:rsidP="00B10165">
      <w:pPr>
        <w:spacing w:after="0" w:line="240" w:lineRule="auto"/>
        <w:rPr>
          <w:rFonts w:ascii="ＭＳ 明朝" w:eastAsia="ＭＳ 明朝" w:hAnsi="ＭＳ 明朝"/>
          <w:bCs/>
          <w:szCs w:val="21"/>
          <w:lang w:eastAsia="ja-JP"/>
        </w:rPr>
      </w:pPr>
    </w:p>
    <w:p w14:paraId="3FB2803E" w14:textId="47A50FEE" w:rsidR="0097121F" w:rsidRDefault="0069365D" w:rsidP="008D41D7">
      <w:pPr>
        <w:spacing w:after="0" w:line="240" w:lineRule="auto"/>
        <w:ind w:firstLineChars="100" w:firstLine="210"/>
        <w:rPr>
          <w:rFonts w:ascii="ＭＳ 明朝" w:eastAsia="ＭＳ 明朝" w:hAnsi="ＭＳ 明朝"/>
          <w:bCs/>
          <w:szCs w:val="21"/>
          <w:lang w:eastAsia="ja-JP"/>
        </w:rPr>
      </w:pPr>
      <w:r>
        <w:rPr>
          <w:rFonts w:ascii="ＭＳ 明朝" w:eastAsia="ＭＳ 明朝" w:hAnsi="ＭＳ 明朝" w:hint="eastAsia"/>
          <w:bCs/>
          <w:szCs w:val="21"/>
          <w:lang w:eastAsia="ja-JP"/>
        </w:rPr>
        <w:t>中小企業成長支援</w:t>
      </w:r>
      <w:r w:rsidRPr="0069365D">
        <w:rPr>
          <w:rFonts w:ascii="ＭＳ 明朝" w:eastAsia="ＭＳ 明朝" w:hAnsi="ＭＳ 明朝" w:hint="eastAsia"/>
          <w:bCs/>
          <w:szCs w:val="21"/>
          <w:lang w:eastAsia="ja-JP"/>
        </w:rPr>
        <w:t>補助金交付要綱第</w:t>
      </w:r>
      <w:r w:rsidR="00E43BFD">
        <w:rPr>
          <w:rFonts w:ascii="ＭＳ 明朝" w:eastAsia="ＭＳ 明朝" w:hAnsi="ＭＳ 明朝" w:hint="eastAsia"/>
          <w:bCs/>
          <w:szCs w:val="21"/>
          <w:lang w:eastAsia="ja-JP"/>
        </w:rPr>
        <w:t>５</w:t>
      </w:r>
      <w:r w:rsidRPr="0069365D">
        <w:rPr>
          <w:rFonts w:ascii="ＭＳ 明朝" w:eastAsia="ＭＳ 明朝" w:hAnsi="ＭＳ 明朝" w:hint="eastAsia"/>
          <w:bCs/>
          <w:szCs w:val="21"/>
          <w:lang w:eastAsia="ja-JP"/>
        </w:rPr>
        <w:t>条第１項の規定により、下記のとおり、令和</w:t>
      </w:r>
      <w:r w:rsidR="00E96C26">
        <w:rPr>
          <w:rFonts w:ascii="ＭＳ 明朝" w:eastAsia="ＭＳ 明朝" w:hAnsi="ＭＳ 明朝" w:hint="eastAsia"/>
          <w:bCs/>
          <w:szCs w:val="21"/>
          <w:lang w:eastAsia="ja-JP"/>
        </w:rPr>
        <w:t xml:space="preserve">　</w:t>
      </w:r>
      <w:r w:rsidRPr="0069365D">
        <w:rPr>
          <w:rFonts w:ascii="ＭＳ 明朝" w:eastAsia="ＭＳ 明朝" w:hAnsi="ＭＳ 明朝" w:hint="eastAsia"/>
          <w:bCs/>
          <w:szCs w:val="21"/>
          <w:lang w:eastAsia="ja-JP"/>
        </w:rPr>
        <w:t>年度</w:t>
      </w:r>
      <w:r>
        <w:rPr>
          <w:rFonts w:ascii="ＭＳ 明朝" w:eastAsia="ＭＳ 明朝" w:hAnsi="ＭＳ 明朝" w:hint="eastAsia"/>
          <w:bCs/>
          <w:szCs w:val="21"/>
          <w:lang w:eastAsia="ja-JP"/>
        </w:rPr>
        <w:t>中小企業成長支援</w:t>
      </w:r>
      <w:r w:rsidRPr="0069365D">
        <w:rPr>
          <w:rFonts w:ascii="ＭＳ 明朝" w:eastAsia="ＭＳ 明朝" w:hAnsi="ＭＳ 明朝" w:hint="eastAsia"/>
          <w:bCs/>
          <w:szCs w:val="21"/>
          <w:lang w:eastAsia="ja-JP"/>
        </w:rPr>
        <w:t>補助金の交付を申請します。</w:t>
      </w:r>
    </w:p>
    <w:p w14:paraId="17FC518A" w14:textId="77777777" w:rsidR="0069365D" w:rsidRDefault="0069365D" w:rsidP="00B10165">
      <w:pPr>
        <w:spacing w:after="0" w:line="240" w:lineRule="auto"/>
        <w:rPr>
          <w:rFonts w:ascii="ＭＳ 明朝" w:eastAsia="ＭＳ 明朝" w:hAnsi="ＭＳ 明朝"/>
          <w:bCs/>
          <w:szCs w:val="21"/>
          <w:lang w:eastAsia="ja-JP"/>
        </w:rPr>
      </w:pPr>
    </w:p>
    <w:p w14:paraId="7A223F58" w14:textId="750CABBD" w:rsidR="0069365D" w:rsidRDefault="0069365D" w:rsidP="008D41D7">
      <w:pPr>
        <w:spacing w:after="0" w:line="240" w:lineRule="auto"/>
        <w:jc w:val="center"/>
        <w:rPr>
          <w:rFonts w:ascii="ＭＳ 明朝" w:eastAsia="ＭＳ 明朝" w:hAnsi="ＭＳ 明朝"/>
          <w:bCs/>
          <w:szCs w:val="21"/>
          <w:lang w:eastAsia="ja-JP"/>
        </w:rPr>
      </w:pPr>
      <w:r>
        <w:rPr>
          <w:rFonts w:ascii="ＭＳ 明朝" w:eastAsia="ＭＳ 明朝" w:hAnsi="ＭＳ 明朝" w:hint="eastAsia"/>
          <w:bCs/>
          <w:szCs w:val="21"/>
          <w:lang w:eastAsia="ja-JP"/>
        </w:rPr>
        <w:t>記</w:t>
      </w:r>
    </w:p>
    <w:p w14:paraId="6F187947" w14:textId="77777777" w:rsidR="0069365D" w:rsidRDefault="0069365D" w:rsidP="00B10165">
      <w:pPr>
        <w:spacing w:after="0" w:line="240" w:lineRule="auto"/>
        <w:rPr>
          <w:rFonts w:ascii="ＭＳ 明朝" w:eastAsia="ＭＳ 明朝" w:hAnsi="ＭＳ 明朝"/>
          <w:bCs/>
          <w:szCs w:val="21"/>
          <w:lang w:eastAsia="ja-JP"/>
        </w:rPr>
      </w:pPr>
    </w:p>
    <w:p w14:paraId="37B2024D" w14:textId="02089ABD" w:rsidR="0069365D" w:rsidRDefault="0069365D" w:rsidP="00B10165">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１</w:t>
      </w:r>
      <w:r w:rsidR="00A25FDA">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交付申請額</w:t>
      </w:r>
    </w:p>
    <w:p w14:paraId="14606B63" w14:textId="4F5162F8" w:rsidR="0069365D" w:rsidRPr="008D41D7" w:rsidRDefault="008D41D7" w:rsidP="00A25FDA">
      <w:pPr>
        <w:spacing w:after="0" w:line="240" w:lineRule="auto"/>
        <w:ind w:firstLineChars="200" w:firstLine="420"/>
        <w:rPr>
          <w:rFonts w:ascii="ＭＳ 明朝" w:eastAsia="ＭＳ 明朝" w:hAnsi="ＭＳ 明朝"/>
          <w:bCs/>
          <w:szCs w:val="21"/>
          <w:u w:val="single"/>
          <w:lang w:eastAsia="ja-JP"/>
        </w:rPr>
      </w:pPr>
      <w:proofErr w:type="spellStart"/>
      <w:r w:rsidRPr="008D41D7">
        <w:rPr>
          <w:rFonts w:ascii="ＭＳ 明朝" w:eastAsia="ＭＳ 明朝" w:hAnsi="ＭＳ 明朝" w:hint="eastAsia"/>
          <w:bCs/>
          <w:szCs w:val="21"/>
          <w:u w:val="single"/>
          <w:lang w:eastAsia="ja-JP"/>
        </w:rPr>
        <w:t>xx,xxx,xxx</w:t>
      </w:r>
      <w:proofErr w:type="spellEnd"/>
      <w:r w:rsidR="0069365D" w:rsidRPr="008D41D7">
        <w:rPr>
          <w:rFonts w:ascii="ＭＳ 明朝" w:eastAsia="ＭＳ 明朝" w:hAnsi="ＭＳ 明朝" w:hint="eastAsia"/>
          <w:bCs/>
          <w:szCs w:val="21"/>
          <w:u w:val="single"/>
          <w:lang w:eastAsia="ja-JP"/>
        </w:rPr>
        <w:t>円</w:t>
      </w:r>
    </w:p>
    <w:p w14:paraId="11802230" w14:textId="77777777" w:rsidR="0069365D" w:rsidRDefault="0069365D" w:rsidP="00B10165">
      <w:pPr>
        <w:spacing w:after="0" w:line="240" w:lineRule="auto"/>
        <w:rPr>
          <w:rFonts w:ascii="ＭＳ 明朝" w:eastAsia="ＭＳ 明朝" w:hAnsi="ＭＳ 明朝"/>
          <w:bCs/>
          <w:szCs w:val="21"/>
          <w:lang w:eastAsia="ja-JP"/>
        </w:rPr>
      </w:pPr>
    </w:p>
    <w:p w14:paraId="19D3EA3C" w14:textId="1F24F451" w:rsidR="0069365D" w:rsidRDefault="0069365D" w:rsidP="00B10165">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２</w:t>
      </w:r>
      <w:r w:rsidR="00A25FDA">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補助事業の目的、内容等</w:t>
      </w:r>
    </w:p>
    <w:p w14:paraId="40C7D9E1" w14:textId="379F0CE3" w:rsidR="0069365D" w:rsidRDefault="0069365D" w:rsidP="00A25FDA">
      <w:pPr>
        <w:spacing w:after="0" w:line="240" w:lineRule="auto"/>
        <w:ind w:firstLineChars="200" w:firstLine="420"/>
        <w:rPr>
          <w:rFonts w:ascii="ＭＳ 明朝" w:eastAsia="ＭＳ 明朝" w:hAnsi="ＭＳ 明朝"/>
          <w:bCs/>
          <w:szCs w:val="21"/>
          <w:lang w:eastAsia="ja-JP"/>
        </w:rPr>
      </w:pPr>
      <w:r>
        <w:rPr>
          <w:rFonts w:ascii="ＭＳ 明朝" w:eastAsia="ＭＳ 明朝" w:hAnsi="ＭＳ 明朝" w:hint="eastAsia"/>
          <w:bCs/>
          <w:szCs w:val="21"/>
          <w:lang w:eastAsia="ja-JP"/>
        </w:rPr>
        <w:t>様式第</w:t>
      </w:r>
      <w:r w:rsidR="00A25FDA">
        <w:rPr>
          <w:rFonts w:ascii="ＭＳ 明朝" w:eastAsia="ＭＳ 明朝" w:hAnsi="ＭＳ 明朝" w:hint="eastAsia"/>
          <w:bCs/>
          <w:szCs w:val="21"/>
          <w:lang w:eastAsia="ja-JP"/>
        </w:rPr>
        <w:t>１－</w:t>
      </w:r>
      <w:r>
        <w:rPr>
          <w:rFonts w:ascii="ＭＳ 明朝" w:eastAsia="ＭＳ 明朝" w:hAnsi="ＭＳ 明朝" w:hint="eastAsia"/>
          <w:bCs/>
          <w:szCs w:val="21"/>
          <w:lang w:eastAsia="ja-JP"/>
        </w:rPr>
        <w:t>２のとおり</w:t>
      </w:r>
    </w:p>
    <w:p w14:paraId="1453F8B6" w14:textId="77777777" w:rsidR="0069365D" w:rsidRDefault="0069365D" w:rsidP="00B10165">
      <w:pPr>
        <w:spacing w:after="0" w:line="240" w:lineRule="auto"/>
        <w:rPr>
          <w:rFonts w:ascii="ＭＳ 明朝" w:eastAsia="ＭＳ 明朝" w:hAnsi="ＭＳ 明朝"/>
          <w:bCs/>
          <w:szCs w:val="21"/>
          <w:lang w:eastAsia="ja-JP"/>
        </w:rPr>
      </w:pPr>
    </w:p>
    <w:p w14:paraId="6400C1C0" w14:textId="6BBE3B6D" w:rsidR="0069365D" w:rsidRDefault="0069365D" w:rsidP="00B10165">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３</w:t>
      </w:r>
      <w:r w:rsidR="00A25FDA">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補助事業実施期間</w:t>
      </w:r>
    </w:p>
    <w:p w14:paraId="4B978883" w14:textId="35A402CE" w:rsidR="0069365D" w:rsidRDefault="0069365D" w:rsidP="00A25FDA">
      <w:pPr>
        <w:spacing w:after="0" w:line="240" w:lineRule="auto"/>
        <w:ind w:firstLineChars="200" w:firstLine="420"/>
        <w:rPr>
          <w:rFonts w:ascii="ＭＳ 明朝" w:eastAsia="ＭＳ 明朝" w:hAnsi="ＭＳ 明朝"/>
          <w:bCs/>
          <w:szCs w:val="21"/>
          <w:lang w:eastAsia="ja-JP"/>
        </w:rPr>
      </w:pPr>
      <w:r>
        <w:rPr>
          <w:rFonts w:ascii="ＭＳ 明朝" w:eastAsia="ＭＳ 明朝" w:hAnsi="ＭＳ 明朝" w:hint="eastAsia"/>
          <w:bCs/>
          <w:szCs w:val="21"/>
          <w:lang w:eastAsia="ja-JP"/>
        </w:rPr>
        <w:t>交付決定日（</w:t>
      </w:r>
      <w:r w:rsidR="007F1BA3">
        <w:rPr>
          <w:rFonts w:ascii="ＭＳ 明朝" w:eastAsia="ＭＳ 明朝" w:hAnsi="ＭＳ 明朝" w:hint="eastAsia"/>
          <w:bCs/>
          <w:szCs w:val="21"/>
          <w:lang w:eastAsia="ja-JP"/>
        </w:rPr>
        <w:t>又は</w:t>
      </w:r>
      <w:r>
        <w:rPr>
          <w:rFonts w:ascii="ＭＳ 明朝" w:eastAsia="ＭＳ 明朝" w:hAnsi="ＭＳ 明朝" w:hint="eastAsia"/>
          <w:bCs/>
          <w:szCs w:val="21"/>
          <w:lang w:eastAsia="ja-JP"/>
        </w:rPr>
        <w:t>事前着手届出日）から令和９年２月28日まで</w:t>
      </w:r>
    </w:p>
    <w:p w14:paraId="78EAD54D" w14:textId="77777777" w:rsidR="0069365D" w:rsidRDefault="0069365D" w:rsidP="00B10165">
      <w:pPr>
        <w:spacing w:after="0" w:line="240" w:lineRule="auto"/>
        <w:rPr>
          <w:rFonts w:ascii="ＭＳ 明朝" w:eastAsia="ＭＳ 明朝" w:hAnsi="ＭＳ 明朝"/>
          <w:bCs/>
          <w:szCs w:val="21"/>
          <w:lang w:eastAsia="ja-JP"/>
        </w:rPr>
      </w:pPr>
    </w:p>
    <w:p w14:paraId="513BB92E" w14:textId="7BFAB211" w:rsidR="0069365D" w:rsidRDefault="0069365D" w:rsidP="00B10165">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４</w:t>
      </w:r>
      <w:r w:rsidR="00A25FDA">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添付書類</w:t>
      </w:r>
    </w:p>
    <w:p w14:paraId="4A404445" w14:textId="5F2EBD9C" w:rsidR="0069365D" w:rsidRDefault="0069365D" w:rsidP="00B10165">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（１）事業計画書（様式第</w:t>
      </w:r>
      <w:r w:rsidR="0009777B">
        <w:rPr>
          <w:rFonts w:ascii="ＭＳ 明朝" w:eastAsia="ＭＳ 明朝" w:hAnsi="ＭＳ 明朝" w:hint="eastAsia"/>
          <w:bCs/>
          <w:szCs w:val="21"/>
          <w:lang w:eastAsia="ja-JP"/>
        </w:rPr>
        <w:t>１－</w:t>
      </w:r>
      <w:r>
        <w:rPr>
          <w:rFonts w:ascii="ＭＳ 明朝" w:eastAsia="ＭＳ 明朝" w:hAnsi="ＭＳ 明朝" w:hint="eastAsia"/>
          <w:bCs/>
          <w:szCs w:val="21"/>
          <w:lang w:eastAsia="ja-JP"/>
        </w:rPr>
        <w:t>２号）</w:t>
      </w:r>
    </w:p>
    <w:p w14:paraId="7D13F614" w14:textId="68A83B31" w:rsidR="0069365D" w:rsidRDefault="0069365D" w:rsidP="00B10165">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（２）補助対象経費明細書（様式第</w:t>
      </w:r>
      <w:r w:rsidR="0009777B">
        <w:rPr>
          <w:rFonts w:ascii="ＭＳ 明朝" w:eastAsia="ＭＳ 明朝" w:hAnsi="ＭＳ 明朝" w:hint="eastAsia"/>
          <w:bCs/>
          <w:szCs w:val="21"/>
          <w:lang w:eastAsia="ja-JP"/>
        </w:rPr>
        <w:t>１－</w:t>
      </w:r>
      <w:r>
        <w:rPr>
          <w:rFonts w:ascii="ＭＳ 明朝" w:eastAsia="ＭＳ 明朝" w:hAnsi="ＭＳ 明朝" w:hint="eastAsia"/>
          <w:bCs/>
          <w:szCs w:val="21"/>
          <w:lang w:eastAsia="ja-JP"/>
        </w:rPr>
        <w:t>３号）</w:t>
      </w:r>
    </w:p>
    <w:p w14:paraId="65BB3DE8" w14:textId="642F84B2" w:rsidR="000066F7" w:rsidRDefault="000066F7" w:rsidP="00B10165">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（３）見積書（取得</w:t>
      </w:r>
      <w:r w:rsidR="001E1856">
        <w:rPr>
          <w:rFonts w:ascii="ＭＳ 明朝" w:eastAsia="ＭＳ 明朝" w:hAnsi="ＭＳ 明朝" w:hint="eastAsia"/>
          <w:bCs/>
          <w:szCs w:val="21"/>
          <w:lang w:eastAsia="ja-JP"/>
        </w:rPr>
        <w:t>価格</w:t>
      </w:r>
      <w:r>
        <w:rPr>
          <w:rFonts w:ascii="ＭＳ 明朝" w:eastAsia="ＭＳ 明朝" w:hAnsi="ＭＳ 明朝" w:hint="eastAsia"/>
          <w:bCs/>
          <w:szCs w:val="21"/>
          <w:lang w:eastAsia="ja-JP"/>
        </w:rPr>
        <w:t>等が50万円以上の建物費等）</w:t>
      </w:r>
    </w:p>
    <w:p w14:paraId="4031B901" w14:textId="22610A7C" w:rsidR="0069365D" w:rsidRDefault="008D41D7" w:rsidP="00B10165">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w:t>
      </w:r>
      <w:r w:rsidR="000066F7">
        <w:rPr>
          <w:rFonts w:ascii="ＭＳ 明朝" w:eastAsia="ＭＳ 明朝" w:hAnsi="ＭＳ 明朝" w:hint="eastAsia"/>
          <w:bCs/>
          <w:szCs w:val="21"/>
          <w:lang w:eastAsia="ja-JP"/>
        </w:rPr>
        <w:t>４</w:t>
      </w:r>
      <w:r>
        <w:rPr>
          <w:rFonts w:ascii="ＭＳ 明朝" w:eastAsia="ＭＳ 明朝" w:hAnsi="ＭＳ 明朝" w:hint="eastAsia"/>
          <w:bCs/>
          <w:szCs w:val="21"/>
          <w:lang w:eastAsia="ja-JP"/>
        </w:rPr>
        <w:t>）</w:t>
      </w:r>
      <w:r w:rsidR="0009777B">
        <w:rPr>
          <w:rFonts w:ascii="ＭＳ 明朝" w:eastAsia="ＭＳ 明朝" w:hAnsi="ＭＳ 明朝" w:hint="eastAsia"/>
          <w:bCs/>
          <w:szCs w:val="21"/>
          <w:lang w:eastAsia="ja-JP"/>
        </w:rPr>
        <w:t>成長志向企業宣言書</w:t>
      </w:r>
    </w:p>
    <w:p w14:paraId="48A89D91" w14:textId="4BEC9B6D" w:rsidR="00AD659D" w:rsidRDefault="00AD659D" w:rsidP="00B10165">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（５）</w:t>
      </w:r>
      <w:r w:rsidR="008348B3">
        <w:rPr>
          <w:rFonts w:ascii="ＭＳ 明朝" w:eastAsia="ＭＳ 明朝" w:hAnsi="ＭＳ 明朝" w:hint="eastAsia"/>
          <w:bCs/>
          <w:szCs w:val="21"/>
          <w:lang w:eastAsia="ja-JP"/>
        </w:rPr>
        <w:t>履歴事項全部証明書（法人の場合）</w:t>
      </w:r>
    </w:p>
    <w:p w14:paraId="56F1A2D2" w14:textId="757E1650" w:rsidR="000066F7" w:rsidRDefault="000066F7" w:rsidP="00B10165">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w:t>
      </w:r>
      <w:r w:rsidR="00AD659D">
        <w:rPr>
          <w:rFonts w:ascii="ＭＳ 明朝" w:eastAsia="ＭＳ 明朝" w:hAnsi="ＭＳ 明朝" w:hint="eastAsia"/>
          <w:bCs/>
          <w:szCs w:val="21"/>
          <w:lang w:eastAsia="ja-JP"/>
        </w:rPr>
        <w:t>６</w:t>
      </w:r>
      <w:r>
        <w:rPr>
          <w:rFonts w:ascii="ＭＳ 明朝" w:eastAsia="ＭＳ 明朝" w:hAnsi="ＭＳ 明朝" w:hint="eastAsia"/>
          <w:bCs/>
          <w:szCs w:val="21"/>
          <w:lang w:eastAsia="ja-JP"/>
        </w:rPr>
        <w:t>）</w:t>
      </w:r>
      <w:r w:rsidR="0009777B">
        <w:rPr>
          <w:rFonts w:ascii="ＭＳ 明朝" w:eastAsia="ＭＳ 明朝" w:hAnsi="ＭＳ 明朝" w:hint="eastAsia"/>
          <w:bCs/>
          <w:szCs w:val="21"/>
          <w:lang w:eastAsia="ja-JP"/>
        </w:rPr>
        <w:t>その他知事が必要と認める書類</w:t>
      </w:r>
    </w:p>
    <w:p w14:paraId="49C74E76" w14:textId="000D6C17" w:rsidR="008D41D7" w:rsidRDefault="008D41D7" w:rsidP="00B10165">
      <w:pPr>
        <w:spacing w:after="0" w:line="240" w:lineRule="auto"/>
        <w:rPr>
          <w:rFonts w:ascii="ＭＳ 明朝" w:eastAsia="ＭＳ 明朝" w:hAnsi="ＭＳ 明朝"/>
          <w:bCs/>
          <w:szCs w:val="21"/>
          <w:lang w:eastAsia="ja-JP"/>
        </w:rPr>
      </w:pPr>
    </w:p>
    <w:p w14:paraId="3C2C14EC" w14:textId="77777777" w:rsidR="000066F7" w:rsidRDefault="000066F7" w:rsidP="00B10165">
      <w:pPr>
        <w:spacing w:after="0" w:line="240" w:lineRule="auto"/>
        <w:rPr>
          <w:rFonts w:ascii="ＭＳ 明朝" w:eastAsia="ＭＳ 明朝" w:hAnsi="ＭＳ 明朝"/>
          <w:bCs/>
          <w:szCs w:val="21"/>
          <w:lang w:eastAsia="ja-JP"/>
        </w:rPr>
      </w:pPr>
    </w:p>
    <w:p w14:paraId="5AF0F3E6" w14:textId="77777777" w:rsidR="000066F7" w:rsidRDefault="000066F7" w:rsidP="00B10165">
      <w:pPr>
        <w:spacing w:after="0" w:line="240" w:lineRule="auto"/>
        <w:rPr>
          <w:rFonts w:ascii="ＭＳ 明朝" w:eastAsia="ＭＳ 明朝" w:hAnsi="ＭＳ 明朝"/>
          <w:bCs/>
          <w:szCs w:val="21"/>
          <w:lang w:eastAsia="ja-JP"/>
        </w:rPr>
      </w:pPr>
    </w:p>
    <w:p w14:paraId="1A3B741C" w14:textId="77777777" w:rsidR="000066F7" w:rsidRDefault="000066F7" w:rsidP="00B10165">
      <w:pPr>
        <w:spacing w:after="0" w:line="240" w:lineRule="auto"/>
        <w:rPr>
          <w:rFonts w:ascii="ＭＳ 明朝" w:eastAsia="ＭＳ 明朝" w:hAnsi="ＭＳ 明朝"/>
          <w:bCs/>
          <w:szCs w:val="21"/>
          <w:lang w:eastAsia="ja-JP"/>
        </w:rPr>
      </w:pPr>
    </w:p>
    <w:p w14:paraId="7C0911EE" w14:textId="77777777" w:rsidR="000066F7" w:rsidRDefault="000066F7" w:rsidP="00B10165">
      <w:pPr>
        <w:spacing w:after="0" w:line="240" w:lineRule="auto"/>
        <w:rPr>
          <w:rFonts w:ascii="ＭＳ 明朝" w:eastAsia="ＭＳ 明朝" w:hAnsi="ＭＳ 明朝"/>
          <w:bCs/>
          <w:szCs w:val="21"/>
          <w:lang w:eastAsia="ja-JP"/>
        </w:rPr>
      </w:pPr>
    </w:p>
    <w:p w14:paraId="779633B1" w14:textId="05D42743" w:rsidR="000066F7" w:rsidRDefault="000066F7" w:rsidP="00B10165">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（様式第</w:t>
      </w:r>
      <w:r w:rsidR="00FE0C9B">
        <w:rPr>
          <w:rFonts w:ascii="ＭＳ 明朝" w:eastAsia="ＭＳ 明朝" w:hAnsi="ＭＳ 明朝" w:hint="eastAsia"/>
          <w:bCs/>
          <w:szCs w:val="21"/>
          <w:lang w:eastAsia="ja-JP"/>
        </w:rPr>
        <w:t>１－</w:t>
      </w:r>
      <w:r>
        <w:rPr>
          <w:rFonts w:ascii="ＭＳ 明朝" w:eastAsia="ＭＳ 明朝" w:hAnsi="ＭＳ 明朝" w:hint="eastAsia"/>
          <w:bCs/>
          <w:szCs w:val="21"/>
          <w:lang w:eastAsia="ja-JP"/>
        </w:rPr>
        <w:t>２号）</w:t>
      </w:r>
      <w:r w:rsidR="00F27340">
        <w:rPr>
          <w:rFonts w:ascii="ＭＳ 明朝" w:eastAsia="ＭＳ 明朝" w:hAnsi="ＭＳ 明朝" w:hint="eastAsia"/>
          <w:bCs/>
          <w:szCs w:val="21"/>
          <w:lang w:eastAsia="ja-JP"/>
        </w:rPr>
        <w:t>第５条関係</w:t>
      </w:r>
    </w:p>
    <w:p w14:paraId="53F537BC" w14:textId="77777777" w:rsidR="000066F7" w:rsidRDefault="000066F7" w:rsidP="00B10165">
      <w:pPr>
        <w:spacing w:after="0" w:line="240" w:lineRule="auto"/>
        <w:rPr>
          <w:rFonts w:ascii="ＭＳ 明朝" w:eastAsia="ＭＳ 明朝" w:hAnsi="ＭＳ 明朝"/>
          <w:bCs/>
          <w:szCs w:val="21"/>
          <w:lang w:eastAsia="ja-JP"/>
        </w:rPr>
      </w:pPr>
    </w:p>
    <w:p w14:paraId="1216BE51" w14:textId="7600D837" w:rsidR="000066F7" w:rsidRDefault="000066F7" w:rsidP="000066F7">
      <w:pPr>
        <w:spacing w:after="0" w:line="240" w:lineRule="auto"/>
        <w:jc w:val="center"/>
        <w:rPr>
          <w:rFonts w:ascii="ＭＳ 明朝" w:eastAsia="ＭＳ 明朝" w:hAnsi="ＭＳ 明朝"/>
          <w:bCs/>
          <w:szCs w:val="21"/>
          <w:lang w:eastAsia="ja-JP"/>
        </w:rPr>
      </w:pPr>
      <w:r>
        <w:rPr>
          <w:rFonts w:ascii="ＭＳ 明朝" w:eastAsia="ＭＳ 明朝" w:hAnsi="ＭＳ 明朝" w:hint="eastAsia"/>
          <w:bCs/>
          <w:szCs w:val="21"/>
          <w:lang w:eastAsia="ja-JP"/>
        </w:rPr>
        <w:t>中小企業成長支援補助金事業計画書</w:t>
      </w:r>
    </w:p>
    <w:p w14:paraId="75B5AD4A" w14:textId="77777777" w:rsidR="009651D5" w:rsidRDefault="009651D5" w:rsidP="009651D5">
      <w:pPr>
        <w:spacing w:after="0" w:line="240" w:lineRule="auto"/>
        <w:rPr>
          <w:rFonts w:ascii="ＭＳ 明朝" w:eastAsia="ＭＳ 明朝" w:hAnsi="ＭＳ 明朝"/>
          <w:bCs/>
          <w:szCs w:val="21"/>
          <w:lang w:eastAsia="ja-JP"/>
        </w:rPr>
      </w:pPr>
    </w:p>
    <w:p w14:paraId="07092E56" w14:textId="4F18FA5B" w:rsidR="009651D5" w:rsidRDefault="004C3CCB" w:rsidP="009651D5">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 xml:space="preserve">１　</w:t>
      </w:r>
      <w:r w:rsidR="00A36BCF">
        <w:rPr>
          <w:rFonts w:ascii="ＭＳ 明朝" w:eastAsia="ＭＳ 明朝" w:hAnsi="ＭＳ 明朝" w:hint="eastAsia"/>
          <w:bCs/>
          <w:szCs w:val="21"/>
          <w:lang w:eastAsia="ja-JP"/>
        </w:rPr>
        <w:t>申請者</w:t>
      </w:r>
      <w:r>
        <w:rPr>
          <w:rFonts w:ascii="ＭＳ 明朝" w:eastAsia="ＭＳ 明朝" w:hAnsi="ＭＳ 明朝" w:hint="eastAsia"/>
          <w:bCs/>
          <w:szCs w:val="21"/>
          <w:lang w:eastAsia="ja-JP"/>
        </w:rPr>
        <w:t>の経営戦略・計画</w:t>
      </w:r>
    </w:p>
    <w:p w14:paraId="53DFB32F" w14:textId="5E313D48" w:rsidR="00A36BCF" w:rsidRDefault="00A36BCF" w:rsidP="00D03805">
      <w:pPr>
        <w:spacing w:after="0" w:line="240" w:lineRule="auto"/>
        <w:ind w:leftChars="100" w:left="210"/>
        <w:rPr>
          <w:rFonts w:ascii="ＭＳ 明朝" w:eastAsia="ＭＳ 明朝" w:hAnsi="ＭＳ 明朝"/>
          <w:bCs/>
          <w:szCs w:val="21"/>
          <w:lang w:eastAsia="ja-JP"/>
        </w:rPr>
      </w:pPr>
      <w:r>
        <w:rPr>
          <w:rFonts w:ascii="ＭＳ 明朝" w:eastAsia="ＭＳ 明朝" w:hAnsi="ＭＳ 明朝" w:hint="eastAsia"/>
          <w:bCs/>
          <w:szCs w:val="21"/>
          <w:lang w:eastAsia="ja-JP"/>
        </w:rPr>
        <w:t>＜記載のポイント＞</w:t>
      </w:r>
    </w:p>
    <w:p w14:paraId="67EC37E0" w14:textId="5C84591B" w:rsidR="004C3CCB" w:rsidRDefault="004C3CCB" w:rsidP="00096412">
      <w:pPr>
        <w:spacing w:after="0" w:line="240" w:lineRule="auto"/>
        <w:ind w:leftChars="100" w:left="210"/>
        <w:rPr>
          <w:rFonts w:ascii="ＭＳ 明朝" w:eastAsia="ＭＳ 明朝" w:hAnsi="ＭＳ 明朝"/>
          <w:bCs/>
          <w:szCs w:val="21"/>
          <w:lang w:eastAsia="ja-JP"/>
        </w:rPr>
      </w:pPr>
      <w:r>
        <w:rPr>
          <w:rFonts w:ascii="ＭＳ 明朝" w:eastAsia="ＭＳ 明朝" w:hAnsi="ＭＳ 明朝" w:hint="eastAsia"/>
          <w:bCs/>
          <w:szCs w:val="21"/>
          <w:lang w:eastAsia="ja-JP"/>
        </w:rPr>
        <w:t>※成長志向企業宣言書を添付する。</w:t>
      </w:r>
      <w:r w:rsidR="00EF6812">
        <w:rPr>
          <w:rFonts w:ascii="ＭＳ 明朝" w:eastAsia="ＭＳ 明朝" w:hAnsi="ＭＳ 明朝" w:hint="eastAsia"/>
          <w:bCs/>
          <w:szCs w:val="21"/>
          <w:lang w:eastAsia="ja-JP"/>
        </w:rPr>
        <w:t>なお、</w:t>
      </w:r>
      <w:r w:rsidR="00671F54">
        <w:rPr>
          <w:rFonts w:ascii="ＭＳ 明朝" w:eastAsia="ＭＳ 明朝" w:hAnsi="ＭＳ 明朝" w:hint="eastAsia"/>
          <w:bCs/>
          <w:szCs w:val="21"/>
          <w:lang w:eastAsia="ja-JP"/>
        </w:rPr>
        <w:t>当該宣言を更に詳細化して記載することも可能とする。</w:t>
      </w:r>
    </w:p>
    <w:p w14:paraId="5A450851" w14:textId="77777777" w:rsidR="009651D5" w:rsidRPr="00D03805" w:rsidRDefault="009651D5" w:rsidP="009651D5">
      <w:pPr>
        <w:spacing w:after="0" w:line="240" w:lineRule="auto"/>
        <w:rPr>
          <w:rFonts w:ascii="ＭＳ 明朝" w:eastAsia="ＭＳ 明朝" w:hAnsi="ＭＳ 明朝"/>
          <w:bCs/>
          <w:szCs w:val="21"/>
          <w:lang w:eastAsia="ja-JP"/>
        </w:rPr>
      </w:pPr>
    </w:p>
    <w:p w14:paraId="4BFCFE94" w14:textId="6B6F22BA" w:rsidR="004C3CCB" w:rsidRDefault="004C3CCB" w:rsidP="009651D5">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２　１に基づき本補助事業で実施する具体的取組内容</w:t>
      </w:r>
    </w:p>
    <w:p w14:paraId="3501713F" w14:textId="6228FE86" w:rsidR="00A36BCF" w:rsidRDefault="00A36BCF" w:rsidP="00096412">
      <w:pPr>
        <w:spacing w:after="0" w:line="240" w:lineRule="auto"/>
        <w:ind w:leftChars="100" w:left="210"/>
        <w:rPr>
          <w:rFonts w:ascii="ＭＳ 明朝" w:eastAsia="ＭＳ 明朝" w:hAnsi="ＭＳ 明朝"/>
          <w:bCs/>
          <w:szCs w:val="21"/>
          <w:lang w:eastAsia="ja-JP"/>
        </w:rPr>
      </w:pPr>
      <w:r>
        <w:rPr>
          <w:rFonts w:ascii="ＭＳ 明朝" w:eastAsia="ＭＳ 明朝" w:hAnsi="ＭＳ 明朝" w:hint="eastAsia"/>
          <w:bCs/>
          <w:szCs w:val="21"/>
          <w:lang w:eastAsia="ja-JP"/>
        </w:rPr>
        <w:t>＜記載のポイント＞</w:t>
      </w:r>
    </w:p>
    <w:p w14:paraId="4F1BE047" w14:textId="5A78988A" w:rsidR="009651D5" w:rsidRDefault="004C3CCB" w:rsidP="00096412">
      <w:pPr>
        <w:spacing w:after="0" w:line="240" w:lineRule="auto"/>
        <w:ind w:leftChars="100" w:left="420" w:hangingChars="100" w:hanging="210"/>
        <w:rPr>
          <w:rFonts w:ascii="ＭＳ 明朝" w:eastAsia="ＭＳ 明朝" w:hAnsi="ＭＳ 明朝"/>
          <w:bCs/>
          <w:szCs w:val="21"/>
          <w:lang w:eastAsia="ja-JP"/>
        </w:rPr>
      </w:pPr>
      <w:r>
        <w:rPr>
          <w:rFonts w:ascii="ＭＳ 明朝" w:eastAsia="ＭＳ 明朝" w:hAnsi="ＭＳ 明朝" w:hint="eastAsia"/>
          <w:bCs/>
          <w:szCs w:val="21"/>
          <w:lang w:eastAsia="ja-JP"/>
        </w:rPr>
        <w:t>※</w:t>
      </w:r>
      <w:r w:rsidR="00574025">
        <w:rPr>
          <w:rFonts w:ascii="ＭＳ 明朝" w:eastAsia="ＭＳ 明朝" w:hAnsi="ＭＳ 明朝" w:hint="eastAsia"/>
          <w:bCs/>
          <w:szCs w:val="21"/>
          <w:lang w:eastAsia="ja-JP"/>
        </w:rPr>
        <w:t>主に</w:t>
      </w:r>
      <w:r w:rsidR="00D03805">
        <w:rPr>
          <w:rFonts w:ascii="ＭＳ 明朝" w:eastAsia="ＭＳ 明朝" w:hAnsi="ＭＳ 明朝" w:hint="eastAsia"/>
          <w:bCs/>
          <w:szCs w:val="21"/>
          <w:lang w:eastAsia="ja-JP"/>
        </w:rPr>
        <w:t>以下の事項について記載する。なお、１と整合の取れた取組内容とすること。</w:t>
      </w:r>
    </w:p>
    <w:p w14:paraId="28A9E0D7" w14:textId="5DCED4B4" w:rsidR="00D03805" w:rsidRDefault="00D03805" w:rsidP="00D03805">
      <w:pPr>
        <w:spacing w:after="0" w:line="240" w:lineRule="auto"/>
        <w:ind w:leftChars="100" w:left="420" w:hangingChars="100" w:hanging="210"/>
        <w:rPr>
          <w:rFonts w:ascii="ＭＳ 明朝" w:eastAsia="ＭＳ 明朝" w:hAnsi="ＭＳ 明朝"/>
          <w:bCs/>
          <w:szCs w:val="21"/>
          <w:lang w:eastAsia="ja-JP"/>
        </w:rPr>
      </w:pPr>
      <w:r>
        <w:rPr>
          <w:rFonts w:ascii="ＭＳ 明朝" w:eastAsia="ＭＳ 明朝" w:hAnsi="ＭＳ 明朝" w:hint="eastAsia"/>
          <w:bCs/>
          <w:szCs w:val="21"/>
          <w:lang w:eastAsia="ja-JP"/>
        </w:rPr>
        <w:t>・１に掲げた</w:t>
      </w:r>
      <w:r w:rsidR="0036048C">
        <w:rPr>
          <w:rFonts w:ascii="ＭＳ 明朝" w:eastAsia="ＭＳ 明朝" w:hAnsi="ＭＳ 明朝" w:hint="eastAsia"/>
          <w:bCs/>
          <w:szCs w:val="21"/>
          <w:lang w:eastAsia="ja-JP"/>
        </w:rPr>
        <w:t>各</w:t>
      </w:r>
      <w:r>
        <w:rPr>
          <w:rFonts w:ascii="ＭＳ 明朝" w:eastAsia="ＭＳ 明朝" w:hAnsi="ＭＳ 明朝" w:hint="eastAsia"/>
          <w:bCs/>
          <w:szCs w:val="21"/>
          <w:lang w:eastAsia="ja-JP"/>
        </w:rPr>
        <w:t>アクション</w:t>
      </w:r>
      <w:r w:rsidR="00DE616D">
        <w:rPr>
          <w:rFonts w:ascii="ＭＳ 明朝" w:eastAsia="ＭＳ 明朝" w:hAnsi="ＭＳ 明朝" w:hint="eastAsia"/>
          <w:bCs/>
          <w:szCs w:val="21"/>
          <w:lang w:eastAsia="ja-JP"/>
        </w:rPr>
        <w:t>のうち、本アクションを優先して取り組む理由（例：客先から具体的な引き合いがある、新技術等の開発間近であり客先から早期の開発完了を要望されている　など）</w:t>
      </w:r>
    </w:p>
    <w:p w14:paraId="2152B9DC" w14:textId="094FC8DC" w:rsidR="00DE616D" w:rsidRDefault="00DE616D" w:rsidP="00D03805">
      <w:pPr>
        <w:spacing w:after="0" w:line="240" w:lineRule="auto"/>
        <w:ind w:leftChars="100" w:left="420" w:hangingChars="100" w:hanging="210"/>
        <w:rPr>
          <w:rFonts w:ascii="ＭＳ 明朝" w:eastAsia="ＭＳ 明朝" w:hAnsi="ＭＳ 明朝"/>
          <w:bCs/>
          <w:szCs w:val="21"/>
          <w:lang w:eastAsia="ja-JP"/>
        </w:rPr>
      </w:pPr>
      <w:r>
        <w:rPr>
          <w:rFonts w:ascii="ＭＳ 明朝" w:eastAsia="ＭＳ 明朝" w:hAnsi="ＭＳ 明朝" w:hint="eastAsia"/>
          <w:bCs/>
          <w:szCs w:val="21"/>
          <w:lang w:eastAsia="ja-JP"/>
        </w:rPr>
        <w:t>・本アクションを実施するにあたり、本補助事業で建物、機械装置等を導入しなければならない理由（既存建物に生産スペースがない、既存設備の生産能力が限界である、新技術開発を</w:t>
      </w:r>
      <w:r w:rsidR="0036048C">
        <w:rPr>
          <w:rFonts w:ascii="ＭＳ 明朝" w:eastAsia="ＭＳ 明朝" w:hAnsi="ＭＳ 明朝" w:hint="eastAsia"/>
          <w:bCs/>
          <w:szCs w:val="21"/>
          <w:lang w:eastAsia="ja-JP"/>
        </w:rPr>
        <w:t>検証</w:t>
      </w:r>
      <w:r>
        <w:rPr>
          <w:rFonts w:ascii="ＭＳ 明朝" w:eastAsia="ＭＳ 明朝" w:hAnsi="ＭＳ 明朝" w:hint="eastAsia"/>
          <w:bCs/>
          <w:szCs w:val="21"/>
          <w:lang w:eastAsia="ja-JP"/>
        </w:rPr>
        <w:t>するための設備がなく</w:t>
      </w:r>
      <w:r w:rsidR="0036048C">
        <w:rPr>
          <w:rFonts w:ascii="ＭＳ 明朝" w:eastAsia="ＭＳ 明朝" w:hAnsi="ＭＳ 明朝" w:hint="eastAsia"/>
          <w:bCs/>
          <w:szCs w:val="21"/>
          <w:lang w:eastAsia="ja-JP"/>
        </w:rPr>
        <w:t>取組を</w:t>
      </w:r>
      <w:r>
        <w:rPr>
          <w:rFonts w:ascii="ＭＳ 明朝" w:eastAsia="ＭＳ 明朝" w:hAnsi="ＭＳ 明朝" w:hint="eastAsia"/>
          <w:bCs/>
          <w:szCs w:val="21"/>
          <w:lang w:eastAsia="ja-JP"/>
        </w:rPr>
        <w:t>加速化できない　など）</w:t>
      </w:r>
    </w:p>
    <w:p w14:paraId="12C889AC" w14:textId="36EBB28D" w:rsidR="00DE616D" w:rsidRDefault="00DE616D" w:rsidP="00D03805">
      <w:pPr>
        <w:spacing w:after="0" w:line="240" w:lineRule="auto"/>
        <w:ind w:leftChars="100" w:left="420" w:hangingChars="100" w:hanging="210"/>
        <w:rPr>
          <w:rFonts w:ascii="ＭＳ 明朝" w:eastAsia="ＭＳ 明朝" w:hAnsi="ＭＳ 明朝"/>
          <w:bCs/>
          <w:szCs w:val="21"/>
          <w:lang w:eastAsia="ja-JP"/>
        </w:rPr>
      </w:pPr>
      <w:r>
        <w:rPr>
          <w:rFonts w:ascii="ＭＳ 明朝" w:eastAsia="ＭＳ 明朝" w:hAnsi="ＭＳ 明朝" w:hint="eastAsia"/>
          <w:bCs/>
          <w:szCs w:val="21"/>
          <w:lang w:eastAsia="ja-JP"/>
        </w:rPr>
        <w:t>・本補助事業で導入した建物、機械装置等で</w:t>
      </w:r>
      <w:r w:rsidR="0036048C">
        <w:rPr>
          <w:rFonts w:ascii="ＭＳ 明朝" w:eastAsia="ＭＳ 明朝" w:hAnsi="ＭＳ 明朝" w:hint="eastAsia"/>
          <w:bCs/>
          <w:szCs w:val="21"/>
          <w:lang w:eastAsia="ja-JP"/>
        </w:rPr>
        <w:t>実現</w:t>
      </w:r>
      <w:r>
        <w:rPr>
          <w:rFonts w:ascii="ＭＳ 明朝" w:eastAsia="ＭＳ 明朝" w:hAnsi="ＭＳ 明朝" w:hint="eastAsia"/>
          <w:bCs/>
          <w:szCs w:val="21"/>
          <w:lang w:eastAsia="ja-JP"/>
        </w:rPr>
        <w:t>できる定量的能力値（製品Aの生産量を○○個/月から△△個/月へ拡大できる、新技術検証に要する時間</w:t>
      </w:r>
      <w:r w:rsidR="0036048C">
        <w:rPr>
          <w:rFonts w:ascii="ＭＳ 明朝" w:eastAsia="ＭＳ 明朝" w:hAnsi="ＭＳ 明朝" w:hint="eastAsia"/>
          <w:bCs/>
          <w:szCs w:val="21"/>
          <w:lang w:eastAsia="ja-JP"/>
        </w:rPr>
        <w:t>を</w:t>
      </w:r>
      <w:r>
        <w:rPr>
          <w:rFonts w:ascii="ＭＳ 明朝" w:eastAsia="ＭＳ 明朝" w:hAnsi="ＭＳ 明朝" w:hint="eastAsia"/>
          <w:bCs/>
          <w:szCs w:val="21"/>
          <w:lang w:eastAsia="ja-JP"/>
        </w:rPr>
        <w:t>○○時間から△△時間へ短縮</w:t>
      </w:r>
      <w:r w:rsidR="0036048C">
        <w:rPr>
          <w:rFonts w:ascii="ＭＳ 明朝" w:eastAsia="ＭＳ 明朝" w:hAnsi="ＭＳ 明朝" w:hint="eastAsia"/>
          <w:bCs/>
          <w:szCs w:val="21"/>
          <w:lang w:eastAsia="ja-JP"/>
        </w:rPr>
        <w:t>でき</w:t>
      </w:r>
      <w:r>
        <w:rPr>
          <w:rFonts w:ascii="ＭＳ 明朝" w:eastAsia="ＭＳ 明朝" w:hAnsi="ＭＳ 明朝" w:hint="eastAsia"/>
          <w:bCs/>
          <w:szCs w:val="21"/>
          <w:lang w:eastAsia="ja-JP"/>
        </w:rPr>
        <w:t>る　など）</w:t>
      </w:r>
    </w:p>
    <w:p w14:paraId="089B9B4A" w14:textId="46580D18" w:rsidR="00550C51" w:rsidRPr="00DE616D" w:rsidRDefault="00550C51" w:rsidP="00096412">
      <w:pPr>
        <w:spacing w:after="0" w:line="240" w:lineRule="auto"/>
        <w:ind w:leftChars="100" w:left="420" w:hangingChars="100" w:hanging="210"/>
        <w:rPr>
          <w:rFonts w:ascii="ＭＳ 明朝" w:eastAsia="ＭＳ 明朝" w:hAnsi="ＭＳ 明朝"/>
          <w:bCs/>
          <w:szCs w:val="21"/>
          <w:lang w:eastAsia="ja-JP"/>
        </w:rPr>
      </w:pPr>
      <w:r>
        <w:rPr>
          <w:rFonts w:ascii="ＭＳ 明朝" w:eastAsia="ＭＳ 明朝" w:hAnsi="ＭＳ 明朝" w:hint="eastAsia"/>
          <w:bCs/>
          <w:szCs w:val="21"/>
          <w:lang w:eastAsia="ja-JP"/>
        </w:rPr>
        <w:t>・本補助事業により確保できる自社の競争優位性</w:t>
      </w:r>
      <w:r w:rsidR="00A52F07">
        <w:rPr>
          <w:rFonts w:ascii="ＭＳ 明朝" w:eastAsia="ＭＳ 明朝" w:hAnsi="ＭＳ 明朝" w:hint="eastAsia"/>
          <w:bCs/>
          <w:szCs w:val="21"/>
          <w:lang w:eastAsia="ja-JP"/>
        </w:rPr>
        <w:t>（例：自社と競合すると想定する他社の技術等について列挙し、価格、性能、提供できる付帯サービス等を比較した表を作成する　など）</w:t>
      </w:r>
    </w:p>
    <w:p w14:paraId="1E61C21C" w14:textId="77777777" w:rsidR="004C3CCB" w:rsidRDefault="004C3CCB" w:rsidP="009651D5">
      <w:pPr>
        <w:spacing w:after="0" w:line="240" w:lineRule="auto"/>
        <w:rPr>
          <w:rFonts w:ascii="ＭＳ 明朝" w:eastAsia="ＭＳ 明朝" w:hAnsi="ＭＳ 明朝"/>
          <w:bCs/>
          <w:szCs w:val="21"/>
          <w:lang w:eastAsia="ja-JP"/>
        </w:rPr>
      </w:pPr>
    </w:p>
    <w:p w14:paraId="356D24DB" w14:textId="79EB1C22" w:rsidR="004C3CCB" w:rsidRDefault="004C3CCB" w:rsidP="009651D5">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３　２の成果を基に実現を目指す</w:t>
      </w:r>
      <w:r w:rsidR="006077A3">
        <w:rPr>
          <w:rFonts w:ascii="ＭＳ 明朝" w:eastAsia="ＭＳ 明朝" w:hAnsi="ＭＳ 明朝" w:hint="eastAsia"/>
          <w:bCs/>
          <w:szCs w:val="21"/>
          <w:lang w:eastAsia="ja-JP"/>
        </w:rPr>
        <w:t>売上高等の</w:t>
      </w:r>
      <w:r>
        <w:rPr>
          <w:rFonts w:ascii="ＭＳ 明朝" w:eastAsia="ＭＳ 明朝" w:hAnsi="ＭＳ 明朝" w:hint="eastAsia"/>
          <w:bCs/>
          <w:szCs w:val="21"/>
          <w:lang w:eastAsia="ja-JP"/>
        </w:rPr>
        <w:t>目標値</w:t>
      </w:r>
    </w:p>
    <w:p w14:paraId="3537EEB9" w14:textId="4CF615BD" w:rsidR="00A36BCF" w:rsidRDefault="00A36BCF" w:rsidP="00096412">
      <w:pPr>
        <w:spacing w:after="0" w:line="240" w:lineRule="auto"/>
        <w:ind w:leftChars="100" w:left="210"/>
        <w:rPr>
          <w:rFonts w:ascii="ＭＳ 明朝" w:eastAsia="ＭＳ 明朝" w:hAnsi="ＭＳ 明朝"/>
          <w:bCs/>
          <w:szCs w:val="21"/>
          <w:lang w:eastAsia="ja-JP"/>
        </w:rPr>
      </w:pPr>
      <w:r>
        <w:rPr>
          <w:rFonts w:ascii="ＭＳ 明朝" w:eastAsia="ＭＳ 明朝" w:hAnsi="ＭＳ 明朝" w:hint="eastAsia"/>
          <w:bCs/>
          <w:szCs w:val="21"/>
          <w:lang w:eastAsia="ja-JP"/>
        </w:rPr>
        <w:t>＜記載のポイント＞</w:t>
      </w:r>
    </w:p>
    <w:p w14:paraId="77E82B98" w14:textId="5190B3F1" w:rsidR="004C3CCB" w:rsidRDefault="00D03805" w:rsidP="00096412">
      <w:pPr>
        <w:spacing w:after="0" w:line="240" w:lineRule="auto"/>
        <w:ind w:leftChars="100" w:left="420" w:hangingChars="100" w:hanging="210"/>
        <w:rPr>
          <w:rFonts w:ascii="ＭＳ 明朝" w:eastAsia="ＭＳ 明朝" w:hAnsi="ＭＳ 明朝"/>
          <w:bCs/>
          <w:szCs w:val="21"/>
          <w:lang w:eastAsia="ja-JP"/>
        </w:rPr>
      </w:pPr>
      <w:r>
        <w:rPr>
          <w:rFonts w:ascii="ＭＳ 明朝" w:eastAsia="ＭＳ 明朝" w:hAnsi="ＭＳ 明朝" w:hint="eastAsia"/>
          <w:bCs/>
          <w:szCs w:val="21"/>
          <w:lang w:eastAsia="ja-JP"/>
        </w:rPr>
        <w:t>※</w:t>
      </w:r>
      <w:r w:rsidR="00725FFF">
        <w:rPr>
          <w:rFonts w:ascii="ＭＳ 明朝" w:eastAsia="ＭＳ 明朝" w:hAnsi="ＭＳ 明朝" w:hint="eastAsia"/>
          <w:bCs/>
          <w:szCs w:val="21"/>
          <w:lang w:eastAsia="ja-JP"/>
        </w:rPr>
        <w:t>主に</w:t>
      </w:r>
      <w:r>
        <w:rPr>
          <w:rFonts w:ascii="ＭＳ 明朝" w:eastAsia="ＭＳ 明朝" w:hAnsi="ＭＳ 明朝" w:hint="eastAsia"/>
          <w:bCs/>
          <w:szCs w:val="21"/>
          <w:lang w:eastAsia="ja-JP"/>
        </w:rPr>
        <w:t>以下の事項について記載する。</w:t>
      </w:r>
    </w:p>
    <w:p w14:paraId="164C26EE" w14:textId="02789CF9" w:rsidR="00D03805" w:rsidRDefault="00D03805" w:rsidP="00D03805">
      <w:pPr>
        <w:spacing w:after="0" w:line="240" w:lineRule="auto"/>
        <w:ind w:leftChars="100" w:left="420" w:hangingChars="100" w:hanging="210"/>
        <w:rPr>
          <w:rFonts w:ascii="ＭＳ 明朝" w:eastAsia="ＭＳ 明朝" w:hAnsi="ＭＳ 明朝"/>
          <w:bCs/>
          <w:szCs w:val="21"/>
          <w:lang w:eastAsia="ja-JP"/>
        </w:rPr>
      </w:pPr>
      <w:r>
        <w:rPr>
          <w:rFonts w:ascii="ＭＳ 明朝" w:eastAsia="ＭＳ 明朝" w:hAnsi="ＭＳ 明朝" w:hint="eastAsia"/>
          <w:bCs/>
          <w:szCs w:val="21"/>
          <w:lang w:eastAsia="ja-JP"/>
        </w:rPr>
        <w:t>・</w:t>
      </w:r>
      <w:r w:rsidR="00DE616D">
        <w:rPr>
          <w:rFonts w:ascii="ＭＳ 明朝" w:eastAsia="ＭＳ 明朝" w:hAnsi="ＭＳ 明朝" w:hint="eastAsia"/>
          <w:bCs/>
          <w:szCs w:val="21"/>
          <w:lang w:eastAsia="ja-JP"/>
        </w:rPr>
        <w:t>２の成果を展開する市場の規模や具体的受注量等（○○部品の</w:t>
      </w:r>
      <w:r w:rsidR="00550C51">
        <w:rPr>
          <w:rFonts w:ascii="ＭＳ 明朝" w:eastAsia="ＭＳ 明朝" w:hAnsi="ＭＳ 明朝" w:hint="eastAsia"/>
          <w:bCs/>
          <w:szCs w:val="21"/>
          <w:lang w:eastAsia="ja-JP"/>
        </w:rPr>
        <w:t>国内市場規模は国の○○統計から○○億円であり年○％程度で拡大している、取引先企業○○社から年間○○個の生産を打診されて</w:t>
      </w:r>
      <w:r w:rsidR="00A52F07">
        <w:rPr>
          <w:rFonts w:ascii="ＭＳ 明朝" w:eastAsia="ＭＳ 明朝" w:hAnsi="ＭＳ 明朝" w:hint="eastAsia"/>
          <w:bCs/>
          <w:szCs w:val="21"/>
          <w:lang w:eastAsia="ja-JP"/>
        </w:rPr>
        <w:t>おり今後も年○％程度で拡大する見込みである</w:t>
      </w:r>
      <w:r w:rsidR="00550C51">
        <w:rPr>
          <w:rFonts w:ascii="ＭＳ 明朝" w:eastAsia="ＭＳ 明朝" w:hAnsi="ＭＳ 明朝" w:hint="eastAsia"/>
          <w:bCs/>
          <w:szCs w:val="21"/>
          <w:lang w:eastAsia="ja-JP"/>
        </w:rPr>
        <w:t xml:space="preserve">　など</w:t>
      </w:r>
      <w:r w:rsidR="00DE616D">
        <w:rPr>
          <w:rFonts w:ascii="ＭＳ 明朝" w:eastAsia="ＭＳ 明朝" w:hAnsi="ＭＳ 明朝" w:hint="eastAsia"/>
          <w:bCs/>
          <w:szCs w:val="21"/>
          <w:lang w:eastAsia="ja-JP"/>
        </w:rPr>
        <w:t>）</w:t>
      </w:r>
    </w:p>
    <w:p w14:paraId="410B30EF" w14:textId="61F6A3E6" w:rsidR="00550C51" w:rsidRDefault="00550C51" w:rsidP="00D03805">
      <w:pPr>
        <w:spacing w:after="0" w:line="240" w:lineRule="auto"/>
        <w:ind w:leftChars="100" w:left="420" w:hangingChars="100" w:hanging="210"/>
        <w:rPr>
          <w:rFonts w:ascii="ＭＳ 明朝" w:eastAsia="ＭＳ 明朝" w:hAnsi="ＭＳ 明朝"/>
          <w:bCs/>
          <w:szCs w:val="21"/>
          <w:lang w:eastAsia="ja-JP"/>
        </w:rPr>
      </w:pPr>
      <w:r>
        <w:rPr>
          <w:rFonts w:ascii="ＭＳ 明朝" w:eastAsia="ＭＳ 明朝" w:hAnsi="ＭＳ 明朝" w:hint="eastAsia"/>
          <w:bCs/>
          <w:szCs w:val="21"/>
          <w:lang w:eastAsia="ja-JP"/>
        </w:rPr>
        <w:t>・前述の展開する市場等において、自社が補助事業年度の属する期の翌期から３～５年間程度で実現を目指す売上高の目標値（販売単価及び販売数量を明らかにして記載する。その際、２において記載した</w:t>
      </w:r>
      <w:r w:rsidR="00725FFF">
        <w:rPr>
          <w:rFonts w:ascii="ＭＳ 明朝" w:eastAsia="ＭＳ 明朝" w:hAnsi="ＭＳ 明朝" w:hint="eastAsia"/>
          <w:bCs/>
          <w:szCs w:val="21"/>
          <w:lang w:eastAsia="ja-JP"/>
        </w:rPr>
        <w:t>、資産取得により実現できる</w:t>
      </w:r>
      <w:r>
        <w:rPr>
          <w:rFonts w:ascii="ＭＳ 明朝" w:eastAsia="ＭＳ 明朝" w:hAnsi="ＭＳ 明朝" w:hint="eastAsia"/>
          <w:bCs/>
          <w:szCs w:val="21"/>
          <w:lang w:eastAsia="ja-JP"/>
        </w:rPr>
        <w:t>定量的</w:t>
      </w:r>
      <w:r w:rsidR="00725FFF">
        <w:rPr>
          <w:rFonts w:ascii="ＭＳ 明朝" w:eastAsia="ＭＳ 明朝" w:hAnsi="ＭＳ 明朝" w:hint="eastAsia"/>
          <w:bCs/>
          <w:szCs w:val="21"/>
          <w:lang w:eastAsia="ja-JP"/>
        </w:rPr>
        <w:t>能力値</w:t>
      </w:r>
      <w:r>
        <w:rPr>
          <w:rFonts w:ascii="ＭＳ 明朝" w:eastAsia="ＭＳ 明朝" w:hAnsi="ＭＳ 明朝" w:hint="eastAsia"/>
          <w:bCs/>
          <w:szCs w:val="21"/>
          <w:lang w:eastAsia="ja-JP"/>
        </w:rPr>
        <w:t>と整合を取ること。）</w:t>
      </w:r>
    </w:p>
    <w:p w14:paraId="30492335" w14:textId="33CE257E" w:rsidR="00550C51" w:rsidRDefault="00550C51" w:rsidP="00D03805">
      <w:pPr>
        <w:spacing w:after="0" w:line="240" w:lineRule="auto"/>
        <w:ind w:leftChars="100" w:left="420" w:hangingChars="100" w:hanging="210"/>
        <w:rPr>
          <w:rFonts w:ascii="ＭＳ 明朝" w:eastAsia="ＭＳ 明朝" w:hAnsi="ＭＳ 明朝"/>
          <w:bCs/>
          <w:szCs w:val="21"/>
          <w:lang w:eastAsia="ja-JP"/>
        </w:rPr>
      </w:pPr>
      <w:r>
        <w:rPr>
          <w:rFonts w:ascii="ＭＳ 明朝" w:eastAsia="ＭＳ 明朝" w:hAnsi="ＭＳ 明朝" w:hint="eastAsia"/>
          <w:bCs/>
          <w:szCs w:val="21"/>
          <w:lang w:eastAsia="ja-JP"/>
        </w:rPr>
        <w:t>・前述の売上高の目標値に基づき、補助事業年度の属する期の翌期から３～５年間程度における損益計算書の計画値を記載するとともに、当該計画値に基づき、各期における給与支給総額及び付加価値額（</w:t>
      </w:r>
      <w:r w:rsidR="006077A3">
        <w:rPr>
          <w:rFonts w:ascii="ＭＳ 明朝" w:eastAsia="ＭＳ 明朝" w:hAnsi="ＭＳ 明朝" w:hint="eastAsia"/>
          <w:bCs/>
          <w:szCs w:val="21"/>
          <w:lang w:eastAsia="ja-JP"/>
        </w:rPr>
        <w:t>＝営業利益＋人件費＋減価償却費</w:t>
      </w:r>
      <w:r>
        <w:rPr>
          <w:rFonts w:ascii="ＭＳ 明朝" w:eastAsia="ＭＳ 明朝" w:hAnsi="ＭＳ 明朝" w:hint="eastAsia"/>
          <w:bCs/>
          <w:szCs w:val="21"/>
          <w:lang w:eastAsia="ja-JP"/>
        </w:rPr>
        <w:t>）</w:t>
      </w:r>
      <w:r w:rsidR="006077A3">
        <w:rPr>
          <w:rFonts w:ascii="ＭＳ 明朝" w:eastAsia="ＭＳ 明朝" w:hAnsi="ＭＳ 明朝" w:hint="eastAsia"/>
          <w:bCs/>
          <w:szCs w:val="21"/>
          <w:lang w:eastAsia="ja-JP"/>
        </w:rPr>
        <w:t>の計画値を記載する。</w:t>
      </w:r>
    </w:p>
    <w:p w14:paraId="6742F734" w14:textId="58CEDBFA" w:rsidR="006077A3" w:rsidRDefault="006077A3" w:rsidP="00096412">
      <w:pPr>
        <w:spacing w:after="0" w:line="240" w:lineRule="auto"/>
        <w:ind w:leftChars="100" w:left="420" w:hangingChars="100" w:hanging="210"/>
        <w:rPr>
          <w:rFonts w:ascii="ＭＳ 明朝" w:eastAsia="ＭＳ 明朝" w:hAnsi="ＭＳ 明朝"/>
          <w:bCs/>
          <w:szCs w:val="21"/>
          <w:lang w:eastAsia="ja-JP"/>
        </w:rPr>
      </w:pPr>
      <w:r>
        <w:rPr>
          <w:rFonts w:ascii="ＭＳ 明朝" w:eastAsia="ＭＳ 明朝" w:hAnsi="ＭＳ 明朝" w:hint="eastAsia"/>
          <w:bCs/>
          <w:szCs w:val="21"/>
          <w:lang w:eastAsia="ja-JP"/>
        </w:rPr>
        <w:t>・損益計算書の計画値における売上高や支出経費の算出根拠を記載する。</w:t>
      </w:r>
    </w:p>
    <w:p w14:paraId="3E38B330" w14:textId="77777777" w:rsidR="006077A3" w:rsidRDefault="006077A3" w:rsidP="004C3CCB">
      <w:pPr>
        <w:spacing w:after="0" w:line="240" w:lineRule="auto"/>
        <w:rPr>
          <w:rFonts w:ascii="ＭＳ 明朝" w:eastAsia="ＭＳ 明朝" w:hAnsi="ＭＳ 明朝"/>
          <w:bCs/>
          <w:szCs w:val="21"/>
          <w:lang w:eastAsia="ja-JP"/>
        </w:rPr>
      </w:pPr>
    </w:p>
    <w:p w14:paraId="0F935290" w14:textId="2065E6C5" w:rsidR="004C3CCB" w:rsidRDefault="004C3CCB" w:rsidP="00096412">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※当該様式は、上記</w:t>
      </w:r>
      <w:r w:rsidR="00A36BCF">
        <w:rPr>
          <w:rFonts w:ascii="ＭＳ 明朝" w:eastAsia="ＭＳ 明朝" w:hAnsi="ＭＳ 明朝" w:hint="eastAsia"/>
          <w:bCs/>
          <w:szCs w:val="21"/>
          <w:lang w:eastAsia="ja-JP"/>
        </w:rPr>
        <w:t>の１～３</w:t>
      </w:r>
      <w:r>
        <w:rPr>
          <w:rFonts w:ascii="ＭＳ 明朝" w:eastAsia="ＭＳ 明朝" w:hAnsi="ＭＳ 明朝" w:hint="eastAsia"/>
          <w:bCs/>
          <w:szCs w:val="21"/>
          <w:lang w:eastAsia="ja-JP"/>
        </w:rPr>
        <w:t>について記載された任意の様式</w:t>
      </w:r>
      <w:r w:rsidR="00550C51">
        <w:rPr>
          <w:rFonts w:ascii="ＭＳ 明朝" w:eastAsia="ＭＳ 明朝" w:hAnsi="ＭＳ 明朝" w:hint="eastAsia"/>
          <w:bCs/>
          <w:szCs w:val="21"/>
          <w:lang w:eastAsia="ja-JP"/>
        </w:rPr>
        <w:t>をもって</w:t>
      </w:r>
      <w:r>
        <w:rPr>
          <w:rFonts w:ascii="ＭＳ 明朝" w:eastAsia="ＭＳ 明朝" w:hAnsi="ＭＳ 明朝" w:hint="eastAsia"/>
          <w:bCs/>
          <w:szCs w:val="21"/>
          <w:lang w:eastAsia="ja-JP"/>
        </w:rPr>
        <w:t>代替することができる。</w:t>
      </w:r>
    </w:p>
    <w:p w14:paraId="7B3B37F6" w14:textId="77777777" w:rsidR="009651D5" w:rsidRDefault="009651D5" w:rsidP="00096412">
      <w:pPr>
        <w:spacing w:after="0" w:line="240" w:lineRule="auto"/>
        <w:rPr>
          <w:rFonts w:ascii="ＭＳ 明朝" w:eastAsia="ＭＳ 明朝" w:hAnsi="ＭＳ 明朝"/>
          <w:bCs/>
          <w:szCs w:val="21"/>
          <w:lang w:eastAsia="ja-JP"/>
        </w:rPr>
      </w:pPr>
    </w:p>
    <w:p w14:paraId="6273AE97" w14:textId="56464BE3" w:rsidR="00873E5E" w:rsidRDefault="00873E5E">
      <w:pPr>
        <w:rPr>
          <w:rFonts w:ascii="ＭＳ 明朝" w:eastAsia="ＭＳ 明朝" w:hAnsi="ＭＳ 明朝"/>
          <w:bCs/>
          <w:szCs w:val="21"/>
          <w:lang w:eastAsia="ja-JP"/>
        </w:rPr>
      </w:pPr>
      <w:r>
        <w:rPr>
          <w:rFonts w:ascii="ＭＳ 明朝" w:eastAsia="ＭＳ 明朝" w:hAnsi="ＭＳ 明朝"/>
          <w:bCs/>
          <w:szCs w:val="21"/>
          <w:lang w:eastAsia="ja-JP"/>
        </w:rPr>
        <w:br w:type="page"/>
      </w:r>
    </w:p>
    <w:p w14:paraId="7A374F52" w14:textId="35187DBA" w:rsidR="000066F7" w:rsidRDefault="00873E5E" w:rsidP="00B10165">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lastRenderedPageBreak/>
        <w:t>（様式第</w:t>
      </w:r>
      <w:r w:rsidR="00FE0C9B">
        <w:rPr>
          <w:rFonts w:ascii="ＭＳ 明朝" w:eastAsia="ＭＳ 明朝" w:hAnsi="ＭＳ 明朝" w:hint="eastAsia"/>
          <w:bCs/>
          <w:szCs w:val="21"/>
          <w:lang w:eastAsia="ja-JP"/>
        </w:rPr>
        <w:t>１－</w:t>
      </w:r>
      <w:r>
        <w:rPr>
          <w:rFonts w:ascii="ＭＳ 明朝" w:eastAsia="ＭＳ 明朝" w:hAnsi="ＭＳ 明朝" w:hint="eastAsia"/>
          <w:bCs/>
          <w:szCs w:val="21"/>
          <w:lang w:eastAsia="ja-JP"/>
        </w:rPr>
        <w:t>３号）</w:t>
      </w:r>
      <w:r w:rsidR="00F27340">
        <w:rPr>
          <w:rFonts w:ascii="ＭＳ 明朝" w:eastAsia="ＭＳ 明朝" w:hAnsi="ＭＳ 明朝" w:hint="eastAsia"/>
          <w:bCs/>
          <w:szCs w:val="21"/>
          <w:lang w:eastAsia="ja-JP"/>
        </w:rPr>
        <w:t>第５条関係</w:t>
      </w:r>
    </w:p>
    <w:p w14:paraId="1A8A867A" w14:textId="77777777" w:rsidR="00873E5E" w:rsidRDefault="00873E5E" w:rsidP="00B10165">
      <w:pPr>
        <w:spacing w:after="0" w:line="240" w:lineRule="auto"/>
        <w:rPr>
          <w:rFonts w:ascii="ＭＳ 明朝" w:eastAsia="ＭＳ 明朝" w:hAnsi="ＭＳ 明朝"/>
          <w:bCs/>
          <w:szCs w:val="21"/>
          <w:lang w:eastAsia="ja-JP"/>
        </w:rPr>
      </w:pPr>
    </w:p>
    <w:p w14:paraId="2656D227" w14:textId="1973A926" w:rsidR="00873E5E" w:rsidRDefault="00873E5E" w:rsidP="00873E5E">
      <w:pPr>
        <w:spacing w:after="0" w:line="240" w:lineRule="auto"/>
        <w:jc w:val="center"/>
        <w:rPr>
          <w:rFonts w:ascii="ＭＳ 明朝" w:eastAsia="ＭＳ 明朝" w:hAnsi="ＭＳ 明朝"/>
          <w:bCs/>
          <w:szCs w:val="21"/>
          <w:lang w:eastAsia="ja-JP"/>
        </w:rPr>
      </w:pPr>
      <w:r>
        <w:rPr>
          <w:rFonts w:ascii="ＭＳ 明朝" w:eastAsia="ＭＳ 明朝" w:hAnsi="ＭＳ 明朝" w:hint="eastAsia"/>
          <w:bCs/>
          <w:szCs w:val="21"/>
          <w:lang w:eastAsia="ja-JP"/>
        </w:rPr>
        <w:t>中小企業成長支援補助金補助対象経費明細書</w:t>
      </w:r>
    </w:p>
    <w:p w14:paraId="13CFC012" w14:textId="77777777" w:rsidR="00873E5E" w:rsidRDefault="00873E5E" w:rsidP="00B10165">
      <w:pPr>
        <w:spacing w:after="0" w:line="240" w:lineRule="auto"/>
        <w:rPr>
          <w:rFonts w:ascii="ＭＳ 明朝" w:eastAsia="ＭＳ 明朝" w:hAnsi="ＭＳ 明朝"/>
          <w:bCs/>
          <w:szCs w:val="21"/>
          <w:lang w:eastAsia="ja-JP"/>
        </w:rPr>
      </w:pPr>
    </w:p>
    <w:p w14:paraId="2436A36D" w14:textId="3F2E05A7" w:rsidR="00873E5E" w:rsidRDefault="009651D5" w:rsidP="00B10165">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１　収入の部</w:t>
      </w:r>
    </w:p>
    <w:tbl>
      <w:tblPr>
        <w:tblStyle w:val="afe"/>
        <w:tblW w:w="0" w:type="auto"/>
        <w:tblLook w:val="04A0" w:firstRow="1" w:lastRow="0" w:firstColumn="1" w:lastColumn="0" w:noHBand="0" w:noVBand="1"/>
      </w:tblPr>
      <w:tblGrid>
        <w:gridCol w:w="1696"/>
        <w:gridCol w:w="6096"/>
        <w:gridCol w:w="2170"/>
      </w:tblGrid>
      <w:tr w:rsidR="009651D5" w14:paraId="636C9222" w14:textId="77777777" w:rsidTr="00096412">
        <w:trPr>
          <w:trHeight w:val="376"/>
        </w:trPr>
        <w:tc>
          <w:tcPr>
            <w:tcW w:w="1696" w:type="dxa"/>
            <w:vAlign w:val="center"/>
          </w:tcPr>
          <w:p w14:paraId="3F835B75" w14:textId="79507595" w:rsidR="009651D5" w:rsidRDefault="009651D5" w:rsidP="00096412">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区分</w:t>
            </w:r>
          </w:p>
        </w:tc>
        <w:tc>
          <w:tcPr>
            <w:tcW w:w="6096" w:type="dxa"/>
            <w:vAlign w:val="center"/>
          </w:tcPr>
          <w:p w14:paraId="2D586595" w14:textId="486A3732" w:rsidR="009651D5" w:rsidRDefault="009651D5" w:rsidP="00096412">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内容</w:t>
            </w:r>
          </w:p>
        </w:tc>
        <w:tc>
          <w:tcPr>
            <w:tcW w:w="2170" w:type="dxa"/>
            <w:vAlign w:val="center"/>
          </w:tcPr>
          <w:p w14:paraId="333DC2F2" w14:textId="7868EB34" w:rsidR="009651D5" w:rsidRDefault="009651D5" w:rsidP="00096412">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金額（円）</w:t>
            </w:r>
          </w:p>
        </w:tc>
      </w:tr>
      <w:tr w:rsidR="009651D5" w14:paraId="7C8BC196" w14:textId="77777777" w:rsidTr="00096412">
        <w:trPr>
          <w:trHeight w:val="376"/>
        </w:trPr>
        <w:tc>
          <w:tcPr>
            <w:tcW w:w="1696" w:type="dxa"/>
            <w:vAlign w:val="center"/>
          </w:tcPr>
          <w:p w14:paraId="572F027C" w14:textId="1A57AD9F" w:rsidR="009651D5" w:rsidRDefault="009651D5" w:rsidP="00B10165">
            <w:pPr>
              <w:rPr>
                <w:rFonts w:ascii="ＭＳ 明朝" w:eastAsia="ＭＳ 明朝" w:hAnsi="ＭＳ 明朝"/>
                <w:bCs/>
                <w:szCs w:val="21"/>
                <w:lang w:eastAsia="ja-JP"/>
              </w:rPr>
            </w:pPr>
            <w:r>
              <w:rPr>
                <w:rFonts w:ascii="ＭＳ 明朝" w:eastAsia="ＭＳ 明朝" w:hAnsi="ＭＳ 明朝" w:hint="eastAsia"/>
                <w:bCs/>
                <w:szCs w:val="21"/>
                <w:lang w:eastAsia="ja-JP"/>
              </w:rPr>
              <w:t>本補助金</w:t>
            </w:r>
          </w:p>
        </w:tc>
        <w:tc>
          <w:tcPr>
            <w:tcW w:w="6096" w:type="dxa"/>
            <w:vAlign w:val="center"/>
          </w:tcPr>
          <w:p w14:paraId="417F2A9C" w14:textId="77777777" w:rsidR="009651D5" w:rsidRDefault="009651D5" w:rsidP="00B10165">
            <w:pPr>
              <w:rPr>
                <w:rFonts w:ascii="ＭＳ 明朝" w:eastAsia="ＭＳ 明朝" w:hAnsi="ＭＳ 明朝"/>
                <w:bCs/>
                <w:szCs w:val="21"/>
                <w:lang w:eastAsia="ja-JP"/>
              </w:rPr>
            </w:pPr>
          </w:p>
        </w:tc>
        <w:tc>
          <w:tcPr>
            <w:tcW w:w="2170" w:type="dxa"/>
            <w:vAlign w:val="center"/>
          </w:tcPr>
          <w:p w14:paraId="46927B2A" w14:textId="77777777" w:rsidR="009651D5" w:rsidRDefault="009651D5" w:rsidP="00B10165">
            <w:pPr>
              <w:rPr>
                <w:rFonts w:ascii="ＭＳ 明朝" w:eastAsia="ＭＳ 明朝" w:hAnsi="ＭＳ 明朝"/>
                <w:bCs/>
                <w:szCs w:val="21"/>
                <w:lang w:eastAsia="ja-JP"/>
              </w:rPr>
            </w:pPr>
          </w:p>
        </w:tc>
      </w:tr>
      <w:tr w:rsidR="009651D5" w14:paraId="018923DC" w14:textId="77777777" w:rsidTr="00096412">
        <w:trPr>
          <w:trHeight w:val="376"/>
        </w:trPr>
        <w:tc>
          <w:tcPr>
            <w:tcW w:w="1696" w:type="dxa"/>
            <w:vAlign w:val="center"/>
          </w:tcPr>
          <w:p w14:paraId="188E94B3" w14:textId="5AE3CD32" w:rsidR="009651D5" w:rsidRDefault="009651D5" w:rsidP="00B10165">
            <w:pPr>
              <w:rPr>
                <w:rFonts w:ascii="ＭＳ 明朝" w:eastAsia="ＭＳ 明朝" w:hAnsi="ＭＳ 明朝"/>
                <w:bCs/>
                <w:szCs w:val="21"/>
                <w:lang w:eastAsia="ja-JP"/>
              </w:rPr>
            </w:pPr>
            <w:r>
              <w:rPr>
                <w:rFonts w:ascii="ＭＳ 明朝" w:eastAsia="ＭＳ 明朝" w:hAnsi="ＭＳ 明朝" w:hint="eastAsia"/>
                <w:bCs/>
                <w:szCs w:val="21"/>
                <w:lang w:eastAsia="ja-JP"/>
              </w:rPr>
              <w:t>自己資金</w:t>
            </w:r>
          </w:p>
        </w:tc>
        <w:tc>
          <w:tcPr>
            <w:tcW w:w="6096" w:type="dxa"/>
            <w:vAlign w:val="center"/>
          </w:tcPr>
          <w:p w14:paraId="30EB5E96" w14:textId="77777777" w:rsidR="009651D5" w:rsidRDefault="009651D5" w:rsidP="00B10165">
            <w:pPr>
              <w:rPr>
                <w:rFonts w:ascii="ＭＳ 明朝" w:eastAsia="ＭＳ 明朝" w:hAnsi="ＭＳ 明朝"/>
                <w:bCs/>
                <w:szCs w:val="21"/>
                <w:lang w:eastAsia="ja-JP"/>
              </w:rPr>
            </w:pPr>
          </w:p>
        </w:tc>
        <w:tc>
          <w:tcPr>
            <w:tcW w:w="2170" w:type="dxa"/>
            <w:vAlign w:val="center"/>
          </w:tcPr>
          <w:p w14:paraId="509865E0" w14:textId="77777777" w:rsidR="009651D5" w:rsidRDefault="009651D5" w:rsidP="00B10165">
            <w:pPr>
              <w:rPr>
                <w:rFonts w:ascii="ＭＳ 明朝" w:eastAsia="ＭＳ 明朝" w:hAnsi="ＭＳ 明朝"/>
                <w:bCs/>
                <w:szCs w:val="21"/>
                <w:lang w:eastAsia="ja-JP"/>
              </w:rPr>
            </w:pPr>
          </w:p>
        </w:tc>
      </w:tr>
      <w:tr w:rsidR="009651D5" w14:paraId="57AC5DA4" w14:textId="77777777" w:rsidTr="00096412">
        <w:trPr>
          <w:trHeight w:val="376"/>
        </w:trPr>
        <w:tc>
          <w:tcPr>
            <w:tcW w:w="1696" w:type="dxa"/>
            <w:vAlign w:val="center"/>
          </w:tcPr>
          <w:p w14:paraId="56B89D5F" w14:textId="765B42C4" w:rsidR="009651D5" w:rsidRDefault="009651D5" w:rsidP="00B10165">
            <w:pPr>
              <w:rPr>
                <w:rFonts w:ascii="ＭＳ 明朝" w:eastAsia="ＭＳ 明朝" w:hAnsi="ＭＳ 明朝"/>
                <w:bCs/>
                <w:szCs w:val="21"/>
                <w:lang w:eastAsia="ja-JP"/>
              </w:rPr>
            </w:pPr>
            <w:r>
              <w:rPr>
                <w:rFonts w:ascii="ＭＳ 明朝" w:eastAsia="ＭＳ 明朝" w:hAnsi="ＭＳ 明朝" w:hint="eastAsia"/>
                <w:bCs/>
                <w:szCs w:val="21"/>
                <w:lang w:eastAsia="ja-JP"/>
              </w:rPr>
              <w:t>借入金</w:t>
            </w:r>
          </w:p>
        </w:tc>
        <w:tc>
          <w:tcPr>
            <w:tcW w:w="6096" w:type="dxa"/>
            <w:vAlign w:val="center"/>
          </w:tcPr>
          <w:p w14:paraId="037A31CA" w14:textId="77777777" w:rsidR="009651D5" w:rsidRDefault="009651D5" w:rsidP="00B10165">
            <w:pPr>
              <w:rPr>
                <w:rFonts w:ascii="ＭＳ 明朝" w:eastAsia="ＭＳ 明朝" w:hAnsi="ＭＳ 明朝"/>
                <w:bCs/>
                <w:szCs w:val="21"/>
                <w:lang w:eastAsia="ja-JP"/>
              </w:rPr>
            </w:pPr>
          </w:p>
        </w:tc>
        <w:tc>
          <w:tcPr>
            <w:tcW w:w="2170" w:type="dxa"/>
            <w:vAlign w:val="center"/>
          </w:tcPr>
          <w:p w14:paraId="01D4B18F" w14:textId="77777777" w:rsidR="009651D5" w:rsidRDefault="009651D5" w:rsidP="00B10165">
            <w:pPr>
              <w:rPr>
                <w:rFonts w:ascii="ＭＳ 明朝" w:eastAsia="ＭＳ 明朝" w:hAnsi="ＭＳ 明朝"/>
                <w:bCs/>
                <w:szCs w:val="21"/>
                <w:lang w:eastAsia="ja-JP"/>
              </w:rPr>
            </w:pPr>
          </w:p>
        </w:tc>
      </w:tr>
      <w:tr w:rsidR="009651D5" w14:paraId="478EC5B3" w14:textId="77777777" w:rsidTr="00096412">
        <w:trPr>
          <w:trHeight w:val="376"/>
        </w:trPr>
        <w:tc>
          <w:tcPr>
            <w:tcW w:w="1696" w:type="dxa"/>
            <w:vAlign w:val="center"/>
          </w:tcPr>
          <w:p w14:paraId="125CAF28" w14:textId="11ADCF94" w:rsidR="009651D5" w:rsidRDefault="009651D5" w:rsidP="00B10165">
            <w:pPr>
              <w:rPr>
                <w:rFonts w:ascii="ＭＳ 明朝" w:eastAsia="ＭＳ 明朝" w:hAnsi="ＭＳ 明朝"/>
                <w:bCs/>
                <w:szCs w:val="21"/>
                <w:lang w:eastAsia="ja-JP"/>
              </w:rPr>
            </w:pPr>
            <w:r>
              <w:rPr>
                <w:rFonts w:ascii="ＭＳ 明朝" w:eastAsia="ＭＳ 明朝" w:hAnsi="ＭＳ 明朝" w:hint="eastAsia"/>
                <w:bCs/>
                <w:szCs w:val="21"/>
                <w:lang w:eastAsia="ja-JP"/>
              </w:rPr>
              <w:t>その他</w:t>
            </w:r>
          </w:p>
        </w:tc>
        <w:tc>
          <w:tcPr>
            <w:tcW w:w="6096" w:type="dxa"/>
            <w:vAlign w:val="center"/>
          </w:tcPr>
          <w:p w14:paraId="08B84FCD" w14:textId="77777777" w:rsidR="009651D5" w:rsidRDefault="009651D5" w:rsidP="00B10165">
            <w:pPr>
              <w:rPr>
                <w:rFonts w:ascii="ＭＳ 明朝" w:eastAsia="ＭＳ 明朝" w:hAnsi="ＭＳ 明朝"/>
                <w:bCs/>
                <w:szCs w:val="21"/>
                <w:lang w:eastAsia="ja-JP"/>
              </w:rPr>
            </w:pPr>
          </w:p>
        </w:tc>
        <w:tc>
          <w:tcPr>
            <w:tcW w:w="2170" w:type="dxa"/>
            <w:vAlign w:val="center"/>
          </w:tcPr>
          <w:p w14:paraId="21DA1CC7" w14:textId="77777777" w:rsidR="009651D5" w:rsidRDefault="009651D5" w:rsidP="00B10165">
            <w:pPr>
              <w:rPr>
                <w:rFonts w:ascii="ＭＳ 明朝" w:eastAsia="ＭＳ 明朝" w:hAnsi="ＭＳ 明朝"/>
                <w:bCs/>
                <w:szCs w:val="21"/>
                <w:lang w:eastAsia="ja-JP"/>
              </w:rPr>
            </w:pPr>
          </w:p>
        </w:tc>
      </w:tr>
      <w:tr w:rsidR="009651D5" w14:paraId="7BCD566A" w14:textId="77777777" w:rsidTr="00096412">
        <w:trPr>
          <w:trHeight w:val="376"/>
        </w:trPr>
        <w:tc>
          <w:tcPr>
            <w:tcW w:w="1696" w:type="dxa"/>
            <w:vAlign w:val="center"/>
          </w:tcPr>
          <w:p w14:paraId="05316E77" w14:textId="24878E71" w:rsidR="009651D5" w:rsidRDefault="009651D5" w:rsidP="00B10165">
            <w:pPr>
              <w:rPr>
                <w:rFonts w:ascii="ＭＳ 明朝" w:eastAsia="ＭＳ 明朝" w:hAnsi="ＭＳ 明朝"/>
                <w:bCs/>
                <w:szCs w:val="21"/>
                <w:lang w:eastAsia="ja-JP"/>
              </w:rPr>
            </w:pPr>
            <w:r>
              <w:rPr>
                <w:rFonts w:ascii="ＭＳ 明朝" w:eastAsia="ＭＳ 明朝" w:hAnsi="ＭＳ 明朝" w:hint="eastAsia"/>
                <w:bCs/>
                <w:szCs w:val="21"/>
                <w:lang w:eastAsia="ja-JP"/>
              </w:rPr>
              <w:t>合計</w:t>
            </w:r>
          </w:p>
        </w:tc>
        <w:tc>
          <w:tcPr>
            <w:tcW w:w="6096" w:type="dxa"/>
            <w:vAlign w:val="center"/>
          </w:tcPr>
          <w:p w14:paraId="54677FE8" w14:textId="77777777" w:rsidR="009651D5" w:rsidRDefault="009651D5" w:rsidP="00B10165">
            <w:pPr>
              <w:rPr>
                <w:rFonts w:ascii="ＭＳ 明朝" w:eastAsia="ＭＳ 明朝" w:hAnsi="ＭＳ 明朝"/>
                <w:bCs/>
                <w:szCs w:val="21"/>
                <w:lang w:eastAsia="ja-JP"/>
              </w:rPr>
            </w:pPr>
          </w:p>
        </w:tc>
        <w:tc>
          <w:tcPr>
            <w:tcW w:w="2170" w:type="dxa"/>
            <w:vAlign w:val="center"/>
          </w:tcPr>
          <w:p w14:paraId="21A2C0DB" w14:textId="77777777" w:rsidR="009651D5" w:rsidRDefault="009651D5" w:rsidP="00B10165">
            <w:pPr>
              <w:rPr>
                <w:rFonts w:ascii="ＭＳ 明朝" w:eastAsia="ＭＳ 明朝" w:hAnsi="ＭＳ 明朝"/>
                <w:bCs/>
                <w:szCs w:val="21"/>
                <w:lang w:eastAsia="ja-JP"/>
              </w:rPr>
            </w:pPr>
          </w:p>
        </w:tc>
      </w:tr>
    </w:tbl>
    <w:p w14:paraId="14F64D61" w14:textId="77777777" w:rsidR="009651D5" w:rsidRDefault="009651D5" w:rsidP="00B10165">
      <w:pPr>
        <w:spacing w:after="0" w:line="240" w:lineRule="auto"/>
        <w:rPr>
          <w:rFonts w:ascii="ＭＳ 明朝" w:eastAsia="ＭＳ 明朝" w:hAnsi="ＭＳ 明朝"/>
          <w:bCs/>
          <w:szCs w:val="21"/>
          <w:lang w:eastAsia="ja-JP"/>
        </w:rPr>
      </w:pPr>
    </w:p>
    <w:p w14:paraId="3FC20B75" w14:textId="5E1C6E70" w:rsidR="009651D5" w:rsidRDefault="009651D5" w:rsidP="00B10165">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２　支出の部</w:t>
      </w:r>
    </w:p>
    <w:tbl>
      <w:tblPr>
        <w:tblStyle w:val="afe"/>
        <w:tblW w:w="0" w:type="auto"/>
        <w:tblLook w:val="04A0" w:firstRow="1" w:lastRow="0" w:firstColumn="1" w:lastColumn="0" w:noHBand="0" w:noVBand="1"/>
      </w:tblPr>
      <w:tblGrid>
        <w:gridCol w:w="1696"/>
        <w:gridCol w:w="6096"/>
        <w:gridCol w:w="2170"/>
      </w:tblGrid>
      <w:tr w:rsidR="009651D5" w14:paraId="2CFCFAF9" w14:textId="77777777" w:rsidTr="00096412">
        <w:trPr>
          <w:trHeight w:val="416"/>
        </w:trPr>
        <w:tc>
          <w:tcPr>
            <w:tcW w:w="1696" w:type="dxa"/>
            <w:vAlign w:val="center"/>
          </w:tcPr>
          <w:p w14:paraId="2F9BFAAD" w14:textId="77777777" w:rsidR="009651D5" w:rsidRDefault="009651D5" w:rsidP="006577E2">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区分</w:t>
            </w:r>
          </w:p>
        </w:tc>
        <w:tc>
          <w:tcPr>
            <w:tcW w:w="6096" w:type="dxa"/>
            <w:vAlign w:val="center"/>
          </w:tcPr>
          <w:p w14:paraId="0DEC9E3C" w14:textId="77777777" w:rsidR="009651D5" w:rsidRDefault="009651D5" w:rsidP="006577E2">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内容</w:t>
            </w:r>
          </w:p>
        </w:tc>
        <w:tc>
          <w:tcPr>
            <w:tcW w:w="2170" w:type="dxa"/>
            <w:vAlign w:val="center"/>
          </w:tcPr>
          <w:p w14:paraId="497F200A" w14:textId="77777777" w:rsidR="009651D5" w:rsidRDefault="009651D5" w:rsidP="006577E2">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金額（円）</w:t>
            </w:r>
          </w:p>
        </w:tc>
      </w:tr>
      <w:tr w:rsidR="009651D5" w14:paraId="6B6C8B3D" w14:textId="77777777" w:rsidTr="00096412">
        <w:trPr>
          <w:trHeight w:val="416"/>
        </w:trPr>
        <w:tc>
          <w:tcPr>
            <w:tcW w:w="1696" w:type="dxa"/>
            <w:vMerge w:val="restart"/>
            <w:vAlign w:val="center"/>
          </w:tcPr>
          <w:p w14:paraId="0034E60C" w14:textId="07383FCC" w:rsidR="009651D5" w:rsidRDefault="009651D5" w:rsidP="006577E2">
            <w:pPr>
              <w:rPr>
                <w:rFonts w:ascii="ＭＳ 明朝" w:eastAsia="ＭＳ 明朝" w:hAnsi="ＭＳ 明朝"/>
                <w:bCs/>
                <w:szCs w:val="21"/>
                <w:lang w:eastAsia="ja-JP"/>
              </w:rPr>
            </w:pPr>
            <w:r>
              <w:rPr>
                <w:rFonts w:ascii="ＭＳ 明朝" w:eastAsia="ＭＳ 明朝" w:hAnsi="ＭＳ 明朝" w:hint="eastAsia"/>
                <w:bCs/>
                <w:szCs w:val="21"/>
                <w:lang w:eastAsia="ja-JP"/>
              </w:rPr>
              <w:t>建物費</w:t>
            </w:r>
          </w:p>
        </w:tc>
        <w:tc>
          <w:tcPr>
            <w:tcW w:w="6096" w:type="dxa"/>
            <w:vAlign w:val="center"/>
          </w:tcPr>
          <w:p w14:paraId="086A07B2" w14:textId="77777777" w:rsidR="009651D5" w:rsidRDefault="009651D5" w:rsidP="006577E2">
            <w:pPr>
              <w:rPr>
                <w:rFonts w:ascii="ＭＳ 明朝" w:eastAsia="ＭＳ 明朝" w:hAnsi="ＭＳ 明朝"/>
                <w:bCs/>
                <w:szCs w:val="21"/>
                <w:lang w:eastAsia="ja-JP"/>
              </w:rPr>
            </w:pPr>
          </w:p>
        </w:tc>
        <w:tc>
          <w:tcPr>
            <w:tcW w:w="2170" w:type="dxa"/>
            <w:vAlign w:val="center"/>
          </w:tcPr>
          <w:p w14:paraId="66B5E705" w14:textId="77777777" w:rsidR="009651D5" w:rsidRDefault="009651D5" w:rsidP="006577E2">
            <w:pPr>
              <w:rPr>
                <w:rFonts w:ascii="ＭＳ 明朝" w:eastAsia="ＭＳ 明朝" w:hAnsi="ＭＳ 明朝"/>
                <w:bCs/>
                <w:szCs w:val="21"/>
                <w:lang w:eastAsia="ja-JP"/>
              </w:rPr>
            </w:pPr>
          </w:p>
        </w:tc>
      </w:tr>
      <w:tr w:rsidR="009651D5" w14:paraId="36B913B3" w14:textId="77777777" w:rsidTr="00096412">
        <w:trPr>
          <w:trHeight w:val="416"/>
        </w:trPr>
        <w:tc>
          <w:tcPr>
            <w:tcW w:w="1696" w:type="dxa"/>
            <w:vMerge/>
            <w:vAlign w:val="center"/>
          </w:tcPr>
          <w:p w14:paraId="427D3560" w14:textId="77777777" w:rsidR="009651D5" w:rsidRDefault="009651D5" w:rsidP="006577E2">
            <w:pPr>
              <w:rPr>
                <w:rFonts w:ascii="ＭＳ 明朝" w:eastAsia="ＭＳ 明朝" w:hAnsi="ＭＳ 明朝"/>
                <w:bCs/>
                <w:szCs w:val="21"/>
                <w:lang w:eastAsia="ja-JP"/>
              </w:rPr>
            </w:pPr>
          </w:p>
        </w:tc>
        <w:tc>
          <w:tcPr>
            <w:tcW w:w="6096" w:type="dxa"/>
            <w:vAlign w:val="center"/>
          </w:tcPr>
          <w:p w14:paraId="58757BC4" w14:textId="77777777" w:rsidR="009651D5" w:rsidRDefault="009651D5" w:rsidP="006577E2">
            <w:pPr>
              <w:rPr>
                <w:rFonts w:ascii="ＭＳ 明朝" w:eastAsia="ＭＳ 明朝" w:hAnsi="ＭＳ 明朝"/>
                <w:bCs/>
                <w:szCs w:val="21"/>
                <w:lang w:eastAsia="ja-JP"/>
              </w:rPr>
            </w:pPr>
          </w:p>
        </w:tc>
        <w:tc>
          <w:tcPr>
            <w:tcW w:w="2170" w:type="dxa"/>
            <w:vAlign w:val="center"/>
          </w:tcPr>
          <w:p w14:paraId="2E1A0185" w14:textId="77777777" w:rsidR="009651D5" w:rsidRDefault="009651D5" w:rsidP="006577E2">
            <w:pPr>
              <w:rPr>
                <w:rFonts w:ascii="ＭＳ 明朝" w:eastAsia="ＭＳ 明朝" w:hAnsi="ＭＳ 明朝"/>
                <w:bCs/>
                <w:szCs w:val="21"/>
                <w:lang w:eastAsia="ja-JP"/>
              </w:rPr>
            </w:pPr>
          </w:p>
        </w:tc>
      </w:tr>
      <w:tr w:rsidR="009651D5" w14:paraId="213771E5" w14:textId="77777777" w:rsidTr="00096412">
        <w:trPr>
          <w:trHeight w:val="416"/>
        </w:trPr>
        <w:tc>
          <w:tcPr>
            <w:tcW w:w="1696" w:type="dxa"/>
            <w:vMerge/>
            <w:vAlign w:val="center"/>
          </w:tcPr>
          <w:p w14:paraId="3C8E7C55" w14:textId="77777777" w:rsidR="009651D5" w:rsidRDefault="009651D5" w:rsidP="006577E2">
            <w:pPr>
              <w:rPr>
                <w:rFonts w:ascii="ＭＳ 明朝" w:eastAsia="ＭＳ 明朝" w:hAnsi="ＭＳ 明朝"/>
                <w:bCs/>
                <w:szCs w:val="21"/>
                <w:lang w:eastAsia="ja-JP"/>
              </w:rPr>
            </w:pPr>
          </w:p>
        </w:tc>
        <w:tc>
          <w:tcPr>
            <w:tcW w:w="6096" w:type="dxa"/>
            <w:vAlign w:val="center"/>
          </w:tcPr>
          <w:p w14:paraId="41448B0A" w14:textId="77777777" w:rsidR="009651D5" w:rsidRDefault="009651D5" w:rsidP="006577E2">
            <w:pPr>
              <w:rPr>
                <w:rFonts w:ascii="ＭＳ 明朝" w:eastAsia="ＭＳ 明朝" w:hAnsi="ＭＳ 明朝"/>
                <w:bCs/>
                <w:szCs w:val="21"/>
                <w:lang w:eastAsia="ja-JP"/>
              </w:rPr>
            </w:pPr>
          </w:p>
        </w:tc>
        <w:tc>
          <w:tcPr>
            <w:tcW w:w="2170" w:type="dxa"/>
            <w:vAlign w:val="center"/>
          </w:tcPr>
          <w:p w14:paraId="7D96E761" w14:textId="77777777" w:rsidR="009651D5" w:rsidRDefault="009651D5" w:rsidP="006577E2">
            <w:pPr>
              <w:rPr>
                <w:rFonts w:ascii="ＭＳ 明朝" w:eastAsia="ＭＳ 明朝" w:hAnsi="ＭＳ 明朝"/>
                <w:bCs/>
                <w:szCs w:val="21"/>
                <w:lang w:eastAsia="ja-JP"/>
              </w:rPr>
            </w:pPr>
          </w:p>
        </w:tc>
      </w:tr>
      <w:tr w:rsidR="009651D5" w14:paraId="01053AE4" w14:textId="77777777" w:rsidTr="00096412">
        <w:trPr>
          <w:trHeight w:val="416"/>
        </w:trPr>
        <w:tc>
          <w:tcPr>
            <w:tcW w:w="1696" w:type="dxa"/>
            <w:vMerge/>
            <w:vAlign w:val="center"/>
          </w:tcPr>
          <w:p w14:paraId="71E48298" w14:textId="77777777" w:rsidR="009651D5" w:rsidRDefault="009651D5" w:rsidP="006577E2">
            <w:pPr>
              <w:rPr>
                <w:rFonts w:ascii="ＭＳ 明朝" w:eastAsia="ＭＳ 明朝" w:hAnsi="ＭＳ 明朝"/>
                <w:bCs/>
                <w:szCs w:val="21"/>
                <w:lang w:eastAsia="ja-JP"/>
              </w:rPr>
            </w:pPr>
          </w:p>
        </w:tc>
        <w:tc>
          <w:tcPr>
            <w:tcW w:w="6096" w:type="dxa"/>
            <w:vAlign w:val="center"/>
          </w:tcPr>
          <w:p w14:paraId="667306AA" w14:textId="77777777" w:rsidR="009651D5" w:rsidRDefault="009651D5" w:rsidP="006577E2">
            <w:pPr>
              <w:rPr>
                <w:rFonts w:ascii="ＭＳ 明朝" w:eastAsia="ＭＳ 明朝" w:hAnsi="ＭＳ 明朝"/>
                <w:bCs/>
                <w:szCs w:val="21"/>
                <w:lang w:eastAsia="ja-JP"/>
              </w:rPr>
            </w:pPr>
          </w:p>
        </w:tc>
        <w:tc>
          <w:tcPr>
            <w:tcW w:w="2170" w:type="dxa"/>
            <w:vAlign w:val="center"/>
          </w:tcPr>
          <w:p w14:paraId="65D394ED" w14:textId="77777777" w:rsidR="009651D5" w:rsidRDefault="009651D5" w:rsidP="006577E2">
            <w:pPr>
              <w:rPr>
                <w:rFonts w:ascii="ＭＳ 明朝" w:eastAsia="ＭＳ 明朝" w:hAnsi="ＭＳ 明朝"/>
                <w:bCs/>
                <w:szCs w:val="21"/>
                <w:lang w:eastAsia="ja-JP"/>
              </w:rPr>
            </w:pPr>
          </w:p>
        </w:tc>
      </w:tr>
      <w:tr w:rsidR="009651D5" w14:paraId="7812571B" w14:textId="77777777" w:rsidTr="00096412">
        <w:trPr>
          <w:trHeight w:val="416"/>
        </w:trPr>
        <w:tc>
          <w:tcPr>
            <w:tcW w:w="1696" w:type="dxa"/>
            <w:vMerge w:val="restart"/>
            <w:vAlign w:val="center"/>
          </w:tcPr>
          <w:p w14:paraId="3E268B50" w14:textId="78AAB8F7" w:rsidR="009651D5" w:rsidRDefault="009651D5" w:rsidP="006577E2">
            <w:pPr>
              <w:rPr>
                <w:rFonts w:ascii="ＭＳ 明朝" w:eastAsia="ＭＳ 明朝" w:hAnsi="ＭＳ 明朝"/>
                <w:bCs/>
                <w:szCs w:val="21"/>
                <w:lang w:eastAsia="ja-JP"/>
              </w:rPr>
            </w:pPr>
            <w:r>
              <w:rPr>
                <w:rFonts w:ascii="ＭＳ 明朝" w:eastAsia="ＭＳ 明朝" w:hAnsi="ＭＳ 明朝" w:hint="eastAsia"/>
                <w:bCs/>
                <w:szCs w:val="21"/>
                <w:lang w:eastAsia="ja-JP"/>
              </w:rPr>
              <w:t>機械装置費</w:t>
            </w:r>
          </w:p>
        </w:tc>
        <w:tc>
          <w:tcPr>
            <w:tcW w:w="6096" w:type="dxa"/>
            <w:vAlign w:val="center"/>
          </w:tcPr>
          <w:p w14:paraId="67BB421E" w14:textId="77777777" w:rsidR="009651D5" w:rsidRDefault="009651D5" w:rsidP="006577E2">
            <w:pPr>
              <w:rPr>
                <w:rFonts w:ascii="ＭＳ 明朝" w:eastAsia="ＭＳ 明朝" w:hAnsi="ＭＳ 明朝"/>
                <w:bCs/>
                <w:szCs w:val="21"/>
                <w:lang w:eastAsia="ja-JP"/>
              </w:rPr>
            </w:pPr>
          </w:p>
        </w:tc>
        <w:tc>
          <w:tcPr>
            <w:tcW w:w="2170" w:type="dxa"/>
            <w:vAlign w:val="center"/>
          </w:tcPr>
          <w:p w14:paraId="15E472BC" w14:textId="77777777" w:rsidR="009651D5" w:rsidRDefault="009651D5" w:rsidP="006577E2">
            <w:pPr>
              <w:rPr>
                <w:rFonts w:ascii="ＭＳ 明朝" w:eastAsia="ＭＳ 明朝" w:hAnsi="ＭＳ 明朝"/>
                <w:bCs/>
                <w:szCs w:val="21"/>
                <w:lang w:eastAsia="ja-JP"/>
              </w:rPr>
            </w:pPr>
          </w:p>
        </w:tc>
      </w:tr>
      <w:tr w:rsidR="009651D5" w14:paraId="2924FAC7" w14:textId="77777777" w:rsidTr="00096412">
        <w:trPr>
          <w:trHeight w:val="416"/>
        </w:trPr>
        <w:tc>
          <w:tcPr>
            <w:tcW w:w="1696" w:type="dxa"/>
            <w:vMerge/>
            <w:vAlign w:val="center"/>
          </w:tcPr>
          <w:p w14:paraId="480295E6" w14:textId="77777777" w:rsidR="009651D5" w:rsidRDefault="009651D5" w:rsidP="006577E2">
            <w:pPr>
              <w:rPr>
                <w:rFonts w:ascii="ＭＳ 明朝" w:eastAsia="ＭＳ 明朝" w:hAnsi="ＭＳ 明朝"/>
                <w:bCs/>
                <w:szCs w:val="21"/>
                <w:lang w:eastAsia="ja-JP"/>
              </w:rPr>
            </w:pPr>
          </w:p>
        </w:tc>
        <w:tc>
          <w:tcPr>
            <w:tcW w:w="6096" w:type="dxa"/>
            <w:vAlign w:val="center"/>
          </w:tcPr>
          <w:p w14:paraId="263D7DA3" w14:textId="77777777" w:rsidR="009651D5" w:rsidRDefault="009651D5" w:rsidP="006577E2">
            <w:pPr>
              <w:rPr>
                <w:rFonts w:ascii="ＭＳ 明朝" w:eastAsia="ＭＳ 明朝" w:hAnsi="ＭＳ 明朝"/>
                <w:bCs/>
                <w:szCs w:val="21"/>
                <w:lang w:eastAsia="ja-JP"/>
              </w:rPr>
            </w:pPr>
          </w:p>
        </w:tc>
        <w:tc>
          <w:tcPr>
            <w:tcW w:w="2170" w:type="dxa"/>
            <w:vAlign w:val="center"/>
          </w:tcPr>
          <w:p w14:paraId="20098AF7" w14:textId="77777777" w:rsidR="009651D5" w:rsidRDefault="009651D5" w:rsidP="006577E2">
            <w:pPr>
              <w:rPr>
                <w:rFonts w:ascii="ＭＳ 明朝" w:eastAsia="ＭＳ 明朝" w:hAnsi="ＭＳ 明朝"/>
                <w:bCs/>
                <w:szCs w:val="21"/>
                <w:lang w:eastAsia="ja-JP"/>
              </w:rPr>
            </w:pPr>
          </w:p>
        </w:tc>
      </w:tr>
      <w:tr w:rsidR="009651D5" w14:paraId="5217791C" w14:textId="77777777" w:rsidTr="00096412">
        <w:trPr>
          <w:trHeight w:val="416"/>
        </w:trPr>
        <w:tc>
          <w:tcPr>
            <w:tcW w:w="1696" w:type="dxa"/>
            <w:vMerge/>
            <w:vAlign w:val="center"/>
          </w:tcPr>
          <w:p w14:paraId="26DAB22E" w14:textId="77777777" w:rsidR="009651D5" w:rsidRDefault="009651D5" w:rsidP="006577E2">
            <w:pPr>
              <w:rPr>
                <w:rFonts w:ascii="ＭＳ 明朝" w:eastAsia="ＭＳ 明朝" w:hAnsi="ＭＳ 明朝"/>
                <w:bCs/>
                <w:szCs w:val="21"/>
                <w:lang w:eastAsia="ja-JP"/>
              </w:rPr>
            </w:pPr>
          </w:p>
        </w:tc>
        <w:tc>
          <w:tcPr>
            <w:tcW w:w="6096" w:type="dxa"/>
            <w:vAlign w:val="center"/>
          </w:tcPr>
          <w:p w14:paraId="2EF262B5" w14:textId="77777777" w:rsidR="009651D5" w:rsidRDefault="009651D5" w:rsidP="006577E2">
            <w:pPr>
              <w:rPr>
                <w:rFonts w:ascii="ＭＳ 明朝" w:eastAsia="ＭＳ 明朝" w:hAnsi="ＭＳ 明朝"/>
                <w:bCs/>
                <w:szCs w:val="21"/>
                <w:lang w:eastAsia="ja-JP"/>
              </w:rPr>
            </w:pPr>
          </w:p>
        </w:tc>
        <w:tc>
          <w:tcPr>
            <w:tcW w:w="2170" w:type="dxa"/>
            <w:vAlign w:val="center"/>
          </w:tcPr>
          <w:p w14:paraId="23C184FC" w14:textId="77777777" w:rsidR="009651D5" w:rsidRDefault="009651D5" w:rsidP="006577E2">
            <w:pPr>
              <w:rPr>
                <w:rFonts w:ascii="ＭＳ 明朝" w:eastAsia="ＭＳ 明朝" w:hAnsi="ＭＳ 明朝"/>
                <w:bCs/>
                <w:szCs w:val="21"/>
                <w:lang w:eastAsia="ja-JP"/>
              </w:rPr>
            </w:pPr>
          </w:p>
        </w:tc>
      </w:tr>
      <w:tr w:rsidR="009651D5" w14:paraId="2F6F1A50" w14:textId="77777777" w:rsidTr="00096412">
        <w:trPr>
          <w:trHeight w:val="416"/>
        </w:trPr>
        <w:tc>
          <w:tcPr>
            <w:tcW w:w="1696" w:type="dxa"/>
            <w:vMerge/>
            <w:vAlign w:val="center"/>
          </w:tcPr>
          <w:p w14:paraId="0ECDACDB" w14:textId="77777777" w:rsidR="009651D5" w:rsidRDefault="009651D5" w:rsidP="006577E2">
            <w:pPr>
              <w:rPr>
                <w:rFonts w:ascii="ＭＳ 明朝" w:eastAsia="ＭＳ 明朝" w:hAnsi="ＭＳ 明朝"/>
                <w:bCs/>
                <w:szCs w:val="21"/>
                <w:lang w:eastAsia="ja-JP"/>
              </w:rPr>
            </w:pPr>
          </w:p>
        </w:tc>
        <w:tc>
          <w:tcPr>
            <w:tcW w:w="6096" w:type="dxa"/>
            <w:vAlign w:val="center"/>
          </w:tcPr>
          <w:p w14:paraId="036D1558" w14:textId="77777777" w:rsidR="009651D5" w:rsidRDefault="009651D5" w:rsidP="006577E2">
            <w:pPr>
              <w:rPr>
                <w:rFonts w:ascii="ＭＳ 明朝" w:eastAsia="ＭＳ 明朝" w:hAnsi="ＭＳ 明朝"/>
                <w:bCs/>
                <w:szCs w:val="21"/>
                <w:lang w:eastAsia="ja-JP"/>
              </w:rPr>
            </w:pPr>
          </w:p>
        </w:tc>
        <w:tc>
          <w:tcPr>
            <w:tcW w:w="2170" w:type="dxa"/>
            <w:vAlign w:val="center"/>
          </w:tcPr>
          <w:p w14:paraId="0AD884E6" w14:textId="77777777" w:rsidR="009651D5" w:rsidRDefault="009651D5" w:rsidP="006577E2">
            <w:pPr>
              <w:rPr>
                <w:rFonts w:ascii="ＭＳ 明朝" w:eastAsia="ＭＳ 明朝" w:hAnsi="ＭＳ 明朝"/>
                <w:bCs/>
                <w:szCs w:val="21"/>
                <w:lang w:eastAsia="ja-JP"/>
              </w:rPr>
            </w:pPr>
          </w:p>
        </w:tc>
      </w:tr>
      <w:tr w:rsidR="009651D5" w14:paraId="4A89D2E6" w14:textId="77777777" w:rsidTr="00096412">
        <w:trPr>
          <w:trHeight w:val="416"/>
        </w:trPr>
        <w:tc>
          <w:tcPr>
            <w:tcW w:w="1696" w:type="dxa"/>
            <w:vMerge w:val="restart"/>
            <w:vAlign w:val="center"/>
          </w:tcPr>
          <w:p w14:paraId="72A4AB94" w14:textId="4DDCF861" w:rsidR="009651D5" w:rsidRDefault="009651D5" w:rsidP="006577E2">
            <w:pPr>
              <w:rPr>
                <w:rFonts w:ascii="ＭＳ 明朝" w:eastAsia="ＭＳ 明朝" w:hAnsi="ＭＳ 明朝"/>
                <w:bCs/>
                <w:szCs w:val="21"/>
                <w:lang w:eastAsia="ja-JP"/>
              </w:rPr>
            </w:pPr>
            <w:r>
              <w:rPr>
                <w:rFonts w:ascii="ＭＳ 明朝" w:eastAsia="ＭＳ 明朝" w:hAnsi="ＭＳ 明朝" w:hint="eastAsia"/>
                <w:bCs/>
                <w:szCs w:val="21"/>
                <w:lang w:eastAsia="ja-JP"/>
              </w:rPr>
              <w:t>ソフトウェア費</w:t>
            </w:r>
          </w:p>
        </w:tc>
        <w:tc>
          <w:tcPr>
            <w:tcW w:w="6096" w:type="dxa"/>
            <w:vAlign w:val="center"/>
          </w:tcPr>
          <w:p w14:paraId="325747E0" w14:textId="77777777" w:rsidR="009651D5" w:rsidRDefault="009651D5" w:rsidP="006577E2">
            <w:pPr>
              <w:rPr>
                <w:rFonts w:ascii="ＭＳ 明朝" w:eastAsia="ＭＳ 明朝" w:hAnsi="ＭＳ 明朝"/>
                <w:bCs/>
                <w:szCs w:val="21"/>
                <w:lang w:eastAsia="ja-JP"/>
              </w:rPr>
            </w:pPr>
          </w:p>
        </w:tc>
        <w:tc>
          <w:tcPr>
            <w:tcW w:w="2170" w:type="dxa"/>
            <w:vAlign w:val="center"/>
          </w:tcPr>
          <w:p w14:paraId="596D20A2" w14:textId="77777777" w:rsidR="009651D5" w:rsidRDefault="009651D5" w:rsidP="006577E2">
            <w:pPr>
              <w:rPr>
                <w:rFonts w:ascii="ＭＳ 明朝" w:eastAsia="ＭＳ 明朝" w:hAnsi="ＭＳ 明朝"/>
                <w:bCs/>
                <w:szCs w:val="21"/>
                <w:lang w:eastAsia="ja-JP"/>
              </w:rPr>
            </w:pPr>
          </w:p>
        </w:tc>
      </w:tr>
      <w:tr w:rsidR="009651D5" w14:paraId="55066DE5" w14:textId="77777777" w:rsidTr="00096412">
        <w:trPr>
          <w:trHeight w:val="416"/>
        </w:trPr>
        <w:tc>
          <w:tcPr>
            <w:tcW w:w="1696" w:type="dxa"/>
            <w:vMerge/>
            <w:vAlign w:val="center"/>
          </w:tcPr>
          <w:p w14:paraId="5D4AE9C1" w14:textId="77777777" w:rsidR="009651D5" w:rsidRDefault="009651D5" w:rsidP="006577E2">
            <w:pPr>
              <w:rPr>
                <w:rFonts w:ascii="ＭＳ 明朝" w:eastAsia="ＭＳ 明朝" w:hAnsi="ＭＳ 明朝"/>
                <w:bCs/>
                <w:szCs w:val="21"/>
                <w:lang w:eastAsia="ja-JP"/>
              </w:rPr>
            </w:pPr>
          </w:p>
        </w:tc>
        <w:tc>
          <w:tcPr>
            <w:tcW w:w="6096" w:type="dxa"/>
            <w:vAlign w:val="center"/>
          </w:tcPr>
          <w:p w14:paraId="1DF6790B" w14:textId="77777777" w:rsidR="009651D5" w:rsidRDefault="009651D5" w:rsidP="006577E2">
            <w:pPr>
              <w:rPr>
                <w:rFonts w:ascii="ＭＳ 明朝" w:eastAsia="ＭＳ 明朝" w:hAnsi="ＭＳ 明朝"/>
                <w:bCs/>
                <w:szCs w:val="21"/>
                <w:lang w:eastAsia="ja-JP"/>
              </w:rPr>
            </w:pPr>
          </w:p>
        </w:tc>
        <w:tc>
          <w:tcPr>
            <w:tcW w:w="2170" w:type="dxa"/>
            <w:vAlign w:val="center"/>
          </w:tcPr>
          <w:p w14:paraId="138E4C01" w14:textId="77777777" w:rsidR="009651D5" w:rsidRDefault="009651D5" w:rsidP="006577E2">
            <w:pPr>
              <w:rPr>
                <w:rFonts w:ascii="ＭＳ 明朝" w:eastAsia="ＭＳ 明朝" w:hAnsi="ＭＳ 明朝"/>
                <w:bCs/>
                <w:szCs w:val="21"/>
                <w:lang w:eastAsia="ja-JP"/>
              </w:rPr>
            </w:pPr>
          </w:p>
        </w:tc>
      </w:tr>
      <w:tr w:rsidR="009651D5" w14:paraId="31BB5B1B" w14:textId="77777777" w:rsidTr="00096412">
        <w:trPr>
          <w:trHeight w:val="416"/>
        </w:trPr>
        <w:tc>
          <w:tcPr>
            <w:tcW w:w="1696" w:type="dxa"/>
            <w:vMerge/>
            <w:vAlign w:val="center"/>
          </w:tcPr>
          <w:p w14:paraId="4362A966" w14:textId="77777777" w:rsidR="009651D5" w:rsidRDefault="009651D5" w:rsidP="006577E2">
            <w:pPr>
              <w:rPr>
                <w:rFonts w:ascii="ＭＳ 明朝" w:eastAsia="ＭＳ 明朝" w:hAnsi="ＭＳ 明朝"/>
                <w:bCs/>
                <w:szCs w:val="21"/>
                <w:lang w:eastAsia="ja-JP"/>
              </w:rPr>
            </w:pPr>
          </w:p>
        </w:tc>
        <w:tc>
          <w:tcPr>
            <w:tcW w:w="6096" w:type="dxa"/>
            <w:vAlign w:val="center"/>
          </w:tcPr>
          <w:p w14:paraId="3B09954E" w14:textId="77777777" w:rsidR="009651D5" w:rsidRDefault="009651D5" w:rsidP="006577E2">
            <w:pPr>
              <w:rPr>
                <w:rFonts w:ascii="ＭＳ 明朝" w:eastAsia="ＭＳ 明朝" w:hAnsi="ＭＳ 明朝"/>
                <w:bCs/>
                <w:szCs w:val="21"/>
                <w:lang w:eastAsia="ja-JP"/>
              </w:rPr>
            </w:pPr>
          </w:p>
        </w:tc>
        <w:tc>
          <w:tcPr>
            <w:tcW w:w="2170" w:type="dxa"/>
            <w:vAlign w:val="center"/>
          </w:tcPr>
          <w:p w14:paraId="79B1B6B6" w14:textId="77777777" w:rsidR="009651D5" w:rsidRDefault="009651D5" w:rsidP="006577E2">
            <w:pPr>
              <w:rPr>
                <w:rFonts w:ascii="ＭＳ 明朝" w:eastAsia="ＭＳ 明朝" w:hAnsi="ＭＳ 明朝"/>
                <w:bCs/>
                <w:szCs w:val="21"/>
                <w:lang w:eastAsia="ja-JP"/>
              </w:rPr>
            </w:pPr>
          </w:p>
        </w:tc>
      </w:tr>
      <w:tr w:rsidR="009651D5" w14:paraId="08C863C9" w14:textId="77777777" w:rsidTr="00096412">
        <w:trPr>
          <w:trHeight w:val="416"/>
        </w:trPr>
        <w:tc>
          <w:tcPr>
            <w:tcW w:w="1696" w:type="dxa"/>
            <w:vMerge/>
            <w:vAlign w:val="center"/>
          </w:tcPr>
          <w:p w14:paraId="3BA35E28" w14:textId="77777777" w:rsidR="009651D5" w:rsidRDefault="009651D5" w:rsidP="006577E2">
            <w:pPr>
              <w:rPr>
                <w:rFonts w:ascii="ＭＳ 明朝" w:eastAsia="ＭＳ 明朝" w:hAnsi="ＭＳ 明朝"/>
                <w:bCs/>
                <w:szCs w:val="21"/>
                <w:lang w:eastAsia="ja-JP"/>
              </w:rPr>
            </w:pPr>
          </w:p>
        </w:tc>
        <w:tc>
          <w:tcPr>
            <w:tcW w:w="6096" w:type="dxa"/>
            <w:vAlign w:val="center"/>
          </w:tcPr>
          <w:p w14:paraId="05600711" w14:textId="77777777" w:rsidR="009651D5" w:rsidRDefault="009651D5" w:rsidP="006577E2">
            <w:pPr>
              <w:rPr>
                <w:rFonts w:ascii="ＭＳ 明朝" w:eastAsia="ＭＳ 明朝" w:hAnsi="ＭＳ 明朝"/>
                <w:bCs/>
                <w:szCs w:val="21"/>
                <w:lang w:eastAsia="ja-JP"/>
              </w:rPr>
            </w:pPr>
          </w:p>
        </w:tc>
        <w:tc>
          <w:tcPr>
            <w:tcW w:w="2170" w:type="dxa"/>
            <w:vAlign w:val="center"/>
          </w:tcPr>
          <w:p w14:paraId="4FFBC52E" w14:textId="77777777" w:rsidR="009651D5" w:rsidRDefault="009651D5" w:rsidP="006577E2">
            <w:pPr>
              <w:rPr>
                <w:rFonts w:ascii="ＭＳ 明朝" w:eastAsia="ＭＳ 明朝" w:hAnsi="ＭＳ 明朝"/>
                <w:bCs/>
                <w:szCs w:val="21"/>
                <w:lang w:eastAsia="ja-JP"/>
              </w:rPr>
            </w:pPr>
          </w:p>
        </w:tc>
      </w:tr>
      <w:tr w:rsidR="009651D5" w14:paraId="389E44F2" w14:textId="77777777" w:rsidTr="00096412">
        <w:trPr>
          <w:trHeight w:val="416"/>
        </w:trPr>
        <w:tc>
          <w:tcPr>
            <w:tcW w:w="1696" w:type="dxa"/>
            <w:vMerge w:val="restart"/>
            <w:vAlign w:val="center"/>
          </w:tcPr>
          <w:p w14:paraId="246C988C" w14:textId="216B8608" w:rsidR="009651D5" w:rsidRDefault="009651D5" w:rsidP="006577E2">
            <w:pPr>
              <w:rPr>
                <w:rFonts w:ascii="ＭＳ 明朝" w:eastAsia="ＭＳ 明朝" w:hAnsi="ＭＳ 明朝"/>
                <w:bCs/>
                <w:szCs w:val="21"/>
                <w:lang w:eastAsia="ja-JP"/>
              </w:rPr>
            </w:pPr>
            <w:r>
              <w:rPr>
                <w:rFonts w:ascii="ＭＳ 明朝" w:eastAsia="ＭＳ 明朝" w:hAnsi="ＭＳ 明朝" w:hint="eastAsia"/>
                <w:bCs/>
                <w:szCs w:val="21"/>
                <w:lang w:eastAsia="ja-JP"/>
              </w:rPr>
              <w:t>外注費</w:t>
            </w:r>
          </w:p>
        </w:tc>
        <w:tc>
          <w:tcPr>
            <w:tcW w:w="6096" w:type="dxa"/>
            <w:vAlign w:val="center"/>
          </w:tcPr>
          <w:p w14:paraId="75250846" w14:textId="77777777" w:rsidR="009651D5" w:rsidRDefault="009651D5" w:rsidP="006577E2">
            <w:pPr>
              <w:rPr>
                <w:rFonts w:ascii="ＭＳ 明朝" w:eastAsia="ＭＳ 明朝" w:hAnsi="ＭＳ 明朝"/>
                <w:bCs/>
                <w:szCs w:val="21"/>
                <w:lang w:eastAsia="ja-JP"/>
              </w:rPr>
            </w:pPr>
          </w:p>
        </w:tc>
        <w:tc>
          <w:tcPr>
            <w:tcW w:w="2170" w:type="dxa"/>
            <w:vAlign w:val="center"/>
          </w:tcPr>
          <w:p w14:paraId="28BB6855" w14:textId="77777777" w:rsidR="009651D5" w:rsidRDefault="009651D5" w:rsidP="006577E2">
            <w:pPr>
              <w:rPr>
                <w:rFonts w:ascii="ＭＳ 明朝" w:eastAsia="ＭＳ 明朝" w:hAnsi="ＭＳ 明朝"/>
                <w:bCs/>
                <w:szCs w:val="21"/>
                <w:lang w:eastAsia="ja-JP"/>
              </w:rPr>
            </w:pPr>
          </w:p>
        </w:tc>
      </w:tr>
      <w:tr w:rsidR="009651D5" w14:paraId="4A5596F4" w14:textId="77777777" w:rsidTr="00096412">
        <w:trPr>
          <w:trHeight w:val="416"/>
        </w:trPr>
        <w:tc>
          <w:tcPr>
            <w:tcW w:w="1696" w:type="dxa"/>
            <w:vMerge/>
            <w:vAlign w:val="center"/>
          </w:tcPr>
          <w:p w14:paraId="361D91B5" w14:textId="77777777" w:rsidR="009651D5" w:rsidRDefault="009651D5" w:rsidP="006577E2">
            <w:pPr>
              <w:rPr>
                <w:rFonts w:ascii="ＭＳ 明朝" w:eastAsia="ＭＳ 明朝" w:hAnsi="ＭＳ 明朝"/>
                <w:bCs/>
                <w:szCs w:val="21"/>
                <w:lang w:eastAsia="ja-JP"/>
              </w:rPr>
            </w:pPr>
          </w:p>
        </w:tc>
        <w:tc>
          <w:tcPr>
            <w:tcW w:w="6096" w:type="dxa"/>
            <w:vAlign w:val="center"/>
          </w:tcPr>
          <w:p w14:paraId="276B8D6B" w14:textId="77777777" w:rsidR="009651D5" w:rsidRDefault="009651D5" w:rsidP="006577E2">
            <w:pPr>
              <w:rPr>
                <w:rFonts w:ascii="ＭＳ 明朝" w:eastAsia="ＭＳ 明朝" w:hAnsi="ＭＳ 明朝"/>
                <w:bCs/>
                <w:szCs w:val="21"/>
                <w:lang w:eastAsia="ja-JP"/>
              </w:rPr>
            </w:pPr>
          </w:p>
        </w:tc>
        <w:tc>
          <w:tcPr>
            <w:tcW w:w="2170" w:type="dxa"/>
            <w:vAlign w:val="center"/>
          </w:tcPr>
          <w:p w14:paraId="641D1258" w14:textId="77777777" w:rsidR="009651D5" w:rsidRDefault="009651D5" w:rsidP="006577E2">
            <w:pPr>
              <w:rPr>
                <w:rFonts w:ascii="ＭＳ 明朝" w:eastAsia="ＭＳ 明朝" w:hAnsi="ＭＳ 明朝"/>
                <w:bCs/>
                <w:szCs w:val="21"/>
                <w:lang w:eastAsia="ja-JP"/>
              </w:rPr>
            </w:pPr>
          </w:p>
        </w:tc>
      </w:tr>
      <w:tr w:rsidR="009651D5" w14:paraId="5B61BA67" w14:textId="77777777" w:rsidTr="00096412">
        <w:trPr>
          <w:trHeight w:val="416"/>
        </w:trPr>
        <w:tc>
          <w:tcPr>
            <w:tcW w:w="1696" w:type="dxa"/>
            <w:vMerge/>
            <w:vAlign w:val="center"/>
          </w:tcPr>
          <w:p w14:paraId="5C78DBB9" w14:textId="77777777" w:rsidR="009651D5" w:rsidRDefault="009651D5" w:rsidP="006577E2">
            <w:pPr>
              <w:rPr>
                <w:rFonts w:ascii="ＭＳ 明朝" w:eastAsia="ＭＳ 明朝" w:hAnsi="ＭＳ 明朝"/>
                <w:bCs/>
                <w:szCs w:val="21"/>
                <w:lang w:eastAsia="ja-JP"/>
              </w:rPr>
            </w:pPr>
          </w:p>
        </w:tc>
        <w:tc>
          <w:tcPr>
            <w:tcW w:w="6096" w:type="dxa"/>
            <w:vAlign w:val="center"/>
          </w:tcPr>
          <w:p w14:paraId="239221F9" w14:textId="77777777" w:rsidR="009651D5" w:rsidRDefault="009651D5" w:rsidP="006577E2">
            <w:pPr>
              <w:rPr>
                <w:rFonts w:ascii="ＭＳ 明朝" w:eastAsia="ＭＳ 明朝" w:hAnsi="ＭＳ 明朝"/>
                <w:bCs/>
                <w:szCs w:val="21"/>
                <w:lang w:eastAsia="ja-JP"/>
              </w:rPr>
            </w:pPr>
          </w:p>
        </w:tc>
        <w:tc>
          <w:tcPr>
            <w:tcW w:w="2170" w:type="dxa"/>
            <w:vAlign w:val="center"/>
          </w:tcPr>
          <w:p w14:paraId="382E1829" w14:textId="77777777" w:rsidR="009651D5" w:rsidRDefault="009651D5" w:rsidP="006577E2">
            <w:pPr>
              <w:rPr>
                <w:rFonts w:ascii="ＭＳ 明朝" w:eastAsia="ＭＳ 明朝" w:hAnsi="ＭＳ 明朝"/>
                <w:bCs/>
                <w:szCs w:val="21"/>
                <w:lang w:eastAsia="ja-JP"/>
              </w:rPr>
            </w:pPr>
          </w:p>
        </w:tc>
      </w:tr>
      <w:tr w:rsidR="009651D5" w14:paraId="41DCF7CD" w14:textId="77777777" w:rsidTr="00096412">
        <w:trPr>
          <w:trHeight w:val="416"/>
        </w:trPr>
        <w:tc>
          <w:tcPr>
            <w:tcW w:w="1696" w:type="dxa"/>
            <w:vMerge/>
            <w:vAlign w:val="center"/>
          </w:tcPr>
          <w:p w14:paraId="42CDC8E5" w14:textId="77777777" w:rsidR="009651D5" w:rsidRDefault="009651D5" w:rsidP="006577E2">
            <w:pPr>
              <w:rPr>
                <w:rFonts w:ascii="ＭＳ 明朝" w:eastAsia="ＭＳ 明朝" w:hAnsi="ＭＳ 明朝"/>
                <w:bCs/>
                <w:szCs w:val="21"/>
                <w:lang w:eastAsia="ja-JP"/>
              </w:rPr>
            </w:pPr>
          </w:p>
        </w:tc>
        <w:tc>
          <w:tcPr>
            <w:tcW w:w="6096" w:type="dxa"/>
            <w:vAlign w:val="center"/>
          </w:tcPr>
          <w:p w14:paraId="6BA0C70A" w14:textId="77777777" w:rsidR="009651D5" w:rsidRDefault="009651D5" w:rsidP="006577E2">
            <w:pPr>
              <w:rPr>
                <w:rFonts w:ascii="ＭＳ 明朝" w:eastAsia="ＭＳ 明朝" w:hAnsi="ＭＳ 明朝"/>
                <w:bCs/>
                <w:szCs w:val="21"/>
                <w:lang w:eastAsia="ja-JP"/>
              </w:rPr>
            </w:pPr>
          </w:p>
        </w:tc>
        <w:tc>
          <w:tcPr>
            <w:tcW w:w="2170" w:type="dxa"/>
            <w:vAlign w:val="center"/>
          </w:tcPr>
          <w:p w14:paraId="1200C046" w14:textId="77777777" w:rsidR="009651D5" w:rsidRDefault="009651D5" w:rsidP="006577E2">
            <w:pPr>
              <w:rPr>
                <w:rFonts w:ascii="ＭＳ 明朝" w:eastAsia="ＭＳ 明朝" w:hAnsi="ＭＳ 明朝"/>
                <w:bCs/>
                <w:szCs w:val="21"/>
                <w:lang w:eastAsia="ja-JP"/>
              </w:rPr>
            </w:pPr>
          </w:p>
        </w:tc>
      </w:tr>
      <w:tr w:rsidR="009651D5" w14:paraId="1C9A43FC" w14:textId="77777777" w:rsidTr="00096412">
        <w:trPr>
          <w:trHeight w:val="416"/>
        </w:trPr>
        <w:tc>
          <w:tcPr>
            <w:tcW w:w="1696" w:type="dxa"/>
            <w:vAlign w:val="center"/>
          </w:tcPr>
          <w:p w14:paraId="2AC7B701" w14:textId="77777777" w:rsidR="009651D5" w:rsidRDefault="009651D5" w:rsidP="006577E2">
            <w:pPr>
              <w:rPr>
                <w:rFonts w:ascii="ＭＳ 明朝" w:eastAsia="ＭＳ 明朝" w:hAnsi="ＭＳ 明朝"/>
                <w:bCs/>
                <w:szCs w:val="21"/>
                <w:lang w:eastAsia="ja-JP"/>
              </w:rPr>
            </w:pPr>
            <w:r>
              <w:rPr>
                <w:rFonts w:ascii="ＭＳ 明朝" w:eastAsia="ＭＳ 明朝" w:hAnsi="ＭＳ 明朝" w:hint="eastAsia"/>
                <w:bCs/>
                <w:szCs w:val="21"/>
                <w:lang w:eastAsia="ja-JP"/>
              </w:rPr>
              <w:t>合計</w:t>
            </w:r>
          </w:p>
        </w:tc>
        <w:tc>
          <w:tcPr>
            <w:tcW w:w="6096" w:type="dxa"/>
            <w:vAlign w:val="center"/>
          </w:tcPr>
          <w:p w14:paraId="4AC478F4" w14:textId="77777777" w:rsidR="009651D5" w:rsidRDefault="009651D5" w:rsidP="006577E2">
            <w:pPr>
              <w:rPr>
                <w:rFonts w:ascii="ＭＳ 明朝" w:eastAsia="ＭＳ 明朝" w:hAnsi="ＭＳ 明朝"/>
                <w:bCs/>
                <w:szCs w:val="21"/>
                <w:lang w:eastAsia="ja-JP"/>
              </w:rPr>
            </w:pPr>
          </w:p>
        </w:tc>
        <w:tc>
          <w:tcPr>
            <w:tcW w:w="2170" w:type="dxa"/>
            <w:vAlign w:val="center"/>
          </w:tcPr>
          <w:p w14:paraId="6E610F71" w14:textId="77777777" w:rsidR="009651D5" w:rsidRDefault="009651D5" w:rsidP="006577E2">
            <w:pPr>
              <w:rPr>
                <w:rFonts w:ascii="ＭＳ 明朝" w:eastAsia="ＭＳ 明朝" w:hAnsi="ＭＳ 明朝"/>
                <w:bCs/>
                <w:szCs w:val="21"/>
                <w:lang w:eastAsia="ja-JP"/>
              </w:rPr>
            </w:pPr>
          </w:p>
        </w:tc>
      </w:tr>
    </w:tbl>
    <w:p w14:paraId="288475C6" w14:textId="5604F25E" w:rsidR="009651D5" w:rsidRDefault="009651D5" w:rsidP="00B10165">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※適宜、行を追加して使用すること。</w:t>
      </w:r>
    </w:p>
    <w:p w14:paraId="0093600C" w14:textId="77777777" w:rsidR="009651D5" w:rsidRDefault="009651D5" w:rsidP="00B10165">
      <w:pPr>
        <w:spacing w:after="0" w:line="240" w:lineRule="auto"/>
        <w:rPr>
          <w:rFonts w:ascii="ＭＳ 明朝" w:eastAsia="ＭＳ 明朝" w:hAnsi="ＭＳ 明朝"/>
          <w:bCs/>
          <w:szCs w:val="21"/>
          <w:lang w:eastAsia="ja-JP"/>
        </w:rPr>
      </w:pPr>
    </w:p>
    <w:p w14:paraId="2AA1375D" w14:textId="05D5AF80" w:rsidR="00873E5E" w:rsidRDefault="00873E5E">
      <w:pPr>
        <w:rPr>
          <w:rFonts w:ascii="ＭＳ 明朝" w:eastAsia="ＭＳ 明朝" w:hAnsi="ＭＳ 明朝"/>
          <w:bCs/>
          <w:szCs w:val="21"/>
          <w:lang w:eastAsia="ja-JP"/>
        </w:rPr>
      </w:pPr>
      <w:r>
        <w:rPr>
          <w:rFonts w:ascii="ＭＳ 明朝" w:eastAsia="ＭＳ 明朝" w:hAnsi="ＭＳ 明朝"/>
          <w:bCs/>
          <w:szCs w:val="21"/>
          <w:lang w:eastAsia="ja-JP"/>
        </w:rPr>
        <w:br w:type="page"/>
      </w:r>
    </w:p>
    <w:p w14:paraId="3C18C08D" w14:textId="52211F60" w:rsidR="00D9721E" w:rsidRDefault="00D9721E" w:rsidP="00D9721E">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lastRenderedPageBreak/>
        <w:t>（様式第</w:t>
      </w:r>
      <w:r w:rsidR="00F27340">
        <w:rPr>
          <w:rFonts w:ascii="ＭＳ 明朝" w:eastAsia="ＭＳ 明朝" w:hAnsi="ＭＳ 明朝" w:hint="eastAsia"/>
          <w:bCs/>
          <w:szCs w:val="21"/>
          <w:lang w:eastAsia="ja-JP"/>
        </w:rPr>
        <w:t>２</w:t>
      </w:r>
      <w:r>
        <w:rPr>
          <w:rFonts w:ascii="ＭＳ 明朝" w:eastAsia="ＭＳ 明朝" w:hAnsi="ＭＳ 明朝" w:hint="eastAsia"/>
          <w:bCs/>
          <w:szCs w:val="21"/>
          <w:lang w:eastAsia="ja-JP"/>
        </w:rPr>
        <w:t>号）</w:t>
      </w:r>
      <w:r w:rsidR="00F27340">
        <w:rPr>
          <w:rFonts w:ascii="ＭＳ 明朝" w:eastAsia="ＭＳ 明朝" w:hAnsi="ＭＳ 明朝" w:hint="eastAsia"/>
          <w:bCs/>
          <w:szCs w:val="21"/>
          <w:lang w:eastAsia="ja-JP"/>
        </w:rPr>
        <w:t>第６条関係</w:t>
      </w:r>
    </w:p>
    <w:p w14:paraId="1C9FB658" w14:textId="77777777" w:rsidR="00D9721E" w:rsidRDefault="00D9721E" w:rsidP="00D9721E">
      <w:pPr>
        <w:spacing w:after="0" w:line="240" w:lineRule="auto"/>
        <w:rPr>
          <w:rFonts w:ascii="ＭＳ 明朝" w:eastAsia="ＭＳ 明朝" w:hAnsi="ＭＳ 明朝"/>
          <w:bCs/>
          <w:szCs w:val="21"/>
          <w:lang w:eastAsia="ja-JP"/>
        </w:rPr>
      </w:pPr>
    </w:p>
    <w:p w14:paraId="36231C45" w14:textId="6E522DF5" w:rsidR="00D9721E" w:rsidRDefault="00D9721E" w:rsidP="00D9721E">
      <w:pPr>
        <w:spacing w:after="0" w:line="240" w:lineRule="auto"/>
        <w:jc w:val="center"/>
        <w:rPr>
          <w:rFonts w:ascii="ＭＳ 明朝" w:eastAsia="ＭＳ 明朝" w:hAnsi="ＭＳ 明朝"/>
          <w:bCs/>
          <w:szCs w:val="21"/>
          <w:lang w:eastAsia="ja-JP"/>
        </w:rPr>
      </w:pPr>
      <w:r>
        <w:rPr>
          <w:rFonts w:ascii="ＭＳ 明朝" w:eastAsia="ＭＳ 明朝" w:hAnsi="ＭＳ 明朝" w:hint="eastAsia"/>
          <w:bCs/>
          <w:szCs w:val="21"/>
          <w:lang w:eastAsia="ja-JP"/>
        </w:rPr>
        <w:t>中小企業成長支援補助金事前着手届</w:t>
      </w:r>
    </w:p>
    <w:p w14:paraId="7C0055C9" w14:textId="77777777" w:rsidR="00D9721E" w:rsidRPr="0069365D" w:rsidRDefault="00D9721E" w:rsidP="00D9721E">
      <w:pPr>
        <w:spacing w:after="0" w:line="240" w:lineRule="auto"/>
        <w:rPr>
          <w:rFonts w:ascii="ＭＳ 明朝" w:eastAsia="ＭＳ 明朝" w:hAnsi="ＭＳ 明朝"/>
          <w:bCs/>
          <w:szCs w:val="21"/>
          <w:lang w:eastAsia="ja-JP"/>
        </w:rPr>
      </w:pPr>
    </w:p>
    <w:p w14:paraId="33E7EE3D" w14:textId="0CC52FB8" w:rsidR="00D9721E" w:rsidRDefault="00D9721E" w:rsidP="00D9721E">
      <w:pPr>
        <w:spacing w:after="0" w:line="240" w:lineRule="auto"/>
        <w:jc w:val="right"/>
        <w:rPr>
          <w:rFonts w:ascii="ＭＳ 明朝" w:eastAsia="ＭＳ 明朝" w:hAnsi="ＭＳ 明朝"/>
          <w:bCs/>
          <w:szCs w:val="21"/>
          <w:lang w:eastAsia="ja-JP"/>
        </w:rPr>
      </w:pPr>
    </w:p>
    <w:p w14:paraId="63AB7B7D" w14:textId="77777777" w:rsidR="00D9721E" w:rsidRDefault="00D9721E" w:rsidP="00D9721E">
      <w:pPr>
        <w:spacing w:after="0" w:line="240" w:lineRule="auto"/>
        <w:jc w:val="right"/>
        <w:rPr>
          <w:rFonts w:ascii="ＭＳ 明朝" w:eastAsia="ＭＳ 明朝" w:hAnsi="ＭＳ 明朝"/>
          <w:bCs/>
          <w:szCs w:val="21"/>
          <w:lang w:eastAsia="ja-JP"/>
        </w:rPr>
      </w:pPr>
      <w:r>
        <w:rPr>
          <w:rFonts w:ascii="ＭＳ 明朝" w:eastAsia="ＭＳ 明朝" w:hAnsi="ＭＳ 明朝" w:hint="eastAsia"/>
          <w:bCs/>
          <w:szCs w:val="21"/>
          <w:lang w:eastAsia="ja-JP"/>
        </w:rPr>
        <w:t>令和　年（20  年）　月　日</w:t>
      </w:r>
    </w:p>
    <w:p w14:paraId="44AD68BD" w14:textId="77777777" w:rsidR="00D9721E" w:rsidRDefault="00D9721E" w:rsidP="00D9721E">
      <w:pPr>
        <w:spacing w:after="0" w:line="240" w:lineRule="auto"/>
        <w:rPr>
          <w:rFonts w:ascii="ＭＳ 明朝" w:eastAsia="ＭＳ 明朝" w:hAnsi="ＭＳ 明朝"/>
          <w:bCs/>
          <w:szCs w:val="21"/>
          <w:lang w:eastAsia="ja-JP"/>
        </w:rPr>
      </w:pPr>
    </w:p>
    <w:p w14:paraId="4B97FDF1" w14:textId="77777777" w:rsidR="00D9721E" w:rsidRDefault="00D9721E" w:rsidP="00D9721E">
      <w:pPr>
        <w:spacing w:after="0" w:line="240" w:lineRule="auto"/>
        <w:rPr>
          <w:rFonts w:ascii="ＭＳ 明朝" w:eastAsia="ＭＳ 明朝" w:hAnsi="ＭＳ 明朝"/>
          <w:bCs/>
          <w:szCs w:val="21"/>
          <w:lang w:eastAsia="ja-JP"/>
        </w:rPr>
      </w:pPr>
    </w:p>
    <w:p w14:paraId="20F5D3E1" w14:textId="77777777" w:rsidR="00D9721E" w:rsidRDefault="00D9721E" w:rsidP="00D9721E">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長野県知事　様</w:t>
      </w:r>
    </w:p>
    <w:p w14:paraId="11CE239A" w14:textId="77777777" w:rsidR="00D9721E" w:rsidRDefault="00D9721E" w:rsidP="00D9721E">
      <w:pPr>
        <w:spacing w:after="0" w:line="240" w:lineRule="auto"/>
        <w:rPr>
          <w:rFonts w:ascii="ＭＳ 明朝" w:eastAsia="ＭＳ 明朝" w:hAnsi="ＭＳ 明朝"/>
          <w:bCs/>
          <w:szCs w:val="21"/>
          <w:lang w:eastAsia="ja-JP"/>
        </w:rPr>
      </w:pPr>
    </w:p>
    <w:p w14:paraId="2C387BA6" w14:textId="77777777" w:rsidR="00D9721E" w:rsidRDefault="00D9721E" w:rsidP="00D9721E">
      <w:pPr>
        <w:spacing w:after="0" w:line="240" w:lineRule="auto"/>
        <w:rPr>
          <w:rFonts w:ascii="ＭＳ 明朝" w:eastAsia="ＭＳ 明朝" w:hAnsi="ＭＳ 明朝"/>
          <w:bCs/>
          <w:szCs w:val="21"/>
          <w:lang w:eastAsia="ja-JP"/>
        </w:rPr>
      </w:pPr>
    </w:p>
    <w:p w14:paraId="0DEC6BB2" w14:textId="77777777" w:rsidR="00D9721E" w:rsidRDefault="00D9721E" w:rsidP="00D9721E">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住所</w:t>
      </w:r>
    </w:p>
    <w:p w14:paraId="41EC3DB7" w14:textId="77777777" w:rsidR="00D9721E" w:rsidRDefault="00D9721E" w:rsidP="00D9721E">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名称</w:t>
      </w:r>
    </w:p>
    <w:p w14:paraId="1F087C36" w14:textId="77777777" w:rsidR="00D9721E" w:rsidRDefault="00D9721E" w:rsidP="00D9721E">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代表者役職・氏名</w:t>
      </w:r>
    </w:p>
    <w:p w14:paraId="2391D838" w14:textId="77777777" w:rsidR="00D9721E" w:rsidRDefault="00D9721E" w:rsidP="00D9721E">
      <w:pPr>
        <w:spacing w:after="0" w:line="240" w:lineRule="auto"/>
        <w:rPr>
          <w:rFonts w:ascii="ＭＳ 明朝" w:eastAsia="ＭＳ 明朝" w:hAnsi="ＭＳ 明朝"/>
          <w:bCs/>
          <w:szCs w:val="21"/>
          <w:lang w:eastAsia="ja-JP"/>
        </w:rPr>
      </w:pPr>
    </w:p>
    <w:p w14:paraId="2D20A374" w14:textId="77777777" w:rsidR="00D9721E" w:rsidRDefault="00D9721E" w:rsidP="00D9721E">
      <w:pPr>
        <w:spacing w:after="0" w:line="240" w:lineRule="auto"/>
        <w:rPr>
          <w:rFonts w:ascii="ＭＳ 明朝" w:eastAsia="ＭＳ 明朝" w:hAnsi="ＭＳ 明朝"/>
          <w:bCs/>
          <w:szCs w:val="21"/>
          <w:lang w:eastAsia="ja-JP"/>
        </w:rPr>
      </w:pPr>
    </w:p>
    <w:p w14:paraId="582B5B14" w14:textId="6C2542B5" w:rsidR="00D9721E" w:rsidRDefault="00D9721E" w:rsidP="00D9721E">
      <w:pPr>
        <w:spacing w:after="0" w:line="240" w:lineRule="auto"/>
        <w:ind w:firstLineChars="100" w:firstLine="210"/>
        <w:rPr>
          <w:rFonts w:ascii="ＭＳ 明朝" w:eastAsia="ＭＳ 明朝" w:hAnsi="ＭＳ 明朝"/>
          <w:bCs/>
          <w:szCs w:val="21"/>
          <w:lang w:eastAsia="ja-JP"/>
        </w:rPr>
      </w:pPr>
      <w:r>
        <w:rPr>
          <w:rFonts w:ascii="ＭＳ 明朝" w:eastAsia="ＭＳ 明朝" w:hAnsi="ＭＳ 明朝" w:hint="eastAsia"/>
          <w:bCs/>
          <w:szCs w:val="21"/>
          <w:lang w:eastAsia="ja-JP"/>
        </w:rPr>
        <w:t>中小企業成長支援</w:t>
      </w:r>
      <w:r w:rsidRPr="0069365D">
        <w:rPr>
          <w:rFonts w:ascii="ＭＳ 明朝" w:eastAsia="ＭＳ 明朝" w:hAnsi="ＭＳ 明朝" w:hint="eastAsia"/>
          <w:bCs/>
          <w:szCs w:val="21"/>
          <w:lang w:eastAsia="ja-JP"/>
        </w:rPr>
        <w:t>補助金交付要綱第</w:t>
      </w:r>
      <w:r w:rsidR="00B72774">
        <w:rPr>
          <w:rFonts w:ascii="ＭＳ 明朝" w:eastAsia="ＭＳ 明朝" w:hAnsi="ＭＳ 明朝" w:hint="eastAsia"/>
          <w:bCs/>
          <w:szCs w:val="21"/>
          <w:lang w:eastAsia="ja-JP"/>
        </w:rPr>
        <w:t>６</w:t>
      </w:r>
      <w:r w:rsidRPr="0069365D">
        <w:rPr>
          <w:rFonts w:ascii="ＭＳ 明朝" w:eastAsia="ＭＳ 明朝" w:hAnsi="ＭＳ 明朝" w:hint="eastAsia"/>
          <w:bCs/>
          <w:szCs w:val="21"/>
          <w:lang w:eastAsia="ja-JP"/>
        </w:rPr>
        <w:t>条の規定により、下記のとおり、令和</w:t>
      </w:r>
      <w:r>
        <w:rPr>
          <w:rFonts w:ascii="ＭＳ 明朝" w:eastAsia="ＭＳ 明朝" w:hAnsi="ＭＳ 明朝" w:hint="eastAsia"/>
          <w:bCs/>
          <w:szCs w:val="21"/>
          <w:lang w:eastAsia="ja-JP"/>
        </w:rPr>
        <w:t xml:space="preserve">　</w:t>
      </w:r>
      <w:r w:rsidRPr="0069365D">
        <w:rPr>
          <w:rFonts w:ascii="ＭＳ 明朝" w:eastAsia="ＭＳ 明朝" w:hAnsi="ＭＳ 明朝" w:hint="eastAsia"/>
          <w:bCs/>
          <w:szCs w:val="21"/>
          <w:lang w:eastAsia="ja-JP"/>
        </w:rPr>
        <w:t>年度</w:t>
      </w:r>
      <w:r>
        <w:rPr>
          <w:rFonts w:ascii="ＭＳ 明朝" w:eastAsia="ＭＳ 明朝" w:hAnsi="ＭＳ 明朝" w:hint="eastAsia"/>
          <w:bCs/>
          <w:szCs w:val="21"/>
          <w:lang w:eastAsia="ja-JP"/>
        </w:rPr>
        <w:t>中小企業成長支援</w:t>
      </w:r>
      <w:r w:rsidRPr="0069365D">
        <w:rPr>
          <w:rFonts w:ascii="ＭＳ 明朝" w:eastAsia="ＭＳ 明朝" w:hAnsi="ＭＳ 明朝" w:hint="eastAsia"/>
          <w:bCs/>
          <w:szCs w:val="21"/>
          <w:lang w:eastAsia="ja-JP"/>
        </w:rPr>
        <w:t>補助金</w:t>
      </w:r>
      <w:r>
        <w:rPr>
          <w:rFonts w:ascii="ＭＳ 明朝" w:eastAsia="ＭＳ 明朝" w:hAnsi="ＭＳ 明朝" w:hint="eastAsia"/>
          <w:bCs/>
          <w:szCs w:val="21"/>
          <w:lang w:eastAsia="ja-JP"/>
        </w:rPr>
        <w:t>について着手したいので届出ます。なお、当該経費について交付決定とならなかったとしても、一切、異議申し立ては行いません</w:t>
      </w:r>
      <w:r w:rsidRPr="0069365D">
        <w:rPr>
          <w:rFonts w:ascii="ＭＳ 明朝" w:eastAsia="ＭＳ 明朝" w:hAnsi="ＭＳ 明朝" w:hint="eastAsia"/>
          <w:bCs/>
          <w:szCs w:val="21"/>
          <w:lang w:eastAsia="ja-JP"/>
        </w:rPr>
        <w:t>。</w:t>
      </w:r>
    </w:p>
    <w:p w14:paraId="1251E21D" w14:textId="77777777" w:rsidR="00D9721E" w:rsidRPr="00D9721E" w:rsidRDefault="00D9721E" w:rsidP="00D9721E">
      <w:pPr>
        <w:spacing w:after="0" w:line="240" w:lineRule="auto"/>
        <w:rPr>
          <w:rFonts w:ascii="ＭＳ 明朝" w:eastAsia="ＭＳ 明朝" w:hAnsi="ＭＳ 明朝"/>
          <w:bCs/>
          <w:szCs w:val="21"/>
          <w:lang w:eastAsia="ja-JP"/>
        </w:rPr>
      </w:pPr>
    </w:p>
    <w:p w14:paraId="6A5C2FD3" w14:textId="77777777" w:rsidR="00D9721E" w:rsidRDefault="00D9721E" w:rsidP="00D9721E">
      <w:pPr>
        <w:spacing w:after="0" w:line="240" w:lineRule="auto"/>
        <w:jc w:val="center"/>
        <w:rPr>
          <w:rFonts w:ascii="ＭＳ 明朝" w:eastAsia="ＭＳ 明朝" w:hAnsi="ＭＳ 明朝"/>
          <w:bCs/>
          <w:szCs w:val="21"/>
          <w:lang w:eastAsia="ja-JP"/>
        </w:rPr>
      </w:pPr>
      <w:r>
        <w:rPr>
          <w:rFonts w:ascii="ＭＳ 明朝" w:eastAsia="ＭＳ 明朝" w:hAnsi="ＭＳ 明朝" w:hint="eastAsia"/>
          <w:bCs/>
          <w:szCs w:val="21"/>
          <w:lang w:eastAsia="ja-JP"/>
        </w:rPr>
        <w:t>記</w:t>
      </w:r>
    </w:p>
    <w:p w14:paraId="6DA3A1D1" w14:textId="77777777" w:rsidR="00D9721E" w:rsidRDefault="00D9721E" w:rsidP="00D9721E">
      <w:pPr>
        <w:spacing w:after="0" w:line="240" w:lineRule="auto"/>
        <w:rPr>
          <w:rFonts w:ascii="ＭＳ 明朝" w:eastAsia="ＭＳ 明朝" w:hAnsi="ＭＳ 明朝"/>
          <w:bCs/>
          <w:szCs w:val="21"/>
          <w:lang w:eastAsia="ja-JP"/>
        </w:rPr>
      </w:pPr>
    </w:p>
    <w:p w14:paraId="3983CBE8" w14:textId="1DCBE20E" w:rsidR="00D9721E" w:rsidRDefault="00D9721E" w:rsidP="00D9721E">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１　事前着手を行う経費及び金額</w:t>
      </w:r>
    </w:p>
    <w:p w14:paraId="10325C39" w14:textId="784526C7" w:rsidR="00D9721E" w:rsidRPr="008D41D7" w:rsidRDefault="00B72774" w:rsidP="00D9721E">
      <w:pPr>
        <w:spacing w:after="0" w:line="240" w:lineRule="auto"/>
        <w:ind w:firstLineChars="200" w:firstLine="420"/>
        <w:rPr>
          <w:rFonts w:ascii="ＭＳ 明朝" w:eastAsia="ＭＳ 明朝" w:hAnsi="ＭＳ 明朝"/>
          <w:bCs/>
          <w:szCs w:val="21"/>
          <w:u w:val="single"/>
          <w:lang w:eastAsia="ja-JP"/>
        </w:rPr>
      </w:pPr>
      <w:r>
        <w:rPr>
          <w:rFonts w:ascii="ＭＳ 明朝" w:eastAsia="ＭＳ 明朝" w:hAnsi="ＭＳ 明朝" w:hint="eastAsia"/>
          <w:bCs/>
          <w:szCs w:val="21"/>
          <w:u w:val="single"/>
          <w:lang w:eastAsia="ja-JP"/>
        </w:rPr>
        <w:t>ｘｘｘｘ</w:t>
      </w:r>
      <w:r w:rsidR="00D9721E">
        <w:rPr>
          <w:rFonts w:ascii="ＭＳ 明朝" w:eastAsia="ＭＳ 明朝" w:hAnsi="ＭＳ 明朝" w:hint="eastAsia"/>
          <w:bCs/>
          <w:szCs w:val="21"/>
          <w:u w:val="single"/>
          <w:lang w:eastAsia="ja-JP"/>
        </w:rPr>
        <w:t xml:space="preserve">の工事費　　</w:t>
      </w:r>
      <w:proofErr w:type="spellStart"/>
      <w:r w:rsidR="00D9721E" w:rsidRPr="008D41D7">
        <w:rPr>
          <w:rFonts w:ascii="ＭＳ 明朝" w:eastAsia="ＭＳ 明朝" w:hAnsi="ＭＳ 明朝" w:hint="eastAsia"/>
          <w:bCs/>
          <w:szCs w:val="21"/>
          <w:u w:val="single"/>
          <w:lang w:eastAsia="ja-JP"/>
        </w:rPr>
        <w:t>xx,xxx,xxx</w:t>
      </w:r>
      <w:proofErr w:type="spellEnd"/>
      <w:r w:rsidR="00D9721E" w:rsidRPr="008D41D7">
        <w:rPr>
          <w:rFonts w:ascii="ＭＳ 明朝" w:eastAsia="ＭＳ 明朝" w:hAnsi="ＭＳ 明朝" w:hint="eastAsia"/>
          <w:bCs/>
          <w:szCs w:val="21"/>
          <w:u w:val="single"/>
          <w:lang w:eastAsia="ja-JP"/>
        </w:rPr>
        <w:t>円</w:t>
      </w:r>
    </w:p>
    <w:p w14:paraId="7708C17C" w14:textId="77777777" w:rsidR="00D9721E" w:rsidRPr="00B72774" w:rsidRDefault="00D9721E" w:rsidP="00D9721E">
      <w:pPr>
        <w:spacing w:after="0" w:line="240" w:lineRule="auto"/>
        <w:rPr>
          <w:rFonts w:ascii="ＭＳ 明朝" w:eastAsia="ＭＳ 明朝" w:hAnsi="ＭＳ 明朝"/>
          <w:bCs/>
          <w:szCs w:val="21"/>
          <w:lang w:eastAsia="ja-JP"/>
        </w:rPr>
      </w:pPr>
    </w:p>
    <w:p w14:paraId="25F39687" w14:textId="2E5DB99A" w:rsidR="00D9721E" w:rsidRDefault="00D9721E" w:rsidP="00D9721E">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２　事前着手を行う理由</w:t>
      </w:r>
    </w:p>
    <w:p w14:paraId="0CE282DA" w14:textId="6F5D5D8D" w:rsidR="00D9721E" w:rsidRDefault="00D9721E" w:rsidP="00D9721E">
      <w:pPr>
        <w:spacing w:after="0" w:line="240" w:lineRule="auto"/>
        <w:ind w:firstLineChars="200" w:firstLine="420"/>
        <w:rPr>
          <w:rFonts w:ascii="ＭＳ 明朝" w:eastAsia="ＭＳ 明朝" w:hAnsi="ＭＳ 明朝"/>
          <w:bCs/>
          <w:szCs w:val="21"/>
          <w:lang w:eastAsia="ja-JP"/>
        </w:rPr>
      </w:pPr>
      <w:r>
        <w:rPr>
          <w:rFonts w:ascii="ＭＳ 明朝" w:eastAsia="ＭＳ 明朝" w:hAnsi="ＭＳ 明朝" w:hint="eastAsia"/>
          <w:bCs/>
          <w:szCs w:val="21"/>
          <w:lang w:eastAsia="ja-JP"/>
        </w:rPr>
        <w:t>例）３に記載の日に着手を行わなければ、令和９年２月28日までに経費執行が完了できないため。</w:t>
      </w:r>
    </w:p>
    <w:p w14:paraId="68C29572" w14:textId="77777777" w:rsidR="00D9721E" w:rsidRDefault="00D9721E" w:rsidP="00D9721E">
      <w:pPr>
        <w:spacing w:after="0" w:line="240" w:lineRule="auto"/>
        <w:rPr>
          <w:rFonts w:ascii="ＭＳ 明朝" w:eastAsia="ＭＳ 明朝" w:hAnsi="ＭＳ 明朝"/>
          <w:bCs/>
          <w:szCs w:val="21"/>
          <w:lang w:eastAsia="ja-JP"/>
        </w:rPr>
      </w:pPr>
    </w:p>
    <w:p w14:paraId="0BEC35B9" w14:textId="3D22F01A" w:rsidR="00D9721E" w:rsidRDefault="00D9721E" w:rsidP="00D9721E">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３　事前着手を行う日（予定）</w:t>
      </w:r>
    </w:p>
    <w:p w14:paraId="49A1B9FD" w14:textId="2BD0205A" w:rsidR="00D9721E" w:rsidRDefault="00D9721E" w:rsidP="00D9721E">
      <w:pPr>
        <w:spacing w:after="0" w:line="240" w:lineRule="auto"/>
        <w:ind w:firstLineChars="200" w:firstLine="420"/>
        <w:rPr>
          <w:rFonts w:ascii="ＭＳ 明朝" w:eastAsia="ＭＳ 明朝" w:hAnsi="ＭＳ 明朝"/>
          <w:bCs/>
          <w:szCs w:val="21"/>
          <w:lang w:eastAsia="ja-JP"/>
        </w:rPr>
      </w:pPr>
      <w:r>
        <w:rPr>
          <w:rFonts w:ascii="ＭＳ 明朝" w:eastAsia="ＭＳ 明朝" w:hAnsi="ＭＳ 明朝" w:hint="eastAsia"/>
          <w:bCs/>
          <w:szCs w:val="21"/>
          <w:lang w:eastAsia="ja-JP"/>
        </w:rPr>
        <w:t>令和</w:t>
      </w:r>
      <w:r w:rsidR="00B72774">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年</w:t>
      </w:r>
      <w:r w:rsidR="00B72774">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月</w:t>
      </w:r>
      <w:r w:rsidR="00B72774">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日</w:t>
      </w:r>
    </w:p>
    <w:p w14:paraId="7712FB49" w14:textId="77777777" w:rsidR="00D9721E" w:rsidRDefault="00D9721E" w:rsidP="00D9721E">
      <w:pPr>
        <w:spacing w:after="0" w:line="240" w:lineRule="auto"/>
        <w:rPr>
          <w:rFonts w:ascii="ＭＳ 明朝" w:eastAsia="ＭＳ 明朝" w:hAnsi="ＭＳ 明朝"/>
          <w:bCs/>
          <w:szCs w:val="21"/>
          <w:lang w:eastAsia="ja-JP"/>
        </w:rPr>
      </w:pPr>
    </w:p>
    <w:p w14:paraId="3288613E" w14:textId="77777777" w:rsidR="00D9721E" w:rsidRDefault="00D9721E" w:rsidP="00096412">
      <w:pPr>
        <w:spacing w:after="0" w:line="240" w:lineRule="auto"/>
        <w:rPr>
          <w:rFonts w:ascii="ＭＳ 明朝" w:eastAsia="ＭＳ 明朝" w:hAnsi="ＭＳ 明朝"/>
          <w:bCs/>
          <w:szCs w:val="21"/>
          <w:lang w:eastAsia="ja-JP"/>
        </w:rPr>
      </w:pPr>
    </w:p>
    <w:p w14:paraId="254153D1" w14:textId="77777777" w:rsidR="00D9721E" w:rsidRDefault="00D9721E">
      <w:pPr>
        <w:rPr>
          <w:rFonts w:ascii="ＭＳ 明朝" w:eastAsia="ＭＳ 明朝" w:hAnsi="ＭＳ 明朝"/>
          <w:bCs/>
          <w:szCs w:val="21"/>
          <w:lang w:eastAsia="ja-JP"/>
        </w:rPr>
      </w:pPr>
      <w:r>
        <w:rPr>
          <w:rFonts w:ascii="ＭＳ 明朝" w:eastAsia="ＭＳ 明朝" w:hAnsi="ＭＳ 明朝"/>
          <w:bCs/>
          <w:szCs w:val="21"/>
          <w:lang w:eastAsia="ja-JP"/>
        </w:rPr>
        <w:br w:type="page"/>
      </w:r>
    </w:p>
    <w:p w14:paraId="71BA6444" w14:textId="5E9CC53B" w:rsidR="00873E5E" w:rsidRDefault="00B9608A" w:rsidP="00B10165">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lastRenderedPageBreak/>
        <w:t>（様式第</w:t>
      </w:r>
      <w:r w:rsidR="00F27340">
        <w:rPr>
          <w:rFonts w:ascii="ＭＳ 明朝" w:eastAsia="ＭＳ 明朝" w:hAnsi="ＭＳ 明朝" w:hint="eastAsia"/>
          <w:bCs/>
          <w:szCs w:val="21"/>
          <w:lang w:eastAsia="ja-JP"/>
        </w:rPr>
        <w:t>３</w:t>
      </w:r>
      <w:r>
        <w:rPr>
          <w:rFonts w:ascii="ＭＳ 明朝" w:eastAsia="ＭＳ 明朝" w:hAnsi="ＭＳ 明朝" w:hint="eastAsia"/>
          <w:bCs/>
          <w:szCs w:val="21"/>
          <w:lang w:eastAsia="ja-JP"/>
        </w:rPr>
        <w:t>号）第</w:t>
      </w:r>
      <w:r w:rsidR="00F27340">
        <w:rPr>
          <w:rFonts w:ascii="ＭＳ 明朝" w:eastAsia="ＭＳ 明朝" w:hAnsi="ＭＳ 明朝" w:hint="eastAsia"/>
          <w:bCs/>
          <w:szCs w:val="21"/>
          <w:lang w:eastAsia="ja-JP"/>
        </w:rPr>
        <w:t>８</w:t>
      </w:r>
      <w:r>
        <w:rPr>
          <w:rFonts w:ascii="ＭＳ 明朝" w:eastAsia="ＭＳ 明朝" w:hAnsi="ＭＳ 明朝" w:hint="eastAsia"/>
          <w:bCs/>
          <w:szCs w:val="21"/>
          <w:lang w:eastAsia="ja-JP"/>
        </w:rPr>
        <w:t>条関係</w:t>
      </w:r>
    </w:p>
    <w:p w14:paraId="5AC5494F" w14:textId="77777777" w:rsidR="00B9608A" w:rsidRDefault="00B9608A" w:rsidP="00B10165">
      <w:pPr>
        <w:spacing w:after="0" w:line="240" w:lineRule="auto"/>
        <w:rPr>
          <w:rFonts w:ascii="ＭＳ 明朝" w:eastAsia="ＭＳ 明朝" w:hAnsi="ＭＳ 明朝"/>
          <w:bCs/>
          <w:szCs w:val="21"/>
          <w:lang w:eastAsia="ja-JP"/>
        </w:rPr>
      </w:pPr>
    </w:p>
    <w:p w14:paraId="7F1ECB26" w14:textId="052CD154" w:rsidR="00B9608A" w:rsidRDefault="00B9608A" w:rsidP="00B9608A">
      <w:pPr>
        <w:spacing w:after="0" w:line="240" w:lineRule="auto"/>
        <w:jc w:val="center"/>
        <w:rPr>
          <w:rFonts w:ascii="ＭＳ 明朝" w:eastAsia="ＭＳ 明朝" w:hAnsi="ＭＳ 明朝"/>
          <w:bCs/>
          <w:szCs w:val="21"/>
          <w:lang w:eastAsia="ja-JP"/>
        </w:rPr>
      </w:pPr>
      <w:r>
        <w:rPr>
          <w:rFonts w:ascii="ＭＳ 明朝" w:eastAsia="ＭＳ 明朝" w:hAnsi="ＭＳ 明朝" w:hint="eastAsia"/>
          <w:bCs/>
          <w:szCs w:val="21"/>
          <w:lang w:eastAsia="ja-JP"/>
        </w:rPr>
        <w:t>中小企業成長支援補助金交付申請取下書</w:t>
      </w:r>
    </w:p>
    <w:p w14:paraId="123C247E" w14:textId="77777777" w:rsidR="00B9608A" w:rsidRDefault="00B9608A" w:rsidP="00B10165">
      <w:pPr>
        <w:spacing w:after="0" w:line="240" w:lineRule="auto"/>
        <w:rPr>
          <w:rFonts w:ascii="ＭＳ 明朝" w:eastAsia="ＭＳ 明朝" w:hAnsi="ＭＳ 明朝"/>
          <w:bCs/>
          <w:szCs w:val="21"/>
          <w:lang w:eastAsia="ja-JP"/>
        </w:rPr>
      </w:pPr>
    </w:p>
    <w:p w14:paraId="3AC45F0D" w14:textId="35CF9B1A" w:rsidR="00B9608A" w:rsidRDefault="00B9608A" w:rsidP="00B9608A">
      <w:pPr>
        <w:spacing w:after="0" w:line="240" w:lineRule="auto"/>
        <w:jc w:val="right"/>
        <w:rPr>
          <w:rFonts w:ascii="ＭＳ 明朝" w:eastAsia="ＭＳ 明朝" w:hAnsi="ＭＳ 明朝"/>
          <w:bCs/>
          <w:szCs w:val="21"/>
          <w:lang w:eastAsia="ja-JP"/>
        </w:rPr>
      </w:pPr>
    </w:p>
    <w:p w14:paraId="416057BE" w14:textId="585731BC" w:rsidR="00B9608A" w:rsidRDefault="00B9608A" w:rsidP="00B9608A">
      <w:pPr>
        <w:spacing w:after="0" w:line="240" w:lineRule="auto"/>
        <w:jc w:val="right"/>
        <w:rPr>
          <w:rFonts w:ascii="ＭＳ 明朝" w:eastAsia="ＭＳ 明朝" w:hAnsi="ＭＳ 明朝"/>
          <w:bCs/>
          <w:szCs w:val="21"/>
          <w:lang w:eastAsia="ja-JP"/>
        </w:rPr>
      </w:pPr>
      <w:r>
        <w:rPr>
          <w:rFonts w:ascii="ＭＳ 明朝" w:eastAsia="ＭＳ 明朝" w:hAnsi="ＭＳ 明朝" w:hint="eastAsia"/>
          <w:bCs/>
          <w:szCs w:val="21"/>
          <w:lang w:eastAsia="ja-JP"/>
        </w:rPr>
        <w:t>令和</w:t>
      </w:r>
      <w:r w:rsidR="00AE1D31">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年（20</w:t>
      </w:r>
      <w:r w:rsidR="00AE1D31">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年）</w:t>
      </w:r>
      <w:r w:rsidR="00AE1D31">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月</w:t>
      </w:r>
      <w:r w:rsidR="00AE1D31">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日</w:t>
      </w:r>
    </w:p>
    <w:p w14:paraId="3D3B86D8" w14:textId="77777777" w:rsidR="00B9608A" w:rsidRDefault="00B9608A" w:rsidP="00B10165">
      <w:pPr>
        <w:spacing w:after="0" w:line="240" w:lineRule="auto"/>
        <w:rPr>
          <w:rFonts w:ascii="ＭＳ 明朝" w:eastAsia="ＭＳ 明朝" w:hAnsi="ＭＳ 明朝"/>
          <w:bCs/>
          <w:szCs w:val="21"/>
          <w:lang w:eastAsia="ja-JP"/>
        </w:rPr>
      </w:pPr>
    </w:p>
    <w:p w14:paraId="2E07D2D3" w14:textId="77777777" w:rsidR="00B9608A" w:rsidRDefault="00B9608A" w:rsidP="00B10165">
      <w:pPr>
        <w:spacing w:after="0" w:line="240" w:lineRule="auto"/>
        <w:rPr>
          <w:rFonts w:ascii="ＭＳ 明朝" w:eastAsia="ＭＳ 明朝" w:hAnsi="ＭＳ 明朝"/>
          <w:bCs/>
          <w:szCs w:val="21"/>
          <w:lang w:eastAsia="ja-JP"/>
        </w:rPr>
      </w:pPr>
    </w:p>
    <w:p w14:paraId="2A178689" w14:textId="130E38A0" w:rsidR="00B9608A" w:rsidRDefault="00B9608A" w:rsidP="00B10165">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長野県知事</w:t>
      </w:r>
      <w:r w:rsidR="00A25FDA">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様</w:t>
      </w:r>
    </w:p>
    <w:p w14:paraId="5847CA78" w14:textId="77777777" w:rsidR="00B9608A" w:rsidRDefault="00B9608A" w:rsidP="00B10165">
      <w:pPr>
        <w:spacing w:after="0" w:line="240" w:lineRule="auto"/>
        <w:rPr>
          <w:rFonts w:ascii="ＭＳ 明朝" w:eastAsia="ＭＳ 明朝" w:hAnsi="ＭＳ 明朝"/>
          <w:bCs/>
          <w:szCs w:val="21"/>
          <w:lang w:eastAsia="ja-JP"/>
        </w:rPr>
      </w:pPr>
    </w:p>
    <w:p w14:paraId="0F0413C9" w14:textId="77777777" w:rsidR="00B9608A" w:rsidRDefault="00B9608A" w:rsidP="00B10165">
      <w:pPr>
        <w:spacing w:after="0" w:line="240" w:lineRule="auto"/>
        <w:rPr>
          <w:rFonts w:ascii="ＭＳ 明朝" w:eastAsia="ＭＳ 明朝" w:hAnsi="ＭＳ 明朝"/>
          <w:bCs/>
          <w:szCs w:val="21"/>
          <w:lang w:eastAsia="ja-JP"/>
        </w:rPr>
      </w:pPr>
    </w:p>
    <w:p w14:paraId="706A51CF" w14:textId="54CA7C15" w:rsidR="00B9608A" w:rsidRDefault="00B9608A" w:rsidP="00B9608A">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住所</w:t>
      </w:r>
    </w:p>
    <w:p w14:paraId="39D156AE" w14:textId="77071CB3" w:rsidR="00B9608A" w:rsidRDefault="00B9608A" w:rsidP="00B9608A">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名称</w:t>
      </w:r>
    </w:p>
    <w:p w14:paraId="2EF71B04" w14:textId="77777777" w:rsidR="00B9608A" w:rsidRDefault="00B9608A" w:rsidP="00B9608A">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代表者役職・氏名</w:t>
      </w:r>
    </w:p>
    <w:p w14:paraId="58D43F12" w14:textId="77777777" w:rsidR="00B9608A" w:rsidRDefault="00B9608A" w:rsidP="00B9608A">
      <w:pPr>
        <w:spacing w:after="0" w:line="240" w:lineRule="auto"/>
        <w:rPr>
          <w:rFonts w:ascii="ＭＳ 明朝" w:eastAsia="ＭＳ 明朝" w:hAnsi="ＭＳ 明朝"/>
          <w:bCs/>
          <w:szCs w:val="21"/>
          <w:lang w:eastAsia="ja-JP"/>
        </w:rPr>
      </w:pPr>
    </w:p>
    <w:p w14:paraId="61846E7A" w14:textId="77777777" w:rsidR="00B9608A" w:rsidRDefault="00B9608A" w:rsidP="00B9608A">
      <w:pPr>
        <w:spacing w:after="0" w:line="240" w:lineRule="auto"/>
        <w:rPr>
          <w:rFonts w:ascii="ＭＳ 明朝" w:eastAsia="ＭＳ 明朝" w:hAnsi="ＭＳ 明朝"/>
          <w:bCs/>
          <w:szCs w:val="21"/>
          <w:lang w:eastAsia="ja-JP"/>
        </w:rPr>
      </w:pPr>
    </w:p>
    <w:p w14:paraId="308F2F77" w14:textId="614B3547" w:rsidR="00B9608A" w:rsidRDefault="00B9608A" w:rsidP="00B9608A">
      <w:pPr>
        <w:spacing w:after="0" w:line="240" w:lineRule="auto"/>
        <w:ind w:firstLineChars="100" w:firstLine="210"/>
        <w:rPr>
          <w:rFonts w:ascii="ＭＳ 明朝" w:eastAsia="ＭＳ 明朝" w:hAnsi="ＭＳ 明朝"/>
          <w:bCs/>
          <w:szCs w:val="21"/>
          <w:lang w:eastAsia="ja-JP"/>
        </w:rPr>
      </w:pPr>
      <w:r>
        <w:rPr>
          <w:rFonts w:ascii="ＭＳ 明朝" w:eastAsia="ＭＳ 明朝" w:hAnsi="ＭＳ 明朝" w:hint="eastAsia"/>
          <w:bCs/>
          <w:szCs w:val="21"/>
          <w:lang w:eastAsia="ja-JP"/>
        </w:rPr>
        <w:t>令和</w:t>
      </w:r>
      <w:r w:rsidR="00AE1D31">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年</w:t>
      </w:r>
      <w:r w:rsidR="00AE1D31">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月</w:t>
      </w:r>
      <w:r w:rsidR="00AE1D31">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日付け長野県指令</w:t>
      </w:r>
      <w:r w:rsidR="00AE1D31">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経創第</w:t>
      </w:r>
      <w:r w:rsidR="00AE1D31">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号で交付決定のあった中小企業成長支援</w:t>
      </w:r>
      <w:r w:rsidRPr="0069365D">
        <w:rPr>
          <w:rFonts w:ascii="ＭＳ 明朝" w:eastAsia="ＭＳ 明朝" w:hAnsi="ＭＳ 明朝" w:hint="eastAsia"/>
          <w:bCs/>
          <w:szCs w:val="21"/>
          <w:lang w:eastAsia="ja-JP"/>
        </w:rPr>
        <w:t>補助金</w:t>
      </w:r>
      <w:r>
        <w:rPr>
          <w:rFonts w:ascii="ＭＳ 明朝" w:eastAsia="ＭＳ 明朝" w:hAnsi="ＭＳ 明朝" w:hint="eastAsia"/>
          <w:bCs/>
          <w:szCs w:val="21"/>
          <w:lang w:eastAsia="ja-JP"/>
        </w:rPr>
        <w:t>に係る交付申請を、下記のとおり取り下げます</w:t>
      </w:r>
      <w:r w:rsidRPr="0069365D">
        <w:rPr>
          <w:rFonts w:ascii="ＭＳ 明朝" w:eastAsia="ＭＳ 明朝" w:hAnsi="ＭＳ 明朝" w:hint="eastAsia"/>
          <w:bCs/>
          <w:szCs w:val="21"/>
          <w:lang w:eastAsia="ja-JP"/>
        </w:rPr>
        <w:t>。</w:t>
      </w:r>
    </w:p>
    <w:p w14:paraId="0F894446" w14:textId="77777777" w:rsidR="00B9608A" w:rsidRDefault="00B9608A" w:rsidP="00B9608A">
      <w:pPr>
        <w:spacing w:after="0" w:line="240" w:lineRule="auto"/>
        <w:rPr>
          <w:rFonts w:ascii="ＭＳ 明朝" w:eastAsia="ＭＳ 明朝" w:hAnsi="ＭＳ 明朝"/>
          <w:bCs/>
          <w:szCs w:val="21"/>
          <w:lang w:eastAsia="ja-JP"/>
        </w:rPr>
      </w:pPr>
    </w:p>
    <w:p w14:paraId="2AD5DD06" w14:textId="6F39847E" w:rsidR="00B9608A" w:rsidRDefault="00B9608A" w:rsidP="0000155B">
      <w:pPr>
        <w:spacing w:after="0" w:line="240" w:lineRule="auto"/>
        <w:jc w:val="center"/>
        <w:rPr>
          <w:rFonts w:ascii="ＭＳ 明朝" w:eastAsia="ＭＳ 明朝" w:hAnsi="ＭＳ 明朝"/>
          <w:bCs/>
          <w:szCs w:val="21"/>
          <w:lang w:eastAsia="ja-JP"/>
        </w:rPr>
      </w:pPr>
      <w:r>
        <w:rPr>
          <w:rFonts w:ascii="ＭＳ 明朝" w:eastAsia="ＭＳ 明朝" w:hAnsi="ＭＳ 明朝" w:hint="eastAsia"/>
          <w:bCs/>
          <w:szCs w:val="21"/>
          <w:lang w:eastAsia="ja-JP"/>
        </w:rPr>
        <w:t>記</w:t>
      </w:r>
    </w:p>
    <w:p w14:paraId="76EF3365" w14:textId="77777777" w:rsidR="00B9608A" w:rsidRDefault="00B9608A" w:rsidP="00B9608A">
      <w:pPr>
        <w:spacing w:after="0" w:line="240" w:lineRule="auto"/>
        <w:rPr>
          <w:rFonts w:ascii="ＭＳ 明朝" w:eastAsia="ＭＳ 明朝" w:hAnsi="ＭＳ 明朝"/>
          <w:bCs/>
          <w:szCs w:val="21"/>
          <w:lang w:eastAsia="ja-JP"/>
        </w:rPr>
      </w:pPr>
    </w:p>
    <w:p w14:paraId="5E4A4868" w14:textId="2DA018B5" w:rsidR="00B9608A" w:rsidRDefault="00B9608A" w:rsidP="00B9608A">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１</w:t>
      </w:r>
      <w:r w:rsidR="00D16876">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取下げ理由</w:t>
      </w:r>
    </w:p>
    <w:p w14:paraId="6A1FBB3C" w14:textId="77777777" w:rsidR="00B9608A" w:rsidRDefault="00B9608A" w:rsidP="00B9608A">
      <w:pPr>
        <w:spacing w:after="0" w:line="240" w:lineRule="auto"/>
        <w:rPr>
          <w:rFonts w:ascii="ＭＳ 明朝" w:eastAsia="ＭＳ 明朝" w:hAnsi="ＭＳ 明朝"/>
          <w:bCs/>
          <w:szCs w:val="21"/>
          <w:lang w:eastAsia="ja-JP"/>
        </w:rPr>
      </w:pPr>
    </w:p>
    <w:p w14:paraId="75F141A2" w14:textId="77777777" w:rsidR="00B9608A" w:rsidRDefault="00B9608A" w:rsidP="00B9608A">
      <w:pPr>
        <w:spacing w:after="0" w:line="240" w:lineRule="auto"/>
        <w:rPr>
          <w:rFonts w:ascii="ＭＳ 明朝" w:eastAsia="ＭＳ 明朝" w:hAnsi="ＭＳ 明朝"/>
          <w:bCs/>
          <w:szCs w:val="21"/>
          <w:lang w:eastAsia="ja-JP"/>
        </w:rPr>
      </w:pPr>
    </w:p>
    <w:p w14:paraId="347EB66D" w14:textId="7C293FDF" w:rsidR="00B9608A" w:rsidRDefault="00B9608A">
      <w:pPr>
        <w:rPr>
          <w:rFonts w:ascii="ＭＳ 明朝" w:eastAsia="ＭＳ 明朝" w:hAnsi="ＭＳ 明朝"/>
          <w:bCs/>
          <w:szCs w:val="21"/>
          <w:lang w:eastAsia="ja-JP"/>
        </w:rPr>
      </w:pPr>
      <w:r>
        <w:rPr>
          <w:rFonts w:ascii="ＭＳ 明朝" w:eastAsia="ＭＳ 明朝" w:hAnsi="ＭＳ 明朝"/>
          <w:bCs/>
          <w:szCs w:val="21"/>
          <w:lang w:eastAsia="ja-JP"/>
        </w:rPr>
        <w:br w:type="page"/>
      </w:r>
    </w:p>
    <w:p w14:paraId="55844AC4" w14:textId="16A09C13" w:rsidR="00B9608A" w:rsidRDefault="00B9608A" w:rsidP="00B9608A">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lastRenderedPageBreak/>
        <w:t>（様式第</w:t>
      </w:r>
      <w:r w:rsidR="00F27340">
        <w:rPr>
          <w:rFonts w:ascii="ＭＳ 明朝" w:eastAsia="ＭＳ 明朝" w:hAnsi="ＭＳ 明朝" w:hint="eastAsia"/>
          <w:bCs/>
          <w:szCs w:val="21"/>
          <w:lang w:eastAsia="ja-JP"/>
        </w:rPr>
        <w:t>４</w:t>
      </w:r>
      <w:r>
        <w:rPr>
          <w:rFonts w:ascii="ＭＳ 明朝" w:eastAsia="ＭＳ 明朝" w:hAnsi="ＭＳ 明朝" w:hint="eastAsia"/>
          <w:bCs/>
          <w:szCs w:val="21"/>
          <w:lang w:eastAsia="ja-JP"/>
        </w:rPr>
        <w:t>号）第</w:t>
      </w:r>
      <w:r w:rsidR="00F27340">
        <w:rPr>
          <w:rFonts w:ascii="ＭＳ 明朝" w:eastAsia="ＭＳ 明朝" w:hAnsi="ＭＳ 明朝" w:hint="eastAsia"/>
          <w:bCs/>
          <w:szCs w:val="21"/>
          <w:lang w:eastAsia="ja-JP"/>
        </w:rPr>
        <w:t>９</w:t>
      </w:r>
      <w:r>
        <w:rPr>
          <w:rFonts w:ascii="ＭＳ 明朝" w:eastAsia="ＭＳ 明朝" w:hAnsi="ＭＳ 明朝" w:hint="eastAsia"/>
          <w:bCs/>
          <w:szCs w:val="21"/>
          <w:lang w:eastAsia="ja-JP"/>
        </w:rPr>
        <w:t>条関係</w:t>
      </w:r>
    </w:p>
    <w:p w14:paraId="3F9A05A0" w14:textId="77777777" w:rsidR="00B9608A" w:rsidRDefault="00B9608A" w:rsidP="00B9608A">
      <w:pPr>
        <w:spacing w:after="0" w:line="240" w:lineRule="auto"/>
        <w:rPr>
          <w:rFonts w:ascii="ＭＳ 明朝" w:eastAsia="ＭＳ 明朝" w:hAnsi="ＭＳ 明朝"/>
          <w:bCs/>
          <w:szCs w:val="21"/>
          <w:lang w:eastAsia="ja-JP"/>
        </w:rPr>
      </w:pPr>
    </w:p>
    <w:p w14:paraId="5046E09C" w14:textId="34BC39F7" w:rsidR="00B9608A" w:rsidRDefault="00B9608A" w:rsidP="00B9608A">
      <w:pPr>
        <w:spacing w:after="0" w:line="240" w:lineRule="auto"/>
        <w:jc w:val="center"/>
        <w:rPr>
          <w:rFonts w:ascii="ＭＳ 明朝" w:eastAsia="ＭＳ 明朝" w:hAnsi="ＭＳ 明朝"/>
          <w:bCs/>
          <w:szCs w:val="21"/>
          <w:lang w:eastAsia="ja-JP"/>
        </w:rPr>
      </w:pPr>
      <w:r>
        <w:rPr>
          <w:rFonts w:ascii="ＭＳ 明朝" w:eastAsia="ＭＳ 明朝" w:hAnsi="ＭＳ 明朝" w:hint="eastAsia"/>
          <w:bCs/>
          <w:szCs w:val="21"/>
          <w:lang w:eastAsia="ja-JP"/>
        </w:rPr>
        <w:t>中小企業成長支援補助金変更承認申請書</w:t>
      </w:r>
    </w:p>
    <w:p w14:paraId="11DB706D" w14:textId="77777777" w:rsidR="00B9608A" w:rsidRDefault="00B9608A" w:rsidP="00B9608A">
      <w:pPr>
        <w:spacing w:after="0" w:line="240" w:lineRule="auto"/>
        <w:rPr>
          <w:rFonts w:ascii="ＭＳ 明朝" w:eastAsia="ＭＳ 明朝" w:hAnsi="ＭＳ 明朝"/>
          <w:bCs/>
          <w:szCs w:val="21"/>
          <w:lang w:eastAsia="ja-JP"/>
        </w:rPr>
      </w:pPr>
    </w:p>
    <w:p w14:paraId="5DC6FEB9" w14:textId="35C41A3A" w:rsidR="00B9608A" w:rsidRDefault="00B9608A" w:rsidP="00B9608A">
      <w:pPr>
        <w:spacing w:after="0" w:line="240" w:lineRule="auto"/>
        <w:jc w:val="right"/>
        <w:rPr>
          <w:rFonts w:ascii="ＭＳ 明朝" w:eastAsia="ＭＳ 明朝" w:hAnsi="ＭＳ 明朝"/>
          <w:bCs/>
          <w:szCs w:val="21"/>
          <w:lang w:eastAsia="ja-JP"/>
        </w:rPr>
      </w:pPr>
    </w:p>
    <w:p w14:paraId="5453953E" w14:textId="10574FC8" w:rsidR="00B9608A" w:rsidRDefault="00B9608A" w:rsidP="00B9608A">
      <w:pPr>
        <w:spacing w:after="0" w:line="240" w:lineRule="auto"/>
        <w:jc w:val="right"/>
        <w:rPr>
          <w:rFonts w:ascii="ＭＳ 明朝" w:eastAsia="ＭＳ 明朝" w:hAnsi="ＭＳ 明朝"/>
          <w:bCs/>
          <w:szCs w:val="21"/>
          <w:lang w:eastAsia="ja-JP"/>
        </w:rPr>
      </w:pPr>
      <w:r>
        <w:rPr>
          <w:rFonts w:ascii="ＭＳ 明朝" w:eastAsia="ＭＳ 明朝" w:hAnsi="ＭＳ 明朝" w:hint="eastAsia"/>
          <w:bCs/>
          <w:szCs w:val="21"/>
          <w:lang w:eastAsia="ja-JP"/>
        </w:rPr>
        <w:t>令和</w:t>
      </w:r>
      <w:r w:rsidR="00A25FDA">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年（20</w:t>
      </w:r>
      <w:r w:rsidR="00A25FDA">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年）</w:t>
      </w:r>
      <w:r w:rsidR="00A25FDA">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月</w:t>
      </w:r>
      <w:r w:rsidR="00A25FDA">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日</w:t>
      </w:r>
    </w:p>
    <w:p w14:paraId="4FB7829F" w14:textId="77777777" w:rsidR="00B9608A" w:rsidRDefault="00B9608A" w:rsidP="00B9608A">
      <w:pPr>
        <w:spacing w:after="0" w:line="240" w:lineRule="auto"/>
        <w:rPr>
          <w:rFonts w:ascii="ＭＳ 明朝" w:eastAsia="ＭＳ 明朝" w:hAnsi="ＭＳ 明朝"/>
          <w:bCs/>
          <w:szCs w:val="21"/>
          <w:lang w:eastAsia="ja-JP"/>
        </w:rPr>
      </w:pPr>
    </w:p>
    <w:p w14:paraId="7B981511" w14:textId="009C655B" w:rsidR="00B9608A" w:rsidRDefault="00B9608A" w:rsidP="00B9608A">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長野県知事</w:t>
      </w:r>
      <w:r w:rsidR="00A25FDA">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様</w:t>
      </w:r>
    </w:p>
    <w:p w14:paraId="00DF93A8" w14:textId="77777777" w:rsidR="00B9608A" w:rsidRDefault="00B9608A" w:rsidP="00B9608A">
      <w:pPr>
        <w:spacing w:after="0" w:line="240" w:lineRule="auto"/>
        <w:rPr>
          <w:rFonts w:ascii="ＭＳ 明朝" w:eastAsia="ＭＳ 明朝" w:hAnsi="ＭＳ 明朝"/>
          <w:bCs/>
          <w:szCs w:val="21"/>
          <w:lang w:eastAsia="ja-JP"/>
        </w:rPr>
      </w:pPr>
    </w:p>
    <w:p w14:paraId="010950DD" w14:textId="77777777" w:rsidR="00B9608A" w:rsidRDefault="00B9608A" w:rsidP="00B9608A">
      <w:pPr>
        <w:spacing w:after="0" w:line="240" w:lineRule="auto"/>
        <w:rPr>
          <w:rFonts w:ascii="ＭＳ 明朝" w:eastAsia="ＭＳ 明朝" w:hAnsi="ＭＳ 明朝"/>
          <w:bCs/>
          <w:szCs w:val="21"/>
          <w:lang w:eastAsia="ja-JP"/>
        </w:rPr>
      </w:pPr>
    </w:p>
    <w:p w14:paraId="11BA2956" w14:textId="3CC29933" w:rsidR="00B9608A" w:rsidRDefault="00B9608A" w:rsidP="00B9608A">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住所</w:t>
      </w:r>
    </w:p>
    <w:p w14:paraId="2DD082B0" w14:textId="107C0116" w:rsidR="00B9608A" w:rsidRDefault="00B9608A" w:rsidP="00B9608A">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名称</w:t>
      </w:r>
    </w:p>
    <w:p w14:paraId="3332677D" w14:textId="77777777" w:rsidR="00B9608A" w:rsidRDefault="00B9608A" w:rsidP="00B9608A">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代表者役職・氏名</w:t>
      </w:r>
    </w:p>
    <w:p w14:paraId="2FB9002D" w14:textId="77777777" w:rsidR="00B9608A" w:rsidRDefault="00B9608A" w:rsidP="00B9608A">
      <w:pPr>
        <w:spacing w:after="0" w:line="240" w:lineRule="auto"/>
        <w:rPr>
          <w:rFonts w:ascii="ＭＳ 明朝" w:eastAsia="ＭＳ 明朝" w:hAnsi="ＭＳ 明朝"/>
          <w:bCs/>
          <w:szCs w:val="21"/>
          <w:lang w:eastAsia="ja-JP"/>
        </w:rPr>
      </w:pPr>
    </w:p>
    <w:p w14:paraId="6748890D" w14:textId="77777777" w:rsidR="00B9608A" w:rsidRDefault="00B9608A" w:rsidP="00B9608A">
      <w:pPr>
        <w:spacing w:after="0" w:line="240" w:lineRule="auto"/>
        <w:rPr>
          <w:rFonts w:ascii="ＭＳ 明朝" w:eastAsia="ＭＳ 明朝" w:hAnsi="ＭＳ 明朝"/>
          <w:bCs/>
          <w:szCs w:val="21"/>
          <w:lang w:eastAsia="ja-JP"/>
        </w:rPr>
      </w:pPr>
    </w:p>
    <w:p w14:paraId="64BE953B" w14:textId="27792EEF" w:rsidR="00B9608A" w:rsidRDefault="00B9608A" w:rsidP="00B9608A">
      <w:pPr>
        <w:spacing w:after="0" w:line="240" w:lineRule="auto"/>
        <w:ind w:firstLineChars="100" w:firstLine="210"/>
        <w:rPr>
          <w:rFonts w:ascii="ＭＳ 明朝" w:eastAsia="ＭＳ 明朝" w:hAnsi="ＭＳ 明朝"/>
          <w:bCs/>
          <w:szCs w:val="21"/>
          <w:lang w:eastAsia="ja-JP"/>
        </w:rPr>
      </w:pPr>
      <w:r>
        <w:rPr>
          <w:rFonts w:ascii="ＭＳ 明朝" w:eastAsia="ＭＳ 明朝" w:hAnsi="ＭＳ 明朝" w:hint="eastAsia"/>
          <w:bCs/>
          <w:szCs w:val="21"/>
          <w:lang w:eastAsia="ja-JP"/>
        </w:rPr>
        <w:t>令和</w:t>
      </w:r>
      <w:r w:rsidR="00A25FDA">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年</w:t>
      </w:r>
      <w:r w:rsidR="00A25FDA">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月</w:t>
      </w:r>
      <w:r w:rsidR="00A25FDA">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日付け長野県指令</w:t>
      </w:r>
      <w:r w:rsidR="00A25FDA">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経創第</w:t>
      </w:r>
      <w:r w:rsidR="00A25FDA">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号で交付決定のあった中小企業成長支援</w:t>
      </w:r>
      <w:r w:rsidRPr="0069365D">
        <w:rPr>
          <w:rFonts w:ascii="ＭＳ 明朝" w:eastAsia="ＭＳ 明朝" w:hAnsi="ＭＳ 明朝" w:hint="eastAsia"/>
          <w:bCs/>
          <w:szCs w:val="21"/>
          <w:lang w:eastAsia="ja-JP"/>
        </w:rPr>
        <w:t>補助金</w:t>
      </w:r>
      <w:r>
        <w:rPr>
          <w:rFonts w:ascii="ＭＳ 明朝" w:eastAsia="ＭＳ 明朝" w:hAnsi="ＭＳ 明朝" w:hint="eastAsia"/>
          <w:bCs/>
          <w:szCs w:val="21"/>
          <w:lang w:eastAsia="ja-JP"/>
        </w:rPr>
        <w:t>に係る交付申請を、下記のとおり変更したいので申請します。</w:t>
      </w:r>
    </w:p>
    <w:p w14:paraId="7965A475" w14:textId="77777777" w:rsidR="00B9608A" w:rsidRDefault="00B9608A" w:rsidP="00B9608A">
      <w:pPr>
        <w:spacing w:after="0" w:line="240" w:lineRule="auto"/>
        <w:ind w:firstLineChars="100" w:firstLine="210"/>
        <w:rPr>
          <w:rFonts w:ascii="ＭＳ 明朝" w:eastAsia="ＭＳ 明朝" w:hAnsi="ＭＳ 明朝"/>
          <w:bCs/>
          <w:szCs w:val="21"/>
          <w:lang w:eastAsia="ja-JP"/>
        </w:rPr>
      </w:pPr>
    </w:p>
    <w:p w14:paraId="33D2BA1F" w14:textId="7F78A243" w:rsidR="00B9608A" w:rsidRDefault="00B9608A" w:rsidP="006A5B9B">
      <w:pPr>
        <w:spacing w:after="0" w:line="240" w:lineRule="auto"/>
        <w:jc w:val="center"/>
        <w:rPr>
          <w:rFonts w:ascii="ＭＳ 明朝" w:eastAsia="ＭＳ 明朝" w:hAnsi="ＭＳ 明朝"/>
          <w:bCs/>
          <w:szCs w:val="21"/>
          <w:lang w:eastAsia="ja-JP"/>
        </w:rPr>
      </w:pPr>
      <w:r>
        <w:rPr>
          <w:rFonts w:ascii="ＭＳ 明朝" w:eastAsia="ＭＳ 明朝" w:hAnsi="ＭＳ 明朝" w:hint="eastAsia"/>
          <w:bCs/>
          <w:szCs w:val="21"/>
          <w:lang w:eastAsia="ja-JP"/>
        </w:rPr>
        <w:t>記</w:t>
      </w:r>
    </w:p>
    <w:p w14:paraId="2852F628" w14:textId="77777777" w:rsidR="00B9608A" w:rsidRDefault="00B9608A" w:rsidP="00B9608A">
      <w:pPr>
        <w:spacing w:after="0" w:line="240" w:lineRule="auto"/>
        <w:rPr>
          <w:rFonts w:ascii="ＭＳ 明朝" w:eastAsia="ＭＳ 明朝" w:hAnsi="ＭＳ 明朝"/>
          <w:bCs/>
          <w:szCs w:val="21"/>
          <w:lang w:eastAsia="ja-JP"/>
        </w:rPr>
      </w:pPr>
    </w:p>
    <w:p w14:paraId="634E931E" w14:textId="71E0B590" w:rsidR="00B9608A" w:rsidRDefault="00B9608A" w:rsidP="00B9608A">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１</w:t>
      </w:r>
      <w:r w:rsidR="00D16876">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補助金変更交付申請額</w:t>
      </w:r>
    </w:p>
    <w:p w14:paraId="0AAE9DA2" w14:textId="3DAD1F3D" w:rsidR="00B9608A" w:rsidRPr="00B9608A" w:rsidRDefault="00B9608A" w:rsidP="00D16876">
      <w:pPr>
        <w:spacing w:after="0" w:line="240" w:lineRule="auto"/>
        <w:ind w:firstLineChars="200" w:firstLine="420"/>
        <w:rPr>
          <w:rFonts w:ascii="ＭＳ 明朝" w:eastAsia="ＭＳ 明朝" w:hAnsi="ＭＳ 明朝"/>
          <w:bCs/>
          <w:szCs w:val="21"/>
          <w:u w:val="single"/>
          <w:lang w:eastAsia="ja-JP"/>
        </w:rPr>
      </w:pPr>
      <w:proofErr w:type="spellStart"/>
      <w:r w:rsidRPr="00B9608A">
        <w:rPr>
          <w:rFonts w:ascii="ＭＳ 明朝" w:eastAsia="ＭＳ 明朝" w:hAnsi="ＭＳ 明朝" w:hint="eastAsia"/>
          <w:bCs/>
          <w:szCs w:val="21"/>
          <w:u w:val="single"/>
          <w:lang w:eastAsia="ja-JP"/>
        </w:rPr>
        <w:t>xx,xxx,xxx</w:t>
      </w:r>
      <w:proofErr w:type="spellEnd"/>
      <w:r w:rsidRPr="00B9608A">
        <w:rPr>
          <w:rFonts w:ascii="ＭＳ 明朝" w:eastAsia="ＭＳ 明朝" w:hAnsi="ＭＳ 明朝" w:hint="eastAsia"/>
          <w:bCs/>
          <w:szCs w:val="21"/>
          <w:u w:val="single"/>
          <w:lang w:eastAsia="ja-JP"/>
        </w:rPr>
        <w:t>円</w:t>
      </w:r>
    </w:p>
    <w:p w14:paraId="690D80E2" w14:textId="67E1F876" w:rsidR="00B9608A" w:rsidRDefault="00B9608A" w:rsidP="00B9608A">
      <w:pPr>
        <w:spacing w:after="0" w:line="240" w:lineRule="auto"/>
        <w:rPr>
          <w:rFonts w:ascii="ＭＳ 明朝" w:eastAsia="ＭＳ 明朝" w:hAnsi="ＭＳ 明朝"/>
          <w:bCs/>
          <w:szCs w:val="21"/>
          <w:lang w:eastAsia="ja-JP"/>
        </w:rPr>
      </w:pPr>
    </w:p>
    <w:p w14:paraId="5F8C31C7" w14:textId="54A23F09" w:rsidR="00B9608A" w:rsidRDefault="00B9608A" w:rsidP="00B9608A">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２</w:t>
      </w:r>
      <w:r w:rsidR="00D16876">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補助金既交付決定額</w:t>
      </w:r>
    </w:p>
    <w:p w14:paraId="57786A2B" w14:textId="628ED4C5" w:rsidR="00B9608A" w:rsidRPr="00B9608A" w:rsidRDefault="00B9608A" w:rsidP="00D16876">
      <w:pPr>
        <w:spacing w:after="0" w:line="240" w:lineRule="auto"/>
        <w:ind w:firstLineChars="200" w:firstLine="420"/>
        <w:rPr>
          <w:rFonts w:ascii="ＭＳ 明朝" w:eastAsia="ＭＳ 明朝" w:hAnsi="ＭＳ 明朝"/>
          <w:bCs/>
          <w:szCs w:val="21"/>
          <w:u w:val="single"/>
          <w:lang w:eastAsia="ja-JP"/>
        </w:rPr>
      </w:pPr>
      <w:proofErr w:type="spellStart"/>
      <w:r w:rsidRPr="00B9608A">
        <w:rPr>
          <w:rFonts w:ascii="ＭＳ 明朝" w:eastAsia="ＭＳ 明朝" w:hAnsi="ＭＳ 明朝" w:hint="eastAsia"/>
          <w:bCs/>
          <w:szCs w:val="21"/>
          <w:u w:val="single"/>
          <w:lang w:eastAsia="ja-JP"/>
        </w:rPr>
        <w:t>xx,xxx,xxx</w:t>
      </w:r>
      <w:proofErr w:type="spellEnd"/>
      <w:r w:rsidRPr="00B9608A">
        <w:rPr>
          <w:rFonts w:ascii="ＭＳ 明朝" w:eastAsia="ＭＳ 明朝" w:hAnsi="ＭＳ 明朝" w:hint="eastAsia"/>
          <w:bCs/>
          <w:szCs w:val="21"/>
          <w:u w:val="single"/>
          <w:lang w:eastAsia="ja-JP"/>
        </w:rPr>
        <w:t>円</w:t>
      </w:r>
    </w:p>
    <w:p w14:paraId="78EA6FB5" w14:textId="77777777" w:rsidR="00B9608A" w:rsidRPr="00B9608A" w:rsidRDefault="00B9608A" w:rsidP="00B9608A">
      <w:pPr>
        <w:spacing w:after="0" w:line="240" w:lineRule="auto"/>
        <w:rPr>
          <w:rFonts w:ascii="ＭＳ 明朝" w:eastAsia="ＭＳ 明朝" w:hAnsi="ＭＳ 明朝"/>
          <w:bCs/>
          <w:szCs w:val="21"/>
          <w:lang w:eastAsia="ja-JP"/>
        </w:rPr>
      </w:pPr>
    </w:p>
    <w:p w14:paraId="361C22A8" w14:textId="6F59217F" w:rsidR="00B9608A" w:rsidRDefault="00B9608A" w:rsidP="00B10165">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３</w:t>
      </w:r>
      <w:r w:rsidR="00D16876">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変更の内容及び理由</w:t>
      </w:r>
    </w:p>
    <w:p w14:paraId="0156B819" w14:textId="77777777" w:rsidR="00B9608A" w:rsidRDefault="00B9608A" w:rsidP="00B10165">
      <w:pPr>
        <w:spacing w:after="0" w:line="240" w:lineRule="auto"/>
        <w:rPr>
          <w:rFonts w:ascii="ＭＳ 明朝" w:eastAsia="ＭＳ 明朝" w:hAnsi="ＭＳ 明朝"/>
          <w:bCs/>
          <w:szCs w:val="21"/>
          <w:lang w:eastAsia="ja-JP"/>
        </w:rPr>
      </w:pPr>
    </w:p>
    <w:p w14:paraId="27AA5A1E" w14:textId="77777777" w:rsidR="00B9608A" w:rsidRDefault="00B9608A" w:rsidP="00B10165">
      <w:pPr>
        <w:spacing w:after="0" w:line="240" w:lineRule="auto"/>
        <w:rPr>
          <w:rFonts w:ascii="ＭＳ 明朝" w:eastAsia="ＭＳ 明朝" w:hAnsi="ＭＳ 明朝"/>
          <w:bCs/>
          <w:szCs w:val="21"/>
          <w:lang w:eastAsia="ja-JP"/>
        </w:rPr>
      </w:pPr>
    </w:p>
    <w:p w14:paraId="2840D147" w14:textId="77777777" w:rsidR="001073BF" w:rsidRDefault="001073BF" w:rsidP="00B10165">
      <w:pPr>
        <w:spacing w:after="0" w:line="240" w:lineRule="auto"/>
        <w:rPr>
          <w:rFonts w:ascii="ＭＳ 明朝" w:eastAsia="ＭＳ 明朝" w:hAnsi="ＭＳ 明朝"/>
          <w:bCs/>
          <w:szCs w:val="21"/>
          <w:lang w:eastAsia="ja-JP"/>
        </w:rPr>
      </w:pPr>
    </w:p>
    <w:p w14:paraId="7E7B8C1B" w14:textId="77777777" w:rsidR="0073528A" w:rsidRDefault="0073528A" w:rsidP="00B10165">
      <w:pPr>
        <w:spacing w:after="0" w:line="240" w:lineRule="auto"/>
        <w:rPr>
          <w:rFonts w:ascii="ＭＳ 明朝" w:eastAsia="ＭＳ 明朝" w:hAnsi="ＭＳ 明朝"/>
          <w:bCs/>
          <w:szCs w:val="21"/>
          <w:lang w:eastAsia="ja-JP"/>
        </w:rPr>
      </w:pPr>
    </w:p>
    <w:p w14:paraId="08476D79" w14:textId="63DB37ED" w:rsidR="0073528A" w:rsidRDefault="0073528A" w:rsidP="00B10165">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（添付書類）</w:t>
      </w:r>
    </w:p>
    <w:p w14:paraId="33D45BCE" w14:textId="331ABEE8" w:rsidR="0073528A" w:rsidRDefault="0073528A" w:rsidP="00B10165">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・見積書（各補助対象経費金額の根拠となるもの）</w:t>
      </w:r>
    </w:p>
    <w:p w14:paraId="2F9425A8" w14:textId="77777777" w:rsidR="0073528A" w:rsidRDefault="0073528A" w:rsidP="00B10165">
      <w:pPr>
        <w:spacing w:after="0" w:line="240" w:lineRule="auto"/>
        <w:rPr>
          <w:rFonts w:ascii="ＭＳ 明朝" w:eastAsia="ＭＳ 明朝" w:hAnsi="ＭＳ 明朝"/>
          <w:bCs/>
          <w:szCs w:val="21"/>
          <w:lang w:eastAsia="ja-JP"/>
        </w:rPr>
      </w:pPr>
    </w:p>
    <w:p w14:paraId="51A94ED4" w14:textId="6741EF3C" w:rsidR="001073BF" w:rsidRDefault="001073BF">
      <w:pPr>
        <w:rPr>
          <w:rFonts w:ascii="ＭＳ 明朝" w:eastAsia="ＭＳ 明朝" w:hAnsi="ＭＳ 明朝"/>
          <w:bCs/>
          <w:szCs w:val="21"/>
          <w:lang w:eastAsia="ja-JP"/>
        </w:rPr>
      </w:pPr>
      <w:r>
        <w:rPr>
          <w:rFonts w:ascii="ＭＳ 明朝" w:eastAsia="ＭＳ 明朝" w:hAnsi="ＭＳ 明朝"/>
          <w:bCs/>
          <w:szCs w:val="21"/>
          <w:lang w:eastAsia="ja-JP"/>
        </w:rPr>
        <w:br w:type="page"/>
      </w:r>
    </w:p>
    <w:p w14:paraId="252F6048" w14:textId="5C9FB735" w:rsidR="00FE0C9B" w:rsidRPr="003C2769" w:rsidRDefault="00FE0C9B" w:rsidP="00FE0C9B">
      <w:pPr>
        <w:spacing w:after="0" w:line="240" w:lineRule="auto"/>
        <w:rPr>
          <w:rFonts w:ascii="ＭＳ 明朝" w:eastAsia="ＭＳ 明朝" w:hAnsi="ＭＳ 明朝"/>
          <w:bCs/>
          <w:szCs w:val="21"/>
          <w:lang w:eastAsia="ja-JP"/>
        </w:rPr>
      </w:pPr>
      <w:r w:rsidRPr="003C2769">
        <w:rPr>
          <w:rFonts w:ascii="ＭＳ 明朝" w:eastAsia="ＭＳ 明朝" w:hAnsi="ＭＳ 明朝" w:hint="eastAsia"/>
          <w:bCs/>
          <w:szCs w:val="21"/>
          <w:lang w:eastAsia="ja-JP"/>
        </w:rPr>
        <w:lastRenderedPageBreak/>
        <w:t>（様式第</w:t>
      </w:r>
      <w:r w:rsidR="00F05C13">
        <w:rPr>
          <w:rFonts w:ascii="ＭＳ 明朝" w:eastAsia="ＭＳ 明朝" w:hAnsi="ＭＳ 明朝" w:hint="eastAsia"/>
          <w:bCs/>
          <w:szCs w:val="21"/>
          <w:lang w:eastAsia="ja-JP"/>
        </w:rPr>
        <w:t>５</w:t>
      </w:r>
      <w:r w:rsidRPr="003C2769">
        <w:rPr>
          <w:rFonts w:ascii="ＭＳ 明朝" w:eastAsia="ＭＳ 明朝" w:hAnsi="ＭＳ 明朝" w:hint="eastAsia"/>
          <w:bCs/>
          <w:szCs w:val="21"/>
          <w:lang w:eastAsia="ja-JP"/>
        </w:rPr>
        <w:t>号）第</w:t>
      </w:r>
      <w:r w:rsidR="00F05C13">
        <w:rPr>
          <w:rFonts w:ascii="ＭＳ 明朝" w:eastAsia="ＭＳ 明朝" w:hAnsi="ＭＳ 明朝" w:hint="eastAsia"/>
          <w:bCs/>
          <w:szCs w:val="21"/>
          <w:lang w:eastAsia="ja-JP"/>
        </w:rPr>
        <w:t>９</w:t>
      </w:r>
      <w:r w:rsidRPr="003C2769">
        <w:rPr>
          <w:rFonts w:ascii="ＭＳ 明朝" w:eastAsia="ＭＳ 明朝" w:hAnsi="ＭＳ 明朝" w:hint="eastAsia"/>
          <w:bCs/>
          <w:szCs w:val="21"/>
          <w:lang w:eastAsia="ja-JP"/>
        </w:rPr>
        <w:t>条関係</w:t>
      </w:r>
    </w:p>
    <w:p w14:paraId="258D64FA" w14:textId="77777777" w:rsidR="00FE0C9B" w:rsidRPr="003C2769" w:rsidRDefault="00FE0C9B" w:rsidP="00FE0C9B">
      <w:pPr>
        <w:spacing w:after="0" w:line="240" w:lineRule="auto"/>
        <w:rPr>
          <w:rFonts w:ascii="ＭＳ 明朝" w:eastAsia="ＭＳ 明朝" w:hAnsi="ＭＳ 明朝"/>
          <w:bCs/>
          <w:szCs w:val="21"/>
          <w:lang w:eastAsia="ja-JP"/>
        </w:rPr>
      </w:pPr>
    </w:p>
    <w:p w14:paraId="3C6794DA" w14:textId="703DA271" w:rsidR="00FE0C9B" w:rsidRPr="003C2769" w:rsidRDefault="003C2769" w:rsidP="00FE0C9B">
      <w:pPr>
        <w:spacing w:after="0" w:line="240" w:lineRule="auto"/>
        <w:jc w:val="center"/>
        <w:rPr>
          <w:rFonts w:ascii="ＭＳ 明朝" w:eastAsia="ＭＳ 明朝" w:hAnsi="ＭＳ 明朝"/>
          <w:bCs/>
          <w:szCs w:val="21"/>
          <w:lang w:eastAsia="ja-JP"/>
        </w:rPr>
      </w:pPr>
      <w:r w:rsidRPr="003C2769">
        <w:rPr>
          <w:rFonts w:ascii="ＭＳ 明朝" w:eastAsia="ＭＳ 明朝" w:hAnsi="ＭＳ 明朝" w:hint="eastAsia"/>
          <w:bCs/>
          <w:szCs w:val="21"/>
          <w:lang w:eastAsia="ja-JP"/>
        </w:rPr>
        <w:t>中小企業成長支援補助金事業中止（廃止）承認申請書</w:t>
      </w:r>
    </w:p>
    <w:p w14:paraId="6CC6345A" w14:textId="77777777" w:rsidR="00FE0C9B" w:rsidRPr="003C2769" w:rsidRDefault="00FE0C9B" w:rsidP="00FE0C9B">
      <w:pPr>
        <w:spacing w:after="0" w:line="240" w:lineRule="auto"/>
        <w:rPr>
          <w:rFonts w:ascii="ＭＳ 明朝" w:eastAsia="ＭＳ 明朝" w:hAnsi="ＭＳ 明朝"/>
          <w:bCs/>
          <w:szCs w:val="21"/>
          <w:lang w:eastAsia="ja-JP"/>
        </w:rPr>
      </w:pPr>
    </w:p>
    <w:p w14:paraId="0AD353A4" w14:textId="527EDB00" w:rsidR="00FE0C9B" w:rsidRPr="003C2769" w:rsidRDefault="00FE0C9B" w:rsidP="00FE0C9B">
      <w:pPr>
        <w:spacing w:after="0" w:line="240" w:lineRule="auto"/>
        <w:jc w:val="right"/>
        <w:rPr>
          <w:rFonts w:ascii="ＭＳ 明朝" w:eastAsia="ＭＳ 明朝" w:hAnsi="ＭＳ 明朝"/>
          <w:bCs/>
          <w:szCs w:val="21"/>
          <w:lang w:eastAsia="ja-JP"/>
        </w:rPr>
      </w:pPr>
    </w:p>
    <w:p w14:paraId="683C6044" w14:textId="36045390" w:rsidR="00FE0C9B" w:rsidRPr="003C2769" w:rsidRDefault="00FE0C9B" w:rsidP="00FE0C9B">
      <w:pPr>
        <w:spacing w:after="0" w:line="240" w:lineRule="auto"/>
        <w:jc w:val="right"/>
        <w:rPr>
          <w:rFonts w:ascii="ＭＳ 明朝" w:eastAsia="ＭＳ 明朝" w:hAnsi="ＭＳ 明朝"/>
          <w:bCs/>
          <w:szCs w:val="21"/>
          <w:lang w:eastAsia="ja-JP"/>
        </w:rPr>
      </w:pPr>
      <w:r w:rsidRPr="003C2769">
        <w:rPr>
          <w:rFonts w:ascii="ＭＳ 明朝" w:eastAsia="ＭＳ 明朝" w:hAnsi="ＭＳ 明朝" w:hint="eastAsia"/>
          <w:bCs/>
          <w:szCs w:val="21"/>
          <w:lang w:eastAsia="ja-JP"/>
        </w:rPr>
        <w:t>令和</w:t>
      </w:r>
      <w:r w:rsidR="00C83E68">
        <w:rPr>
          <w:rFonts w:ascii="ＭＳ 明朝" w:eastAsia="ＭＳ 明朝" w:hAnsi="ＭＳ 明朝" w:hint="eastAsia"/>
          <w:bCs/>
          <w:szCs w:val="21"/>
          <w:lang w:eastAsia="ja-JP"/>
        </w:rPr>
        <w:t xml:space="preserve">　</w:t>
      </w:r>
      <w:r w:rsidRPr="003C2769">
        <w:rPr>
          <w:rFonts w:ascii="ＭＳ 明朝" w:eastAsia="ＭＳ 明朝" w:hAnsi="ＭＳ 明朝" w:hint="eastAsia"/>
          <w:bCs/>
          <w:szCs w:val="21"/>
          <w:lang w:eastAsia="ja-JP"/>
        </w:rPr>
        <w:t>年（20</w:t>
      </w:r>
      <w:r w:rsidR="00C83E68">
        <w:rPr>
          <w:rFonts w:ascii="ＭＳ 明朝" w:eastAsia="ＭＳ 明朝" w:hAnsi="ＭＳ 明朝" w:hint="eastAsia"/>
          <w:bCs/>
          <w:szCs w:val="21"/>
          <w:lang w:eastAsia="ja-JP"/>
        </w:rPr>
        <w:t xml:space="preserve">  </w:t>
      </w:r>
      <w:r w:rsidRPr="003C2769">
        <w:rPr>
          <w:rFonts w:ascii="ＭＳ 明朝" w:eastAsia="ＭＳ 明朝" w:hAnsi="ＭＳ 明朝" w:hint="eastAsia"/>
          <w:bCs/>
          <w:szCs w:val="21"/>
          <w:lang w:eastAsia="ja-JP"/>
        </w:rPr>
        <w:t>年）</w:t>
      </w:r>
      <w:r w:rsidR="00C83E68">
        <w:rPr>
          <w:rFonts w:ascii="ＭＳ 明朝" w:eastAsia="ＭＳ 明朝" w:hAnsi="ＭＳ 明朝" w:hint="eastAsia"/>
          <w:bCs/>
          <w:szCs w:val="21"/>
          <w:lang w:eastAsia="ja-JP"/>
        </w:rPr>
        <w:t xml:space="preserve">　</w:t>
      </w:r>
      <w:r w:rsidRPr="003C2769">
        <w:rPr>
          <w:rFonts w:ascii="ＭＳ 明朝" w:eastAsia="ＭＳ 明朝" w:hAnsi="ＭＳ 明朝" w:hint="eastAsia"/>
          <w:bCs/>
          <w:szCs w:val="21"/>
          <w:lang w:eastAsia="ja-JP"/>
        </w:rPr>
        <w:t>月</w:t>
      </w:r>
      <w:r w:rsidR="00C83E68">
        <w:rPr>
          <w:rFonts w:ascii="ＭＳ 明朝" w:eastAsia="ＭＳ 明朝" w:hAnsi="ＭＳ 明朝" w:hint="eastAsia"/>
          <w:bCs/>
          <w:szCs w:val="21"/>
          <w:lang w:eastAsia="ja-JP"/>
        </w:rPr>
        <w:t xml:space="preserve">　</w:t>
      </w:r>
      <w:r w:rsidRPr="003C2769">
        <w:rPr>
          <w:rFonts w:ascii="ＭＳ 明朝" w:eastAsia="ＭＳ 明朝" w:hAnsi="ＭＳ 明朝" w:hint="eastAsia"/>
          <w:bCs/>
          <w:szCs w:val="21"/>
          <w:lang w:eastAsia="ja-JP"/>
        </w:rPr>
        <w:t>日</w:t>
      </w:r>
    </w:p>
    <w:p w14:paraId="6F45F88D" w14:textId="77777777" w:rsidR="00FE0C9B" w:rsidRDefault="00FE0C9B" w:rsidP="00FE0C9B">
      <w:pPr>
        <w:spacing w:after="0" w:line="240" w:lineRule="auto"/>
        <w:rPr>
          <w:rFonts w:ascii="ＭＳ 明朝" w:eastAsia="ＭＳ 明朝" w:hAnsi="ＭＳ 明朝"/>
          <w:bCs/>
          <w:szCs w:val="21"/>
          <w:lang w:eastAsia="ja-JP"/>
        </w:rPr>
      </w:pPr>
    </w:p>
    <w:p w14:paraId="6A5D2FFB" w14:textId="77777777" w:rsidR="00FE0C9B" w:rsidRDefault="00FE0C9B" w:rsidP="00FE0C9B">
      <w:pPr>
        <w:spacing w:after="0" w:line="240" w:lineRule="auto"/>
        <w:rPr>
          <w:rFonts w:ascii="ＭＳ 明朝" w:eastAsia="ＭＳ 明朝" w:hAnsi="ＭＳ 明朝"/>
          <w:bCs/>
          <w:szCs w:val="21"/>
          <w:lang w:eastAsia="ja-JP"/>
        </w:rPr>
      </w:pPr>
    </w:p>
    <w:p w14:paraId="1406ACA4" w14:textId="1A07F12E" w:rsidR="00FE0C9B" w:rsidRDefault="00FE0C9B" w:rsidP="00FE0C9B">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長野県知事</w:t>
      </w:r>
      <w:r w:rsidR="00C83E68">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様</w:t>
      </w:r>
    </w:p>
    <w:p w14:paraId="5F19DE1A" w14:textId="77777777" w:rsidR="00FE0C9B" w:rsidRDefault="00FE0C9B" w:rsidP="00FE0C9B">
      <w:pPr>
        <w:spacing w:after="0" w:line="240" w:lineRule="auto"/>
        <w:rPr>
          <w:rFonts w:ascii="ＭＳ 明朝" w:eastAsia="ＭＳ 明朝" w:hAnsi="ＭＳ 明朝"/>
          <w:bCs/>
          <w:szCs w:val="21"/>
          <w:lang w:eastAsia="ja-JP"/>
        </w:rPr>
      </w:pPr>
    </w:p>
    <w:p w14:paraId="7E6A7311" w14:textId="77777777" w:rsidR="00FE0C9B" w:rsidRDefault="00FE0C9B" w:rsidP="00FE0C9B">
      <w:pPr>
        <w:spacing w:after="0" w:line="240" w:lineRule="auto"/>
        <w:rPr>
          <w:rFonts w:ascii="ＭＳ 明朝" w:eastAsia="ＭＳ 明朝" w:hAnsi="ＭＳ 明朝"/>
          <w:bCs/>
          <w:szCs w:val="21"/>
          <w:lang w:eastAsia="ja-JP"/>
        </w:rPr>
      </w:pPr>
    </w:p>
    <w:p w14:paraId="54CD5B65" w14:textId="77777777" w:rsidR="00FE0C9B" w:rsidRDefault="00FE0C9B" w:rsidP="00FE0C9B">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住所</w:t>
      </w:r>
    </w:p>
    <w:p w14:paraId="65381438" w14:textId="77777777" w:rsidR="00FE0C9B" w:rsidRDefault="00FE0C9B" w:rsidP="00FE0C9B">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名称</w:t>
      </w:r>
    </w:p>
    <w:p w14:paraId="336CA314" w14:textId="77777777" w:rsidR="00FE0C9B" w:rsidRDefault="00FE0C9B" w:rsidP="00FE0C9B">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代表者役職・氏名</w:t>
      </w:r>
    </w:p>
    <w:p w14:paraId="69B8FDF8" w14:textId="77777777" w:rsidR="00FE0C9B" w:rsidRDefault="00FE0C9B" w:rsidP="00FE0C9B">
      <w:pPr>
        <w:spacing w:after="0" w:line="240" w:lineRule="auto"/>
        <w:rPr>
          <w:rFonts w:ascii="ＭＳ 明朝" w:eastAsia="ＭＳ 明朝" w:hAnsi="ＭＳ 明朝"/>
          <w:bCs/>
          <w:szCs w:val="21"/>
          <w:lang w:eastAsia="ja-JP"/>
        </w:rPr>
      </w:pPr>
    </w:p>
    <w:p w14:paraId="78F40CC6" w14:textId="77777777" w:rsidR="00FE0C9B" w:rsidRDefault="00FE0C9B" w:rsidP="00FE0C9B">
      <w:pPr>
        <w:spacing w:after="0" w:line="240" w:lineRule="auto"/>
        <w:rPr>
          <w:rFonts w:ascii="ＭＳ 明朝" w:eastAsia="ＭＳ 明朝" w:hAnsi="ＭＳ 明朝"/>
          <w:bCs/>
          <w:szCs w:val="21"/>
          <w:lang w:eastAsia="ja-JP"/>
        </w:rPr>
      </w:pPr>
    </w:p>
    <w:p w14:paraId="459B0788" w14:textId="2CE2CDF6" w:rsidR="00FE0C9B" w:rsidRDefault="00D16876" w:rsidP="00FE0C9B">
      <w:pPr>
        <w:spacing w:after="0" w:line="240" w:lineRule="auto"/>
        <w:ind w:firstLineChars="100" w:firstLine="210"/>
        <w:rPr>
          <w:rFonts w:ascii="ＭＳ 明朝" w:eastAsia="ＭＳ 明朝" w:hAnsi="ＭＳ 明朝"/>
          <w:bCs/>
          <w:szCs w:val="21"/>
          <w:lang w:eastAsia="ja-JP"/>
        </w:rPr>
      </w:pPr>
      <w:r>
        <w:rPr>
          <w:rFonts w:ascii="ＭＳ 明朝" w:eastAsia="ＭＳ 明朝" w:hAnsi="ＭＳ 明朝" w:hint="eastAsia"/>
          <w:bCs/>
          <w:szCs w:val="21"/>
          <w:lang w:eastAsia="ja-JP"/>
        </w:rPr>
        <w:t>令和　年　月　日付け長野県指令　経創第　号で交付決定のあった</w:t>
      </w:r>
      <w:r w:rsidR="00FE0C9B">
        <w:rPr>
          <w:rFonts w:ascii="ＭＳ 明朝" w:eastAsia="ＭＳ 明朝" w:hAnsi="ＭＳ 明朝" w:hint="eastAsia"/>
          <w:bCs/>
          <w:szCs w:val="21"/>
          <w:lang w:eastAsia="ja-JP"/>
        </w:rPr>
        <w:t>中小企業成長支援</w:t>
      </w:r>
      <w:r w:rsidR="00FE0C9B" w:rsidRPr="0069365D">
        <w:rPr>
          <w:rFonts w:ascii="ＭＳ 明朝" w:eastAsia="ＭＳ 明朝" w:hAnsi="ＭＳ 明朝" w:hint="eastAsia"/>
          <w:bCs/>
          <w:szCs w:val="21"/>
          <w:lang w:eastAsia="ja-JP"/>
        </w:rPr>
        <w:t>補助金</w:t>
      </w:r>
      <w:r>
        <w:rPr>
          <w:rFonts w:ascii="ＭＳ 明朝" w:eastAsia="ＭＳ 明朝" w:hAnsi="ＭＳ 明朝" w:hint="eastAsia"/>
          <w:bCs/>
          <w:szCs w:val="21"/>
          <w:lang w:eastAsia="ja-JP"/>
        </w:rPr>
        <w:t>を、</w:t>
      </w:r>
      <w:r w:rsidR="00FE0C9B" w:rsidRPr="0069365D">
        <w:rPr>
          <w:rFonts w:ascii="ＭＳ 明朝" w:eastAsia="ＭＳ 明朝" w:hAnsi="ＭＳ 明朝" w:hint="eastAsia"/>
          <w:bCs/>
          <w:szCs w:val="21"/>
          <w:lang w:eastAsia="ja-JP"/>
        </w:rPr>
        <w:t>下記のとおり</w:t>
      </w:r>
      <w:r>
        <w:rPr>
          <w:rFonts w:ascii="ＭＳ 明朝" w:eastAsia="ＭＳ 明朝" w:hAnsi="ＭＳ 明朝" w:hint="eastAsia"/>
          <w:bCs/>
          <w:szCs w:val="21"/>
          <w:lang w:eastAsia="ja-JP"/>
        </w:rPr>
        <w:t>中止（廃止）したいので、申請します。</w:t>
      </w:r>
    </w:p>
    <w:p w14:paraId="677CD321" w14:textId="77777777" w:rsidR="00FE0C9B" w:rsidRDefault="00FE0C9B" w:rsidP="00FE0C9B">
      <w:pPr>
        <w:spacing w:after="0" w:line="240" w:lineRule="auto"/>
        <w:rPr>
          <w:rFonts w:ascii="ＭＳ 明朝" w:eastAsia="ＭＳ 明朝" w:hAnsi="ＭＳ 明朝"/>
          <w:bCs/>
          <w:szCs w:val="21"/>
          <w:lang w:eastAsia="ja-JP"/>
        </w:rPr>
      </w:pPr>
    </w:p>
    <w:p w14:paraId="3ABC9A51" w14:textId="77777777" w:rsidR="00FE0C9B" w:rsidRDefault="00FE0C9B" w:rsidP="00FE0C9B">
      <w:pPr>
        <w:spacing w:after="0" w:line="240" w:lineRule="auto"/>
        <w:jc w:val="center"/>
        <w:rPr>
          <w:rFonts w:ascii="ＭＳ 明朝" w:eastAsia="ＭＳ 明朝" w:hAnsi="ＭＳ 明朝"/>
          <w:bCs/>
          <w:szCs w:val="21"/>
          <w:lang w:eastAsia="ja-JP"/>
        </w:rPr>
      </w:pPr>
      <w:r>
        <w:rPr>
          <w:rFonts w:ascii="ＭＳ 明朝" w:eastAsia="ＭＳ 明朝" w:hAnsi="ＭＳ 明朝" w:hint="eastAsia"/>
          <w:bCs/>
          <w:szCs w:val="21"/>
          <w:lang w:eastAsia="ja-JP"/>
        </w:rPr>
        <w:t>記</w:t>
      </w:r>
    </w:p>
    <w:p w14:paraId="6783B0EE" w14:textId="77777777" w:rsidR="001073BF" w:rsidRDefault="001073BF" w:rsidP="00B10165">
      <w:pPr>
        <w:spacing w:after="0" w:line="240" w:lineRule="auto"/>
        <w:rPr>
          <w:rFonts w:ascii="ＭＳ 明朝" w:eastAsia="ＭＳ 明朝" w:hAnsi="ＭＳ 明朝"/>
          <w:bCs/>
          <w:szCs w:val="21"/>
          <w:lang w:eastAsia="ja-JP"/>
        </w:rPr>
      </w:pPr>
    </w:p>
    <w:p w14:paraId="7D9AEB5D" w14:textId="1A70B092" w:rsidR="00D16876" w:rsidRDefault="00D16876" w:rsidP="00B10165">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１　中止（廃止）する</w:t>
      </w:r>
      <w:r w:rsidR="00C83E68">
        <w:rPr>
          <w:rFonts w:ascii="ＭＳ 明朝" w:eastAsia="ＭＳ 明朝" w:hAnsi="ＭＳ 明朝" w:hint="eastAsia"/>
          <w:bCs/>
          <w:szCs w:val="21"/>
          <w:lang w:eastAsia="ja-JP"/>
        </w:rPr>
        <w:t>理由（中止する場合、中止する期間）</w:t>
      </w:r>
    </w:p>
    <w:p w14:paraId="5E5D1EC0" w14:textId="77777777" w:rsidR="00C83E68" w:rsidRDefault="00C83E68" w:rsidP="00B10165">
      <w:pPr>
        <w:spacing w:after="0" w:line="240" w:lineRule="auto"/>
        <w:rPr>
          <w:rFonts w:ascii="ＭＳ 明朝" w:eastAsia="ＭＳ 明朝" w:hAnsi="ＭＳ 明朝"/>
          <w:bCs/>
          <w:szCs w:val="21"/>
          <w:lang w:eastAsia="ja-JP"/>
        </w:rPr>
      </w:pPr>
    </w:p>
    <w:p w14:paraId="62C7D95E" w14:textId="77777777" w:rsidR="00C83E68" w:rsidRDefault="00C83E68" w:rsidP="00B10165">
      <w:pPr>
        <w:spacing w:after="0" w:line="240" w:lineRule="auto"/>
        <w:rPr>
          <w:rFonts w:ascii="ＭＳ 明朝" w:eastAsia="ＭＳ 明朝" w:hAnsi="ＭＳ 明朝"/>
          <w:bCs/>
          <w:szCs w:val="21"/>
          <w:lang w:eastAsia="ja-JP"/>
        </w:rPr>
      </w:pPr>
    </w:p>
    <w:p w14:paraId="7465F1A6" w14:textId="283A2A2D" w:rsidR="00C83E68" w:rsidRDefault="00C83E68" w:rsidP="00B10165">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２　事業の進捗状況</w:t>
      </w:r>
    </w:p>
    <w:p w14:paraId="33EB5214" w14:textId="77777777" w:rsidR="00C83E68" w:rsidRDefault="00C83E68" w:rsidP="00B10165">
      <w:pPr>
        <w:spacing w:after="0" w:line="240" w:lineRule="auto"/>
        <w:rPr>
          <w:rFonts w:ascii="ＭＳ 明朝" w:eastAsia="ＭＳ 明朝" w:hAnsi="ＭＳ 明朝"/>
          <w:bCs/>
          <w:szCs w:val="21"/>
          <w:lang w:eastAsia="ja-JP"/>
        </w:rPr>
      </w:pPr>
    </w:p>
    <w:p w14:paraId="77A0D11D" w14:textId="77777777" w:rsidR="00C83E68" w:rsidRDefault="00C83E68" w:rsidP="00B10165">
      <w:pPr>
        <w:spacing w:after="0" w:line="240" w:lineRule="auto"/>
        <w:rPr>
          <w:rFonts w:ascii="ＭＳ 明朝" w:eastAsia="ＭＳ 明朝" w:hAnsi="ＭＳ 明朝"/>
          <w:bCs/>
          <w:szCs w:val="21"/>
          <w:lang w:eastAsia="ja-JP"/>
        </w:rPr>
      </w:pPr>
    </w:p>
    <w:p w14:paraId="6D174E46" w14:textId="3222D61B" w:rsidR="003C2769" w:rsidRDefault="003C2769">
      <w:pPr>
        <w:rPr>
          <w:rFonts w:ascii="ＭＳ 明朝" w:eastAsia="ＭＳ 明朝" w:hAnsi="ＭＳ 明朝"/>
          <w:bCs/>
          <w:szCs w:val="21"/>
          <w:lang w:eastAsia="ja-JP"/>
        </w:rPr>
      </w:pPr>
      <w:r>
        <w:rPr>
          <w:rFonts w:ascii="ＭＳ 明朝" w:eastAsia="ＭＳ 明朝" w:hAnsi="ＭＳ 明朝"/>
          <w:bCs/>
          <w:szCs w:val="21"/>
          <w:lang w:eastAsia="ja-JP"/>
        </w:rPr>
        <w:br w:type="page"/>
      </w:r>
    </w:p>
    <w:p w14:paraId="782423F9" w14:textId="16CF4367" w:rsidR="00D9721E" w:rsidRPr="003C2769" w:rsidRDefault="00D9721E" w:rsidP="00D9721E">
      <w:pPr>
        <w:spacing w:after="0" w:line="240" w:lineRule="auto"/>
        <w:rPr>
          <w:rFonts w:ascii="ＭＳ 明朝" w:eastAsia="ＭＳ 明朝" w:hAnsi="ＭＳ 明朝"/>
          <w:bCs/>
          <w:szCs w:val="21"/>
          <w:lang w:eastAsia="ja-JP"/>
        </w:rPr>
      </w:pPr>
      <w:r w:rsidRPr="003C2769">
        <w:rPr>
          <w:rFonts w:ascii="ＭＳ 明朝" w:eastAsia="ＭＳ 明朝" w:hAnsi="ＭＳ 明朝" w:hint="eastAsia"/>
          <w:bCs/>
          <w:szCs w:val="21"/>
          <w:lang w:eastAsia="ja-JP"/>
        </w:rPr>
        <w:lastRenderedPageBreak/>
        <w:t>（様式第</w:t>
      </w:r>
      <w:r w:rsidR="00F05C13">
        <w:rPr>
          <w:rFonts w:ascii="ＭＳ 明朝" w:eastAsia="ＭＳ 明朝" w:hAnsi="ＭＳ 明朝" w:hint="eastAsia"/>
          <w:bCs/>
          <w:szCs w:val="21"/>
          <w:lang w:eastAsia="ja-JP"/>
        </w:rPr>
        <w:t>６</w:t>
      </w:r>
      <w:r w:rsidRPr="003C2769">
        <w:rPr>
          <w:rFonts w:ascii="ＭＳ 明朝" w:eastAsia="ＭＳ 明朝" w:hAnsi="ＭＳ 明朝" w:hint="eastAsia"/>
          <w:bCs/>
          <w:szCs w:val="21"/>
          <w:lang w:eastAsia="ja-JP"/>
        </w:rPr>
        <w:t>号）第</w:t>
      </w:r>
      <w:r w:rsidR="00F05C13">
        <w:rPr>
          <w:rFonts w:ascii="ＭＳ 明朝" w:eastAsia="ＭＳ 明朝" w:hAnsi="ＭＳ 明朝" w:hint="eastAsia"/>
          <w:bCs/>
          <w:szCs w:val="21"/>
          <w:lang w:eastAsia="ja-JP"/>
        </w:rPr>
        <w:t>10</w:t>
      </w:r>
      <w:r w:rsidRPr="003C2769">
        <w:rPr>
          <w:rFonts w:ascii="ＭＳ 明朝" w:eastAsia="ＭＳ 明朝" w:hAnsi="ＭＳ 明朝" w:hint="eastAsia"/>
          <w:bCs/>
          <w:szCs w:val="21"/>
          <w:lang w:eastAsia="ja-JP"/>
        </w:rPr>
        <w:t>条関係</w:t>
      </w:r>
    </w:p>
    <w:p w14:paraId="1D85069D" w14:textId="77777777" w:rsidR="00D9721E" w:rsidRPr="003C2769" w:rsidRDefault="00D9721E" w:rsidP="00D9721E">
      <w:pPr>
        <w:spacing w:after="0" w:line="240" w:lineRule="auto"/>
        <w:rPr>
          <w:rFonts w:ascii="ＭＳ 明朝" w:eastAsia="ＭＳ 明朝" w:hAnsi="ＭＳ 明朝"/>
          <w:bCs/>
          <w:szCs w:val="21"/>
          <w:lang w:eastAsia="ja-JP"/>
        </w:rPr>
      </w:pPr>
    </w:p>
    <w:p w14:paraId="135B71F4" w14:textId="0AC0606C" w:rsidR="00D9721E" w:rsidRPr="003C2769" w:rsidRDefault="00D9721E" w:rsidP="00D9721E">
      <w:pPr>
        <w:spacing w:after="0" w:line="240" w:lineRule="auto"/>
        <w:jc w:val="center"/>
        <w:rPr>
          <w:rFonts w:ascii="ＭＳ 明朝" w:eastAsia="ＭＳ 明朝" w:hAnsi="ＭＳ 明朝"/>
          <w:bCs/>
          <w:szCs w:val="21"/>
          <w:lang w:eastAsia="ja-JP"/>
        </w:rPr>
      </w:pPr>
      <w:r w:rsidRPr="003C2769">
        <w:rPr>
          <w:rFonts w:ascii="ＭＳ 明朝" w:eastAsia="ＭＳ 明朝" w:hAnsi="ＭＳ 明朝" w:hint="eastAsia"/>
          <w:bCs/>
          <w:szCs w:val="21"/>
          <w:lang w:eastAsia="ja-JP"/>
        </w:rPr>
        <w:t>中小企業成長支援補助金</w:t>
      </w:r>
      <w:r>
        <w:rPr>
          <w:rFonts w:ascii="ＭＳ 明朝" w:eastAsia="ＭＳ 明朝" w:hAnsi="ＭＳ 明朝" w:hint="eastAsia"/>
          <w:bCs/>
          <w:szCs w:val="21"/>
          <w:lang w:eastAsia="ja-JP"/>
        </w:rPr>
        <w:t>遂行状況報告</w:t>
      </w:r>
      <w:r w:rsidRPr="003C2769">
        <w:rPr>
          <w:rFonts w:ascii="ＭＳ 明朝" w:eastAsia="ＭＳ 明朝" w:hAnsi="ＭＳ 明朝" w:hint="eastAsia"/>
          <w:bCs/>
          <w:szCs w:val="21"/>
          <w:lang w:eastAsia="ja-JP"/>
        </w:rPr>
        <w:t>書</w:t>
      </w:r>
    </w:p>
    <w:p w14:paraId="362F6AF8" w14:textId="77777777" w:rsidR="00D9721E" w:rsidRPr="003C2769" w:rsidRDefault="00D9721E" w:rsidP="00D9721E">
      <w:pPr>
        <w:spacing w:after="0" w:line="240" w:lineRule="auto"/>
        <w:rPr>
          <w:rFonts w:ascii="ＭＳ 明朝" w:eastAsia="ＭＳ 明朝" w:hAnsi="ＭＳ 明朝"/>
          <w:bCs/>
          <w:szCs w:val="21"/>
          <w:lang w:eastAsia="ja-JP"/>
        </w:rPr>
      </w:pPr>
    </w:p>
    <w:p w14:paraId="542770F4" w14:textId="04366B9F" w:rsidR="00D9721E" w:rsidRPr="003C2769" w:rsidRDefault="00D9721E" w:rsidP="00D9721E">
      <w:pPr>
        <w:spacing w:after="0" w:line="240" w:lineRule="auto"/>
        <w:jc w:val="right"/>
        <w:rPr>
          <w:rFonts w:ascii="ＭＳ 明朝" w:eastAsia="ＭＳ 明朝" w:hAnsi="ＭＳ 明朝"/>
          <w:bCs/>
          <w:szCs w:val="21"/>
          <w:lang w:eastAsia="ja-JP"/>
        </w:rPr>
      </w:pPr>
    </w:p>
    <w:p w14:paraId="082517B6" w14:textId="77777777" w:rsidR="00D9721E" w:rsidRPr="003C2769" w:rsidRDefault="00D9721E" w:rsidP="00D9721E">
      <w:pPr>
        <w:spacing w:after="0" w:line="240" w:lineRule="auto"/>
        <w:jc w:val="right"/>
        <w:rPr>
          <w:rFonts w:ascii="ＭＳ 明朝" w:eastAsia="ＭＳ 明朝" w:hAnsi="ＭＳ 明朝"/>
          <w:bCs/>
          <w:szCs w:val="21"/>
          <w:lang w:eastAsia="ja-JP"/>
        </w:rPr>
      </w:pPr>
      <w:r w:rsidRPr="003C2769">
        <w:rPr>
          <w:rFonts w:ascii="ＭＳ 明朝" w:eastAsia="ＭＳ 明朝" w:hAnsi="ＭＳ 明朝" w:hint="eastAsia"/>
          <w:bCs/>
          <w:szCs w:val="21"/>
          <w:lang w:eastAsia="ja-JP"/>
        </w:rPr>
        <w:t>令和</w:t>
      </w:r>
      <w:r>
        <w:rPr>
          <w:rFonts w:ascii="ＭＳ 明朝" w:eastAsia="ＭＳ 明朝" w:hAnsi="ＭＳ 明朝" w:hint="eastAsia"/>
          <w:bCs/>
          <w:szCs w:val="21"/>
          <w:lang w:eastAsia="ja-JP"/>
        </w:rPr>
        <w:t xml:space="preserve">　</w:t>
      </w:r>
      <w:r w:rsidRPr="003C2769">
        <w:rPr>
          <w:rFonts w:ascii="ＭＳ 明朝" w:eastAsia="ＭＳ 明朝" w:hAnsi="ＭＳ 明朝" w:hint="eastAsia"/>
          <w:bCs/>
          <w:szCs w:val="21"/>
          <w:lang w:eastAsia="ja-JP"/>
        </w:rPr>
        <w:t>年（20</w:t>
      </w:r>
      <w:r>
        <w:rPr>
          <w:rFonts w:ascii="ＭＳ 明朝" w:eastAsia="ＭＳ 明朝" w:hAnsi="ＭＳ 明朝" w:hint="eastAsia"/>
          <w:bCs/>
          <w:szCs w:val="21"/>
          <w:lang w:eastAsia="ja-JP"/>
        </w:rPr>
        <w:t xml:space="preserve">  </w:t>
      </w:r>
      <w:r w:rsidRPr="003C2769">
        <w:rPr>
          <w:rFonts w:ascii="ＭＳ 明朝" w:eastAsia="ＭＳ 明朝" w:hAnsi="ＭＳ 明朝" w:hint="eastAsia"/>
          <w:bCs/>
          <w:szCs w:val="21"/>
          <w:lang w:eastAsia="ja-JP"/>
        </w:rPr>
        <w:t>年）</w:t>
      </w:r>
      <w:r>
        <w:rPr>
          <w:rFonts w:ascii="ＭＳ 明朝" w:eastAsia="ＭＳ 明朝" w:hAnsi="ＭＳ 明朝" w:hint="eastAsia"/>
          <w:bCs/>
          <w:szCs w:val="21"/>
          <w:lang w:eastAsia="ja-JP"/>
        </w:rPr>
        <w:t xml:space="preserve">　</w:t>
      </w:r>
      <w:r w:rsidRPr="003C2769">
        <w:rPr>
          <w:rFonts w:ascii="ＭＳ 明朝" w:eastAsia="ＭＳ 明朝" w:hAnsi="ＭＳ 明朝" w:hint="eastAsia"/>
          <w:bCs/>
          <w:szCs w:val="21"/>
          <w:lang w:eastAsia="ja-JP"/>
        </w:rPr>
        <w:t>月</w:t>
      </w:r>
      <w:r>
        <w:rPr>
          <w:rFonts w:ascii="ＭＳ 明朝" w:eastAsia="ＭＳ 明朝" w:hAnsi="ＭＳ 明朝" w:hint="eastAsia"/>
          <w:bCs/>
          <w:szCs w:val="21"/>
          <w:lang w:eastAsia="ja-JP"/>
        </w:rPr>
        <w:t xml:space="preserve">　</w:t>
      </w:r>
      <w:r w:rsidRPr="003C2769">
        <w:rPr>
          <w:rFonts w:ascii="ＭＳ 明朝" w:eastAsia="ＭＳ 明朝" w:hAnsi="ＭＳ 明朝" w:hint="eastAsia"/>
          <w:bCs/>
          <w:szCs w:val="21"/>
          <w:lang w:eastAsia="ja-JP"/>
        </w:rPr>
        <w:t>日</w:t>
      </w:r>
    </w:p>
    <w:p w14:paraId="120B5725" w14:textId="77777777" w:rsidR="00D9721E" w:rsidRDefault="00D9721E" w:rsidP="00D9721E">
      <w:pPr>
        <w:spacing w:after="0" w:line="240" w:lineRule="auto"/>
        <w:rPr>
          <w:rFonts w:ascii="ＭＳ 明朝" w:eastAsia="ＭＳ 明朝" w:hAnsi="ＭＳ 明朝"/>
          <w:bCs/>
          <w:szCs w:val="21"/>
          <w:lang w:eastAsia="ja-JP"/>
        </w:rPr>
      </w:pPr>
    </w:p>
    <w:p w14:paraId="581AD87E" w14:textId="77777777" w:rsidR="00D9721E" w:rsidRDefault="00D9721E" w:rsidP="00D9721E">
      <w:pPr>
        <w:spacing w:after="0" w:line="240" w:lineRule="auto"/>
        <w:rPr>
          <w:rFonts w:ascii="ＭＳ 明朝" w:eastAsia="ＭＳ 明朝" w:hAnsi="ＭＳ 明朝"/>
          <w:bCs/>
          <w:szCs w:val="21"/>
          <w:lang w:eastAsia="ja-JP"/>
        </w:rPr>
      </w:pPr>
    </w:p>
    <w:p w14:paraId="18F04081" w14:textId="77777777" w:rsidR="00D9721E" w:rsidRDefault="00D9721E" w:rsidP="00D9721E">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長野県知事　様</w:t>
      </w:r>
    </w:p>
    <w:p w14:paraId="53E74976" w14:textId="77777777" w:rsidR="00D9721E" w:rsidRDefault="00D9721E" w:rsidP="00D9721E">
      <w:pPr>
        <w:spacing w:after="0" w:line="240" w:lineRule="auto"/>
        <w:rPr>
          <w:rFonts w:ascii="ＭＳ 明朝" w:eastAsia="ＭＳ 明朝" w:hAnsi="ＭＳ 明朝"/>
          <w:bCs/>
          <w:szCs w:val="21"/>
          <w:lang w:eastAsia="ja-JP"/>
        </w:rPr>
      </w:pPr>
    </w:p>
    <w:p w14:paraId="6AFA2156" w14:textId="77777777" w:rsidR="00D9721E" w:rsidRDefault="00D9721E" w:rsidP="00D9721E">
      <w:pPr>
        <w:spacing w:after="0" w:line="240" w:lineRule="auto"/>
        <w:rPr>
          <w:rFonts w:ascii="ＭＳ 明朝" w:eastAsia="ＭＳ 明朝" w:hAnsi="ＭＳ 明朝"/>
          <w:bCs/>
          <w:szCs w:val="21"/>
          <w:lang w:eastAsia="ja-JP"/>
        </w:rPr>
      </w:pPr>
    </w:p>
    <w:p w14:paraId="18DDC88C" w14:textId="77777777" w:rsidR="00D9721E" w:rsidRDefault="00D9721E" w:rsidP="00D9721E">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住所</w:t>
      </w:r>
    </w:p>
    <w:p w14:paraId="0F635058" w14:textId="77777777" w:rsidR="00D9721E" w:rsidRDefault="00D9721E" w:rsidP="00D9721E">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名称</w:t>
      </w:r>
    </w:p>
    <w:p w14:paraId="700DFD42" w14:textId="77777777" w:rsidR="00D9721E" w:rsidRDefault="00D9721E" w:rsidP="00D9721E">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代表者役職・氏名</w:t>
      </w:r>
    </w:p>
    <w:p w14:paraId="63B9BD24" w14:textId="77777777" w:rsidR="00D9721E" w:rsidRDefault="00D9721E" w:rsidP="00D9721E">
      <w:pPr>
        <w:spacing w:after="0" w:line="240" w:lineRule="auto"/>
        <w:rPr>
          <w:rFonts w:ascii="ＭＳ 明朝" w:eastAsia="ＭＳ 明朝" w:hAnsi="ＭＳ 明朝"/>
          <w:bCs/>
          <w:szCs w:val="21"/>
          <w:lang w:eastAsia="ja-JP"/>
        </w:rPr>
      </w:pPr>
    </w:p>
    <w:p w14:paraId="679A0B22" w14:textId="77777777" w:rsidR="00D9721E" w:rsidRDefault="00D9721E" w:rsidP="00D9721E">
      <w:pPr>
        <w:spacing w:after="0" w:line="240" w:lineRule="auto"/>
        <w:rPr>
          <w:rFonts w:ascii="ＭＳ 明朝" w:eastAsia="ＭＳ 明朝" w:hAnsi="ＭＳ 明朝"/>
          <w:bCs/>
          <w:szCs w:val="21"/>
          <w:lang w:eastAsia="ja-JP"/>
        </w:rPr>
      </w:pPr>
    </w:p>
    <w:p w14:paraId="1BA9F743" w14:textId="1C736EA4" w:rsidR="00D9721E" w:rsidRDefault="00D9721E" w:rsidP="00D9721E">
      <w:pPr>
        <w:spacing w:after="0" w:line="240" w:lineRule="auto"/>
        <w:ind w:firstLineChars="100" w:firstLine="210"/>
        <w:rPr>
          <w:rFonts w:ascii="ＭＳ 明朝" w:eastAsia="ＭＳ 明朝" w:hAnsi="ＭＳ 明朝"/>
          <w:bCs/>
          <w:szCs w:val="21"/>
          <w:lang w:eastAsia="ja-JP"/>
        </w:rPr>
      </w:pPr>
      <w:r>
        <w:rPr>
          <w:rFonts w:ascii="ＭＳ 明朝" w:eastAsia="ＭＳ 明朝" w:hAnsi="ＭＳ 明朝" w:hint="eastAsia"/>
          <w:bCs/>
          <w:szCs w:val="21"/>
          <w:lang w:eastAsia="ja-JP"/>
        </w:rPr>
        <w:t>令和　年　月　日付け長野県指令　経創第　号で交付決定のあった中小企業成長支援</w:t>
      </w:r>
      <w:r w:rsidRPr="0069365D">
        <w:rPr>
          <w:rFonts w:ascii="ＭＳ 明朝" w:eastAsia="ＭＳ 明朝" w:hAnsi="ＭＳ 明朝" w:hint="eastAsia"/>
          <w:bCs/>
          <w:szCs w:val="21"/>
          <w:lang w:eastAsia="ja-JP"/>
        </w:rPr>
        <w:t>補助金</w:t>
      </w:r>
      <w:r>
        <w:rPr>
          <w:rFonts w:ascii="ＭＳ 明朝" w:eastAsia="ＭＳ 明朝" w:hAnsi="ＭＳ 明朝" w:hint="eastAsia"/>
          <w:bCs/>
          <w:szCs w:val="21"/>
          <w:lang w:eastAsia="ja-JP"/>
        </w:rPr>
        <w:t>について、</w:t>
      </w:r>
      <w:r w:rsidRPr="0069365D">
        <w:rPr>
          <w:rFonts w:ascii="ＭＳ 明朝" w:eastAsia="ＭＳ 明朝" w:hAnsi="ＭＳ 明朝" w:hint="eastAsia"/>
          <w:bCs/>
          <w:szCs w:val="21"/>
          <w:lang w:eastAsia="ja-JP"/>
        </w:rPr>
        <w:t>下記のとおり</w:t>
      </w:r>
      <w:r>
        <w:rPr>
          <w:rFonts w:ascii="ＭＳ 明朝" w:eastAsia="ＭＳ 明朝" w:hAnsi="ＭＳ 明朝" w:hint="eastAsia"/>
          <w:bCs/>
          <w:szCs w:val="21"/>
          <w:lang w:eastAsia="ja-JP"/>
        </w:rPr>
        <w:t>遂行状況を報告します。</w:t>
      </w:r>
    </w:p>
    <w:p w14:paraId="627F8BFF" w14:textId="77777777" w:rsidR="00D9721E" w:rsidRPr="00D9721E" w:rsidRDefault="00D9721E" w:rsidP="00D9721E">
      <w:pPr>
        <w:spacing w:after="0" w:line="240" w:lineRule="auto"/>
        <w:rPr>
          <w:rFonts w:ascii="ＭＳ 明朝" w:eastAsia="ＭＳ 明朝" w:hAnsi="ＭＳ 明朝"/>
          <w:bCs/>
          <w:szCs w:val="21"/>
          <w:lang w:eastAsia="ja-JP"/>
        </w:rPr>
      </w:pPr>
    </w:p>
    <w:p w14:paraId="522A9A7D" w14:textId="77777777" w:rsidR="00D9721E" w:rsidRDefault="00D9721E" w:rsidP="00D9721E">
      <w:pPr>
        <w:spacing w:after="0" w:line="240" w:lineRule="auto"/>
        <w:jc w:val="center"/>
        <w:rPr>
          <w:rFonts w:ascii="ＭＳ 明朝" w:eastAsia="ＭＳ 明朝" w:hAnsi="ＭＳ 明朝"/>
          <w:bCs/>
          <w:szCs w:val="21"/>
          <w:lang w:eastAsia="ja-JP"/>
        </w:rPr>
      </w:pPr>
      <w:r>
        <w:rPr>
          <w:rFonts w:ascii="ＭＳ 明朝" w:eastAsia="ＭＳ 明朝" w:hAnsi="ＭＳ 明朝" w:hint="eastAsia"/>
          <w:bCs/>
          <w:szCs w:val="21"/>
          <w:lang w:eastAsia="ja-JP"/>
        </w:rPr>
        <w:t>記</w:t>
      </w:r>
    </w:p>
    <w:p w14:paraId="477599FB" w14:textId="77777777" w:rsidR="00D9721E" w:rsidRDefault="00D9721E" w:rsidP="00D9721E">
      <w:pPr>
        <w:spacing w:after="0" w:line="240" w:lineRule="auto"/>
        <w:rPr>
          <w:rFonts w:ascii="ＭＳ 明朝" w:eastAsia="ＭＳ 明朝" w:hAnsi="ＭＳ 明朝"/>
          <w:bCs/>
          <w:szCs w:val="21"/>
          <w:lang w:eastAsia="ja-JP"/>
        </w:rPr>
      </w:pPr>
    </w:p>
    <w:p w14:paraId="41C4CC32" w14:textId="360B01F6" w:rsidR="00D9721E" w:rsidRDefault="00D9721E" w:rsidP="00D9721E">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１　事業の進捗状況</w:t>
      </w:r>
    </w:p>
    <w:p w14:paraId="35DA81DE" w14:textId="77777777" w:rsidR="00D9721E" w:rsidRDefault="00D9721E" w:rsidP="00D9721E">
      <w:pPr>
        <w:spacing w:after="0" w:line="240" w:lineRule="auto"/>
        <w:rPr>
          <w:rFonts w:ascii="ＭＳ 明朝" w:eastAsia="ＭＳ 明朝" w:hAnsi="ＭＳ 明朝"/>
          <w:bCs/>
          <w:szCs w:val="21"/>
          <w:lang w:eastAsia="ja-JP"/>
        </w:rPr>
      </w:pPr>
    </w:p>
    <w:p w14:paraId="1D877B28" w14:textId="77777777" w:rsidR="00D9721E" w:rsidRDefault="00D9721E" w:rsidP="00D9721E">
      <w:pPr>
        <w:spacing w:after="0" w:line="240" w:lineRule="auto"/>
        <w:rPr>
          <w:rFonts w:ascii="ＭＳ 明朝" w:eastAsia="ＭＳ 明朝" w:hAnsi="ＭＳ 明朝"/>
          <w:bCs/>
          <w:szCs w:val="21"/>
          <w:lang w:eastAsia="ja-JP"/>
        </w:rPr>
      </w:pPr>
    </w:p>
    <w:p w14:paraId="7CA8B43E" w14:textId="77777777" w:rsidR="00D9721E" w:rsidRDefault="00D9721E">
      <w:pPr>
        <w:rPr>
          <w:rFonts w:ascii="ＭＳ 明朝" w:eastAsia="ＭＳ 明朝" w:hAnsi="ＭＳ 明朝"/>
          <w:bCs/>
          <w:szCs w:val="21"/>
          <w:lang w:eastAsia="ja-JP"/>
        </w:rPr>
      </w:pPr>
      <w:r>
        <w:rPr>
          <w:rFonts w:ascii="ＭＳ 明朝" w:eastAsia="ＭＳ 明朝" w:hAnsi="ＭＳ 明朝"/>
          <w:bCs/>
          <w:szCs w:val="21"/>
          <w:lang w:eastAsia="ja-JP"/>
        </w:rPr>
        <w:br w:type="page"/>
      </w:r>
    </w:p>
    <w:p w14:paraId="4513B59E" w14:textId="2AC3E15B" w:rsidR="003C2769" w:rsidRPr="00CB4E44" w:rsidRDefault="003C2769" w:rsidP="003C2769">
      <w:pPr>
        <w:spacing w:after="0" w:line="240" w:lineRule="auto"/>
        <w:rPr>
          <w:rFonts w:ascii="ＭＳ 明朝" w:eastAsia="ＭＳ 明朝" w:hAnsi="ＭＳ 明朝"/>
          <w:bCs/>
          <w:szCs w:val="21"/>
          <w:lang w:eastAsia="ja-JP"/>
        </w:rPr>
      </w:pPr>
      <w:r w:rsidRPr="00CB4E44">
        <w:rPr>
          <w:rFonts w:ascii="ＭＳ 明朝" w:eastAsia="ＭＳ 明朝" w:hAnsi="ＭＳ 明朝" w:hint="eastAsia"/>
          <w:bCs/>
          <w:szCs w:val="21"/>
          <w:lang w:eastAsia="ja-JP"/>
        </w:rPr>
        <w:lastRenderedPageBreak/>
        <w:t>（様式第</w:t>
      </w:r>
      <w:r w:rsidR="00245BC9">
        <w:rPr>
          <w:rFonts w:ascii="ＭＳ 明朝" w:eastAsia="ＭＳ 明朝" w:hAnsi="ＭＳ 明朝" w:hint="eastAsia"/>
          <w:bCs/>
          <w:szCs w:val="21"/>
          <w:lang w:eastAsia="ja-JP"/>
        </w:rPr>
        <w:t>７－１</w:t>
      </w:r>
      <w:r w:rsidRPr="00CB4E44">
        <w:rPr>
          <w:rFonts w:ascii="ＭＳ 明朝" w:eastAsia="ＭＳ 明朝" w:hAnsi="ＭＳ 明朝" w:hint="eastAsia"/>
          <w:bCs/>
          <w:szCs w:val="21"/>
          <w:lang w:eastAsia="ja-JP"/>
        </w:rPr>
        <w:t>号）第</w:t>
      </w:r>
      <w:r w:rsidR="00245BC9">
        <w:rPr>
          <w:rFonts w:ascii="ＭＳ 明朝" w:eastAsia="ＭＳ 明朝" w:hAnsi="ＭＳ 明朝" w:hint="eastAsia"/>
          <w:bCs/>
          <w:szCs w:val="21"/>
          <w:lang w:eastAsia="ja-JP"/>
        </w:rPr>
        <w:t>11</w:t>
      </w:r>
      <w:r w:rsidRPr="00CB4E44">
        <w:rPr>
          <w:rFonts w:ascii="ＭＳ 明朝" w:eastAsia="ＭＳ 明朝" w:hAnsi="ＭＳ 明朝" w:hint="eastAsia"/>
          <w:bCs/>
          <w:szCs w:val="21"/>
          <w:lang w:eastAsia="ja-JP"/>
        </w:rPr>
        <w:t>条関係</w:t>
      </w:r>
    </w:p>
    <w:p w14:paraId="202B550D" w14:textId="77777777" w:rsidR="003C2769" w:rsidRPr="00CB4E44" w:rsidRDefault="003C2769" w:rsidP="003C2769">
      <w:pPr>
        <w:spacing w:after="0" w:line="240" w:lineRule="auto"/>
        <w:rPr>
          <w:rFonts w:ascii="ＭＳ 明朝" w:eastAsia="ＭＳ 明朝" w:hAnsi="ＭＳ 明朝"/>
          <w:bCs/>
          <w:szCs w:val="21"/>
          <w:lang w:eastAsia="ja-JP"/>
        </w:rPr>
      </w:pPr>
    </w:p>
    <w:p w14:paraId="396AA7B8" w14:textId="44754E63" w:rsidR="003C2769" w:rsidRPr="00CB4E44" w:rsidRDefault="003C2769" w:rsidP="003C2769">
      <w:pPr>
        <w:spacing w:after="0" w:line="240" w:lineRule="auto"/>
        <w:jc w:val="center"/>
        <w:rPr>
          <w:rFonts w:ascii="ＭＳ 明朝" w:eastAsia="ＭＳ 明朝" w:hAnsi="ＭＳ 明朝"/>
          <w:bCs/>
          <w:szCs w:val="21"/>
          <w:lang w:eastAsia="ja-JP"/>
        </w:rPr>
      </w:pPr>
      <w:r w:rsidRPr="00CB4E44">
        <w:rPr>
          <w:rFonts w:ascii="ＭＳ 明朝" w:eastAsia="ＭＳ 明朝" w:hAnsi="ＭＳ 明朝" w:hint="eastAsia"/>
          <w:bCs/>
          <w:szCs w:val="21"/>
          <w:lang w:eastAsia="ja-JP"/>
        </w:rPr>
        <w:t>中小企業成長支援補助金</w:t>
      </w:r>
      <w:r w:rsidR="00CB4E44" w:rsidRPr="00CB4E44">
        <w:rPr>
          <w:rFonts w:ascii="ＭＳ 明朝" w:eastAsia="ＭＳ 明朝" w:hAnsi="ＭＳ 明朝" w:hint="eastAsia"/>
          <w:bCs/>
          <w:szCs w:val="21"/>
          <w:lang w:eastAsia="ja-JP"/>
        </w:rPr>
        <w:t>実績報告書</w:t>
      </w:r>
    </w:p>
    <w:p w14:paraId="4BB10912" w14:textId="77777777" w:rsidR="003C2769" w:rsidRPr="00CB4E44" w:rsidRDefault="003C2769" w:rsidP="003C2769">
      <w:pPr>
        <w:spacing w:after="0" w:line="240" w:lineRule="auto"/>
        <w:rPr>
          <w:rFonts w:ascii="ＭＳ 明朝" w:eastAsia="ＭＳ 明朝" w:hAnsi="ＭＳ 明朝"/>
          <w:bCs/>
          <w:szCs w:val="21"/>
          <w:lang w:eastAsia="ja-JP"/>
        </w:rPr>
      </w:pPr>
    </w:p>
    <w:p w14:paraId="61B5DF76" w14:textId="5BE73F16" w:rsidR="003C2769" w:rsidRPr="00CB4E44" w:rsidRDefault="003C2769" w:rsidP="003C2769">
      <w:pPr>
        <w:spacing w:after="0" w:line="240" w:lineRule="auto"/>
        <w:jc w:val="right"/>
        <w:rPr>
          <w:rFonts w:ascii="ＭＳ 明朝" w:eastAsia="ＭＳ 明朝" w:hAnsi="ＭＳ 明朝"/>
          <w:bCs/>
          <w:szCs w:val="21"/>
          <w:lang w:eastAsia="ja-JP"/>
        </w:rPr>
      </w:pPr>
    </w:p>
    <w:p w14:paraId="194AAF99" w14:textId="72A1916C" w:rsidR="003C2769" w:rsidRPr="00CB4E44" w:rsidRDefault="003C2769" w:rsidP="003C2769">
      <w:pPr>
        <w:spacing w:after="0" w:line="240" w:lineRule="auto"/>
        <w:jc w:val="right"/>
        <w:rPr>
          <w:rFonts w:ascii="ＭＳ 明朝" w:eastAsia="ＭＳ 明朝" w:hAnsi="ＭＳ 明朝"/>
          <w:bCs/>
          <w:szCs w:val="21"/>
          <w:lang w:eastAsia="ja-JP"/>
        </w:rPr>
      </w:pPr>
      <w:r w:rsidRPr="00CB4E44">
        <w:rPr>
          <w:rFonts w:ascii="ＭＳ 明朝" w:eastAsia="ＭＳ 明朝" w:hAnsi="ＭＳ 明朝" w:hint="eastAsia"/>
          <w:bCs/>
          <w:szCs w:val="21"/>
          <w:lang w:eastAsia="ja-JP"/>
        </w:rPr>
        <w:t>令和</w:t>
      </w:r>
      <w:r w:rsidR="00C83E68">
        <w:rPr>
          <w:rFonts w:ascii="ＭＳ 明朝" w:eastAsia="ＭＳ 明朝" w:hAnsi="ＭＳ 明朝" w:hint="eastAsia"/>
          <w:bCs/>
          <w:szCs w:val="21"/>
          <w:lang w:eastAsia="ja-JP"/>
        </w:rPr>
        <w:t xml:space="preserve">　</w:t>
      </w:r>
      <w:r w:rsidRPr="00CB4E44">
        <w:rPr>
          <w:rFonts w:ascii="ＭＳ 明朝" w:eastAsia="ＭＳ 明朝" w:hAnsi="ＭＳ 明朝" w:hint="eastAsia"/>
          <w:bCs/>
          <w:szCs w:val="21"/>
          <w:lang w:eastAsia="ja-JP"/>
        </w:rPr>
        <w:t>年（20</w:t>
      </w:r>
      <w:r w:rsidR="00C83E68">
        <w:rPr>
          <w:rFonts w:ascii="ＭＳ 明朝" w:eastAsia="ＭＳ 明朝" w:hAnsi="ＭＳ 明朝" w:hint="eastAsia"/>
          <w:bCs/>
          <w:szCs w:val="21"/>
          <w:lang w:eastAsia="ja-JP"/>
        </w:rPr>
        <w:t xml:space="preserve">  </w:t>
      </w:r>
      <w:r w:rsidRPr="00CB4E44">
        <w:rPr>
          <w:rFonts w:ascii="ＭＳ 明朝" w:eastAsia="ＭＳ 明朝" w:hAnsi="ＭＳ 明朝" w:hint="eastAsia"/>
          <w:bCs/>
          <w:szCs w:val="21"/>
          <w:lang w:eastAsia="ja-JP"/>
        </w:rPr>
        <w:t>年）</w:t>
      </w:r>
      <w:r w:rsidR="00C83E68">
        <w:rPr>
          <w:rFonts w:ascii="ＭＳ 明朝" w:eastAsia="ＭＳ 明朝" w:hAnsi="ＭＳ 明朝" w:hint="eastAsia"/>
          <w:bCs/>
          <w:szCs w:val="21"/>
          <w:lang w:eastAsia="ja-JP"/>
        </w:rPr>
        <w:t xml:space="preserve">　</w:t>
      </w:r>
      <w:r w:rsidRPr="00CB4E44">
        <w:rPr>
          <w:rFonts w:ascii="ＭＳ 明朝" w:eastAsia="ＭＳ 明朝" w:hAnsi="ＭＳ 明朝" w:hint="eastAsia"/>
          <w:bCs/>
          <w:szCs w:val="21"/>
          <w:lang w:eastAsia="ja-JP"/>
        </w:rPr>
        <w:t>月</w:t>
      </w:r>
      <w:r w:rsidR="00C83E68">
        <w:rPr>
          <w:rFonts w:ascii="ＭＳ 明朝" w:eastAsia="ＭＳ 明朝" w:hAnsi="ＭＳ 明朝" w:hint="eastAsia"/>
          <w:bCs/>
          <w:szCs w:val="21"/>
          <w:lang w:eastAsia="ja-JP"/>
        </w:rPr>
        <w:t xml:space="preserve">　</w:t>
      </w:r>
      <w:r w:rsidRPr="00CB4E44">
        <w:rPr>
          <w:rFonts w:ascii="ＭＳ 明朝" w:eastAsia="ＭＳ 明朝" w:hAnsi="ＭＳ 明朝" w:hint="eastAsia"/>
          <w:bCs/>
          <w:szCs w:val="21"/>
          <w:lang w:eastAsia="ja-JP"/>
        </w:rPr>
        <w:t>日</w:t>
      </w:r>
    </w:p>
    <w:p w14:paraId="613F527A" w14:textId="77777777" w:rsidR="003C2769" w:rsidRDefault="003C2769" w:rsidP="003C2769">
      <w:pPr>
        <w:spacing w:after="0" w:line="240" w:lineRule="auto"/>
        <w:rPr>
          <w:rFonts w:ascii="ＭＳ 明朝" w:eastAsia="ＭＳ 明朝" w:hAnsi="ＭＳ 明朝"/>
          <w:bCs/>
          <w:szCs w:val="21"/>
          <w:lang w:eastAsia="ja-JP"/>
        </w:rPr>
      </w:pPr>
    </w:p>
    <w:p w14:paraId="554C009D" w14:textId="77777777" w:rsidR="003C2769" w:rsidRDefault="003C2769" w:rsidP="003C2769">
      <w:pPr>
        <w:spacing w:after="0" w:line="240" w:lineRule="auto"/>
        <w:rPr>
          <w:rFonts w:ascii="ＭＳ 明朝" w:eastAsia="ＭＳ 明朝" w:hAnsi="ＭＳ 明朝"/>
          <w:bCs/>
          <w:szCs w:val="21"/>
          <w:lang w:eastAsia="ja-JP"/>
        </w:rPr>
      </w:pPr>
    </w:p>
    <w:p w14:paraId="5FC06F42" w14:textId="6F834D3A" w:rsidR="003C2769" w:rsidRDefault="003C2769" w:rsidP="003C2769">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長野県知事</w:t>
      </w:r>
      <w:r w:rsidR="00C83E68">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様</w:t>
      </w:r>
    </w:p>
    <w:p w14:paraId="74792A37" w14:textId="77777777" w:rsidR="003C2769" w:rsidRDefault="003C2769" w:rsidP="003C2769">
      <w:pPr>
        <w:spacing w:after="0" w:line="240" w:lineRule="auto"/>
        <w:rPr>
          <w:rFonts w:ascii="ＭＳ 明朝" w:eastAsia="ＭＳ 明朝" w:hAnsi="ＭＳ 明朝"/>
          <w:bCs/>
          <w:szCs w:val="21"/>
          <w:lang w:eastAsia="ja-JP"/>
        </w:rPr>
      </w:pPr>
    </w:p>
    <w:p w14:paraId="675567C1" w14:textId="77777777" w:rsidR="003C2769" w:rsidRDefault="003C2769" w:rsidP="003C2769">
      <w:pPr>
        <w:spacing w:after="0" w:line="240" w:lineRule="auto"/>
        <w:rPr>
          <w:rFonts w:ascii="ＭＳ 明朝" w:eastAsia="ＭＳ 明朝" w:hAnsi="ＭＳ 明朝"/>
          <w:bCs/>
          <w:szCs w:val="21"/>
          <w:lang w:eastAsia="ja-JP"/>
        </w:rPr>
      </w:pPr>
    </w:p>
    <w:p w14:paraId="527A46FB" w14:textId="77777777" w:rsidR="003C2769" w:rsidRDefault="003C2769" w:rsidP="003C2769">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住所</w:t>
      </w:r>
    </w:p>
    <w:p w14:paraId="3801EC4B" w14:textId="77777777" w:rsidR="003C2769" w:rsidRDefault="003C2769" w:rsidP="003C2769">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名称</w:t>
      </w:r>
    </w:p>
    <w:p w14:paraId="3CD2BC4F" w14:textId="77777777" w:rsidR="003C2769" w:rsidRDefault="003C2769" w:rsidP="003C2769">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代表者役職・氏名</w:t>
      </w:r>
    </w:p>
    <w:p w14:paraId="7B8EEBFA" w14:textId="77777777" w:rsidR="003C2769" w:rsidRDefault="003C2769" w:rsidP="003C2769">
      <w:pPr>
        <w:spacing w:after="0" w:line="240" w:lineRule="auto"/>
        <w:rPr>
          <w:rFonts w:ascii="ＭＳ 明朝" w:eastAsia="ＭＳ 明朝" w:hAnsi="ＭＳ 明朝"/>
          <w:bCs/>
          <w:szCs w:val="21"/>
          <w:lang w:eastAsia="ja-JP"/>
        </w:rPr>
      </w:pPr>
    </w:p>
    <w:p w14:paraId="34FFC863" w14:textId="77777777" w:rsidR="003C2769" w:rsidRDefault="003C2769" w:rsidP="003C2769">
      <w:pPr>
        <w:spacing w:after="0" w:line="240" w:lineRule="auto"/>
        <w:rPr>
          <w:rFonts w:ascii="ＭＳ 明朝" w:eastAsia="ＭＳ 明朝" w:hAnsi="ＭＳ 明朝"/>
          <w:bCs/>
          <w:szCs w:val="21"/>
          <w:lang w:eastAsia="ja-JP"/>
        </w:rPr>
      </w:pPr>
    </w:p>
    <w:p w14:paraId="53B74D76" w14:textId="133B6164" w:rsidR="003C2769" w:rsidRDefault="00C83E68" w:rsidP="003C2769">
      <w:pPr>
        <w:spacing w:after="0" w:line="240" w:lineRule="auto"/>
        <w:ind w:firstLineChars="100" w:firstLine="210"/>
        <w:rPr>
          <w:rFonts w:ascii="ＭＳ 明朝" w:eastAsia="ＭＳ 明朝" w:hAnsi="ＭＳ 明朝"/>
          <w:bCs/>
          <w:szCs w:val="21"/>
          <w:lang w:eastAsia="ja-JP"/>
        </w:rPr>
      </w:pPr>
      <w:r>
        <w:rPr>
          <w:rFonts w:ascii="ＭＳ 明朝" w:eastAsia="ＭＳ 明朝" w:hAnsi="ＭＳ 明朝" w:hint="eastAsia"/>
          <w:bCs/>
          <w:szCs w:val="21"/>
          <w:lang w:eastAsia="ja-JP"/>
        </w:rPr>
        <w:t>令和　年　月　日付け長野県指令　経創第　号で交付決定のあった中小企業成長</w:t>
      </w:r>
      <w:r w:rsidR="003C2769">
        <w:rPr>
          <w:rFonts w:ascii="ＭＳ 明朝" w:eastAsia="ＭＳ 明朝" w:hAnsi="ＭＳ 明朝" w:hint="eastAsia"/>
          <w:bCs/>
          <w:szCs w:val="21"/>
          <w:lang w:eastAsia="ja-JP"/>
        </w:rPr>
        <w:t>支援</w:t>
      </w:r>
      <w:r w:rsidR="003C2769" w:rsidRPr="0069365D">
        <w:rPr>
          <w:rFonts w:ascii="ＭＳ 明朝" w:eastAsia="ＭＳ 明朝" w:hAnsi="ＭＳ 明朝" w:hint="eastAsia"/>
          <w:bCs/>
          <w:szCs w:val="21"/>
          <w:lang w:eastAsia="ja-JP"/>
        </w:rPr>
        <w:t>補助金</w:t>
      </w:r>
      <w:r>
        <w:rPr>
          <w:rFonts w:ascii="ＭＳ 明朝" w:eastAsia="ＭＳ 明朝" w:hAnsi="ＭＳ 明朝" w:hint="eastAsia"/>
          <w:bCs/>
          <w:szCs w:val="21"/>
          <w:lang w:eastAsia="ja-JP"/>
        </w:rPr>
        <w:t>について、下記のとおり完了しましたので報告します。</w:t>
      </w:r>
    </w:p>
    <w:p w14:paraId="3A239D5B" w14:textId="77777777" w:rsidR="003C2769" w:rsidRDefault="003C2769" w:rsidP="003C2769">
      <w:pPr>
        <w:spacing w:after="0" w:line="240" w:lineRule="auto"/>
        <w:rPr>
          <w:rFonts w:ascii="ＭＳ 明朝" w:eastAsia="ＭＳ 明朝" w:hAnsi="ＭＳ 明朝"/>
          <w:bCs/>
          <w:szCs w:val="21"/>
          <w:lang w:eastAsia="ja-JP"/>
        </w:rPr>
      </w:pPr>
    </w:p>
    <w:p w14:paraId="03587EB5" w14:textId="77777777" w:rsidR="003C2769" w:rsidRDefault="003C2769" w:rsidP="003C2769">
      <w:pPr>
        <w:spacing w:after="0" w:line="240" w:lineRule="auto"/>
        <w:jc w:val="center"/>
        <w:rPr>
          <w:rFonts w:ascii="ＭＳ 明朝" w:eastAsia="ＭＳ 明朝" w:hAnsi="ＭＳ 明朝"/>
          <w:bCs/>
          <w:szCs w:val="21"/>
          <w:lang w:eastAsia="ja-JP"/>
        </w:rPr>
      </w:pPr>
      <w:r>
        <w:rPr>
          <w:rFonts w:ascii="ＭＳ 明朝" w:eastAsia="ＭＳ 明朝" w:hAnsi="ＭＳ 明朝" w:hint="eastAsia"/>
          <w:bCs/>
          <w:szCs w:val="21"/>
          <w:lang w:eastAsia="ja-JP"/>
        </w:rPr>
        <w:t>記</w:t>
      </w:r>
    </w:p>
    <w:p w14:paraId="4BE56E82" w14:textId="77777777" w:rsidR="00C83E68" w:rsidRDefault="00C83E68" w:rsidP="00C83E68">
      <w:pPr>
        <w:spacing w:after="0" w:line="240" w:lineRule="auto"/>
        <w:jc w:val="both"/>
        <w:rPr>
          <w:rFonts w:ascii="ＭＳ 明朝" w:eastAsia="ＭＳ 明朝" w:hAnsi="ＭＳ 明朝"/>
          <w:bCs/>
          <w:szCs w:val="21"/>
          <w:lang w:eastAsia="ja-JP"/>
        </w:rPr>
      </w:pPr>
    </w:p>
    <w:p w14:paraId="1CF00C98" w14:textId="3A18A240" w:rsidR="00C83E68" w:rsidRDefault="00C83E68" w:rsidP="00C83E68">
      <w:pPr>
        <w:spacing w:after="0" w:line="240" w:lineRule="auto"/>
        <w:jc w:val="both"/>
        <w:rPr>
          <w:rFonts w:ascii="ＭＳ 明朝" w:eastAsia="ＭＳ 明朝" w:hAnsi="ＭＳ 明朝"/>
          <w:bCs/>
          <w:szCs w:val="21"/>
          <w:lang w:eastAsia="ja-JP"/>
        </w:rPr>
      </w:pPr>
      <w:r>
        <w:rPr>
          <w:rFonts w:ascii="ＭＳ 明朝" w:eastAsia="ＭＳ 明朝" w:hAnsi="ＭＳ 明朝" w:hint="eastAsia"/>
          <w:bCs/>
          <w:szCs w:val="21"/>
          <w:lang w:eastAsia="ja-JP"/>
        </w:rPr>
        <w:t>１　補助金実績額</w:t>
      </w:r>
    </w:p>
    <w:p w14:paraId="6E3CCD93" w14:textId="55E92C9B" w:rsidR="00C83E68" w:rsidRPr="000B1A03" w:rsidRDefault="000B1A03" w:rsidP="00C83E68">
      <w:pPr>
        <w:spacing w:after="0" w:line="240" w:lineRule="auto"/>
        <w:jc w:val="both"/>
        <w:rPr>
          <w:rFonts w:ascii="ＭＳ 明朝" w:eastAsia="ＭＳ 明朝" w:hAnsi="ＭＳ 明朝"/>
          <w:bCs/>
          <w:szCs w:val="21"/>
          <w:u w:val="single"/>
          <w:lang w:eastAsia="ja-JP"/>
        </w:rPr>
      </w:pPr>
      <w:r>
        <w:rPr>
          <w:rFonts w:ascii="ＭＳ 明朝" w:eastAsia="ＭＳ 明朝" w:hAnsi="ＭＳ 明朝" w:hint="eastAsia"/>
          <w:bCs/>
          <w:szCs w:val="21"/>
          <w:lang w:eastAsia="ja-JP"/>
        </w:rPr>
        <w:t xml:space="preserve">　　</w:t>
      </w:r>
      <w:proofErr w:type="spellStart"/>
      <w:r w:rsidRPr="00096412">
        <w:rPr>
          <w:rFonts w:ascii="ＭＳ 明朝" w:eastAsia="ＭＳ 明朝" w:hAnsi="ＭＳ 明朝"/>
          <w:bCs/>
          <w:i/>
          <w:iCs/>
          <w:szCs w:val="21"/>
          <w:u w:val="single"/>
          <w:lang w:eastAsia="ja-JP"/>
        </w:rPr>
        <w:t>xx,xxx,xxx</w:t>
      </w:r>
      <w:proofErr w:type="spellEnd"/>
      <w:r w:rsidRPr="000B1A03">
        <w:rPr>
          <w:rFonts w:ascii="ＭＳ 明朝" w:eastAsia="ＭＳ 明朝" w:hAnsi="ＭＳ 明朝" w:hint="eastAsia"/>
          <w:bCs/>
          <w:szCs w:val="21"/>
          <w:u w:val="single"/>
          <w:lang w:eastAsia="ja-JP"/>
        </w:rPr>
        <w:t>円</w:t>
      </w:r>
    </w:p>
    <w:p w14:paraId="6642528D" w14:textId="77777777" w:rsidR="000B1A03" w:rsidRDefault="000B1A03" w:rsidP="00C83E68">
      <w:pPr>
        <w:spacing w:after="0" w:line="240" w:lineRule="auto"/>
        <w:jc w:val="both"/>
        <w:rPr>
          <w:rFonts w:ascii="ＭＳ 明朝" w:eastAsia="ＭＳ 明朝" w:hAnsi="ＭＳ 明朝"/>
          <w:bCs/>
          <w:szCs w:val="21"/>
          <w:lang w:eastAsia="ja-JP"/>
        </w:rPr>
      </w:pPr>
    </w:p>
    <w:p w14:paraId="0A239858" w14:textId="61D4FEAD" w:rsidR="00C83E68" w:rsidRDefault="00C83E68" w:rsidP="00C83E68">
      <w:pPr>
        <w:spacing w:after="0" w:line="240" w:lineRule="auto"/>
        <w:jc w:val="both"/>
        <w:rPr>
          <w:rFonts w:ascii="ＭＳ 明朝" w:eastAsia="ＭＳ 明朝" w:hAnsi="ＭＳ 明朝"/>
          <w:bCs/>
          <w:szCs w:val="21"/>
          <w:lang w:eastAsia="ja-JP"/>
        </w:rPr>
      </w:pPr>
      <w:r>
        <w:rPr>
          <w:rFonts w:ascii="ＭＳ 明朝" w:eastAsia="ＭＳ 明朝" w:hAnsi="ＭＳ 明朝" w:hint="eastAsia"/>
          <w:bCs/>
          <w:szCs w:val="21"/>
          <w:lang w:eastAsia="ja-JP"/>
        </w:rPr>
        <w:t>２　実績概要</w:t>
      </w:r>
    </w:p>
    <w:p w14:paraId="4E900902" w14:textId="3B14089A" w:rsidR="00C83E68" w:rsidRDefault="001B51EE" w:rsidP="00096412">
      <w:pPr>
        <w:spacing w:after="0" w:line="240" w:lineRule="auto"/>
        <w:ind w:firstLineChars="200" w:firstLine="420"/>
        <w:jc w:val="both"/>
        <w:rPr>
          <w:rFonts w:ascii="ＭＳ 明朝" w:eastAsia="ＭＳ 明朝" w:hAnsi="ＭＳ 明朝"/>
          <w:bCs/>
          <w:szCs w:val="21"/>
          <w:lang w:eastAsia="ja-JP"/>
        </w:rPr>
      </w:pPr>
      <w:r>
        <w:rPr>
          <w:rFonts w:ascii="ＭＳ 明朝" w:eastAsia="ＭＳ 明朝" w:hAnsi="ＭＳ 明朝" w:hint="eastAsia"/>
          <w:bCs/>
          <w:szCs w:val="21"/>
          <w:lang w:eastAsia="ja-JP"/>
        </w:rPr>
        <w:t>別紙　中小企業成長支援補助金実績説明書等のとおり</w:t>
      </w:r>
    </w:p>
    <w:p w14:paraId="2B29F3C4" w14:textId="0A9ABD10" w:rsidR="00C83E68" w:rsidRDefault="00C83E68" w:rsidP="00C83E68">
      <w:pPr>
        <w:spacing w:after="0" w:line="240" w:lineRule="auto"/>
        <w:jc w:val="both"/>
        <w:rPr>
          <w:rFonts w:ascii="ＭＳ 明朝" w:eastAsia="ＭＳ 明朝" w:hAnsi="ＭＳ 明朝"/>
          <w:bCs/>
          <w:szCs w:val="21"/>
          <w:lang w:eastAsia="ja-JP"/>
        </w:rPr>
      </w:pPr>
    </w:p>
    <w:p w14:paraId="24F66270" w14:textId="6D53BC5E" w:rsidR="00C83E68" w:rsidRDefault="00C83E68" w:rsidP="00C83E68">
      <w:pPr>
        <w:spacing w:after="0" w:line="240" w:lineRule="auto"/>
        <w:jc w:val="both"/>
        <w:rPr>
          <w:rFonts w:ascii="ＭＳ 明朝" w:eastAsia="ＭＳ 明朝" w:hAnsi="ＭＳ 明朝"/>
          <w:bCs/>
          <w:szCs w:val="21"/>
          <w:lang w:eastAsia="ja-JP"/>
        </w:rPr>
      </w:pPr>
    </w:p>
    <w:p w14:paraId="27F446CA" w14:textId="77777777" w:rsidR="00C83E68" w:rsidRDefault="00C83E68" w:rsidP="00C83E68">
      <w:pPr>
        <w:spacing w:after="0" w:line="240" w:lineRule="auto"/>
        <w:jc w:val="both"/>
        <w:rPr>
          <w:rFonts w:ascii="ＭＳ 明朝" w:eastAsia="ＭＳ 明朝" w:hAnsi="ＭＳ 明朝"/>
          <w:bCs/>
          <w:szCs w:val="21"/>
          <w:lang w:eastAsia="ja-JP"/>
        </w:rPr>
      </w:pPr>
    </w:p>
    <w:p w14:paraId="4EFB2A96" w14:textId="79704606" w:rsidR="00C83E68" w:rsidRDefault="00C83E68" w:rsidP="00C83E68">
      <w:pPr>
        <w:spacing w:after="0" w:line="240" w:lineRule="auto"/>
        <w:jc w:val="both"/>
        <w:rPr>
          <w:rFonts w:ascii="ＭＳ 明朝" w:eastAsia="ＭＳ 明朝" w:hAnsi="ＭＳ 明朝"/>
          <w:bCs/>
          <w:szCs w:val="21"/>
          <w:lang w:eastAsia="ja-JP"/>
        </w:rPr>
      </w:pPr>
      <w:r>
        <w:rPr>
          <w:rFonts w:ascii="ＭＳ 明朝" w:eastAsia="ＭＳ 明朝" w:hAnsi="ＭＳ 明朝" w:hint="eastAsia"/>
          <w:bCs/>
          <w:szCs w:val="21"/>
          <w:lang w:eastAsia="ja-JP"/>
        </w:rPr>
        <w:t>３　添付書類</w:t>
      </w:r>
    </w:p>
    <w:p w14:paraId="77B932FB" w14:textId="406E4CC6" w:rsidR="00C83E68" w:rsidRDefault="00C83E68" w:rsidP="000B1A03">
      <w:pPr>
        <w:spacing w:after="0" w:line="240" w:lineRule="auto"/>
        <w:ind w:left="420" w:hangingChars="200" w:hanging="420"/>
        <w:jc w:val="both"/>
        <w:rPr>
          <w:rFonts w:ascii="ＭＳ 明朝" w:eastAsia="ＭＳ 明朝" w:hAnsi="ＭＳ 明朝"/>
          <w:bCs/>
          <w:szCs w:val="21"/>
          <w:lang w:eastAsia="ja-JP"/>
        </w:rPr>
      </w:pPr>
      <w:r>
        <w:rPr>
          <w:rFonts w:ascii="ＭＳ 明朝" w:eastAsia="ＭＳ 明朝" w:hAnsi="ＭＳ 明朝" w:hint="eastAsia"/>
          <w:bCs/>
          <w:szCs w:val="21"/>
          <w:lang w:eastAsia="ja-JP"/>
        </w:rPr>
        <w:t>（１）中小企業成長支援補助金実績説明書（様式</w:t>
      </w:r>
      <w:r w:rsidR="000B1A03">
        <w:rPr>
          <w:rFonts w:ascii="ＭＳ 明朝" w:eastAsia="ＭＳ 明朝" w:hAnsi="ＭＳ 明朝" w:hint="eastAsia"/>
          <w:bCs/>
          <w:szCs w:val="21"/>
          <w:lang w:eastAsia="ja-JP"/>
        </w:rPr>
        <w:t>第</w:t>
      </w:r>
      <w:r w:rsidR="00245BC9">
        <w:rPr>
          <w:rFonts w:ascii="ＭＳ 明朝" w:eastAsia="ＭＳ 明朝" w:hAnsi="ＭＳ 明朝" w:hint="eastAsia"/>
          <w:bCs/>
          <w:szCs w:val="21"/>
          <w:lang w:eastAsia="ja-JP"/>
        </w:rPr>
        <w:t>７</w:t>
      </w:r>
      <w:r w:rsidR="000B1A03">
        <w:rPr>
          <w:rFonts w:ascii="ＭＳ 明朝" w:eastAsia="ＭＳ 明朝" w:hAnsi="ＭＳ 明朝" w:hint="eastAsia"/>
          <w:bCs/>
          <w:szCs w:val="21"/>
          <w:lang w:eastAsia="ja-JP"/>
        </w:rPr>
        <w:t>－２号</w:t>
      </w:r>
      <w:r>
        <w:rPr>
          <w:rFonts w:ascii="ＭＳ 明朝" w:eastAsia="ＭＳ 明朝" w:hAnsi="ＭＳ 明朝" w:hint="eastAsia"/>
          <w:bCs/>
          <w:szCs w:val="21"/>
          <w:lang w:eastAsia="ja-JP"/>
        </w:rPr>
        <w:t>）</w:t>
      </w:r>
    </w:p>
    <w:p w14:paraId="6B991861" w14:textId="62840DB0" w:rsidR="00C83E68" w:rsidRDefault="00C83E68" w:rsidP="000B1A03">
      <w:pPr>
        <w:spacing w:after="0" w:line="240" w:lineRule="auto"/>
        <w:ind w:left="420" w:hangingChars="200" w:hanging="420"/>
        <w:jc w:val="both"/>
        <w:rPr>
          <w:rFonts w:ascii="ＭＳ 明朝" w:eastAsia="ＭＳ 明朝" w:hAnsi="ＭＳ 明朝"/>
          <w:bCs/>
          <w:szCs w:val="21"/>
          <w:lang w:eastAsia="ja-JP"/>
        </w:rPr>
      </w:pPr>
      <w:r>
        <w:rPr>
          <w:rFonts w:ascii="ＭＳ 明朝" w:eastAsia="ＭＳ 明朝" w:hAnsi="ＭＳ 明朝" w:hint="eastAsia"/>
          <w:bCs/>
          <w:szCs w:val="21"/>
          <w:lang w:eastAsia="ja-JP"/>
        </w:rPr>
        <w:t>（２）</w:t>
      </w:r>
      <w:r w:rsidR="000B1A03">
        <w:rPr>
          <w:rFonts w:ascii="ＭＳ 明朝" w:eastAsia="ＭＳ 明朝" w:hAnsi="ＭＳ 明朝" w:hint="eastAsia"/>
          <w:bCs/>
          <w:szCs w:val="21"/>
          <w:lang w:eastAsia="ja-JP"/>
        </w:rPr>
        <w:t>補助対象経費実績内訳書（様式第</w:t>
      </w:r>
      <w:r w:rsidR="00245BC9">
        <w:rPr>
          <w:rFonts w:ascii="ＭＳ 明朝" w:eastAsia="ＭＳ 明朝" w:hAnsi="ＭＳ 明朝" w:hint="eastAsia"/>
          <w:bCs/>
          <w:szCs w:val="21"/>
          <w:lang w:eastAsia="ja-JP"/>
        </w:rPr>
        <w:t>７</w:t>
      </w:r>
      <w:r w:rsidR="000B1A03">
        <w:rPr>
          <w:rFonts w:ascii="ＭＳ 明朝" w:eastAsia="ＭＳ 明朝" w:hAnsi="ＭＳ 明朝" w:hint="eastAsia"/>
          <w:bCs/>
          <w:szCs w:val="21"/>
          <w:lang w:eastAsia="ja-JP"/>
        </w:rPr>
        <w:t>－３号）</w:t>
      </w:r>
    </w:p>
    <w:p w14:paraId="0D1EC264" w14:textId="7F0DF6E5" w:rsidR="00C83E68" w:rsidRDefault="00C83E68" w:rsidP="000B1A03">
      <w:pPr>
        <w:spacing w:after="0" w:line="240" w:lineRule="auto"/>
        <w:ind w:left="420" w:hangingChars="200" w:hanging="420"/>
        <w:jc w:val="both"/>
        <w:rPr>
          <w:rFonts w:ascii="ＭＳ 明朝" w:eastAsia="ＭＳ 明朝" w:hAnsi="ＭＳ 明朝"/>
          <w:bCs/>
          <w:szCs w:val="21"/>
          <w:lang w:eastAsia="ja-JP"/>
        </w:rPr>
      </w:pPr>
      <w:r>
        <w:rPr>
          <w:rFonts w:ascii="ＭＳ 明朝" w:eastAsia="ＭＳ 明朝" w:hAnsi="ＭＳ 明朝" w:hint="eastAsia"/>
          <w:bCs/>
          <w:szCs w:val="21"/>
          <w:lang w:eastAsia="ja-JP"/>
        </w:rPr>
        <w:t>（３）</w:t>
      </w:r>
      <w:r w:rsidR="000B1A03">
        <w:rPr>
          <w:rFonts w:ascii="ＭＳ 明朝" w:eastAsia="ＭＳ 明朝" w:hAnsi="ＭＳ 明朝" w:hint="eastAsia"/>
          <w:bCs/>
          <w:szCs w:val="21"/>
          <w:lang w:eastAsia="ja-JP"/>
        </w:rPr>
        <w:t>取得財産等管理台帳（様式第</w:t>
      </w:r>
      <w:r w:rsidR="00245BC9">
        <w:rPr>
          <w:rFonts w:ascii="ＭＳ 明朝" w:eastAsia="ＭＳ 明朝" w:hAnsi="ＭＳ 明朝" w:hint="eastAsia"/>
          <w:bCs/>
          <w:szCs w:val="21"/>
          <w:lang w:eastAsia="ja-JP"/>
        </w:rPr>
        <w:t>７</w:t>
      </w:r>
      <w:r w:rsidR="000B1A03">
        <w:rPr>
          <w:rFonts w:ascii="ＭＳ 明朝" w:eastAsia="ＭＳ 明朝" w:hAnsi="ＭＳ 明朝" w:hint="eastAsia"/>
          <w:bCs/>
          <w:szCs w:val="21"/>
          <w:lang w:eastAsia="ja-JP"/>
        </w:rPr>
        <w:t>－４号）</w:t>
      </w:r>
    </w:p>
    <w:p w14:paraId="74BB8F2E" w14:textId="4FF9D95B" w:rsidR="00C83E68" w:rsidRDefault="00C83E68" w:rsidP="000B1A03">
      <w:pPr>
        <w:spacing w:after="0" w:line="240" w:lineRule="auto"/>
        <w:ind w:left="420" w:hangingChars="200" w:hanging="420"/>
        <w:jc w:val="both"/>
        <w:rPr>
          <w:rFonts w:ascii="ＭＳ 明朝" w:eastAsia="ＭＳ 明朝" w:hAnsi="ＭＳ 明朝"/>
          <w:bCs/>
          <w:szCs w:val="21"/>
          <w:lang w:eastAsia="ja-JP"/>
        </w:rPr>
      </w:pPr>
      <w:r>
        <w:rPr>
          <w:rFonts w:ascii="ＭＳ 明朝" w:eastAsia="ＭＳ 明朝" w:hAnsi="ＭＳ 明朝" w:hint="eastAsia"/>
          <w:bCs/>
          <w:szCs w:val="21"/>
          <w:lang w:eastAsia="ja-JP"/>
        </w:rPr>
        <w:t>（４）</w:t>
      </w:r>
      <w:r w:rsidR="000B1A03">
        <w:rPr>
          <w:rFonts w:ascii="ＭＳ 明朝" w:eastAsia="ＭＳ 明朝" w:hAnsi="ＭＳ 明朝" w:hint="eastAsia"/>
          <w:bCs/>
          <w:szCs w:val="21"/>
          <w:lang w:eastAsia="ja-JP"/>
        </w:rPr>
        <w:t>補助対象経費証票類（見積書、発注書（工事等契約書）、納品書（工事等完了報告書）、請求書、支払いを証する書類（通帳記帳等）の写し）</w:t>
      </w:r>
    </w:p>
    <w:p w14:paraId="03E6E464" w14:textId="315428EA" w:rsidR="00C83E68" w:rsidRDefault="00C83E68" w:rsidP="000B1A03">
      <w:pPr>
        <w:spacing w:after="0" w:line="240" w:lineRule="auto"/>
        <w:ind w:left="420" w:hangingChars="200" w:hanging="420"/>
        <w:jc w:val="both"/>
        <w:rPr>
          <w:rFonts w:ascii="ＭＳ 明朝" w:eastAsia="ＭＳ 明朝" w:hAnsi="ＭＳ 明朝"/>
          <w:bCs/>
          <w:szCs w:val="21"/>
          <w:lang w:eastAsia="ja-JP"/>
        </w:rPr>
      </w:pPr>
      <w:r>
        <w:rPr>
          <w:rFonts w:ascii="ＭＳ 明朝" w:eastAsia="ＭＳ 明朝" w:hAnsi="ＭＳ 明朝" w:hint="eastAsia"/>
          <w:bCs/>
          <w:szCs w:val="21"/>
          <w:lang w:eastAsia="ja-JP"/>
        </w:rPr>
        <w:t>（５）</w:t>
      </w:r>
      <w:r w:rsidR="000B1A03">
        <w:rPr>
          <w:rFonts w:ascii="ＭＳ 明朝" w:eastAsia="ＭＳ 明朝" w:hAnsi="ＭＳ 明朝" w:hint="eastAsia"/>
          <w:bCs/>
          <w:szCs w:val="21"/>
          <w:lang w:eastAsia="ja-JP"/>
        </w:rPr>
        <w:t>その他知事が必要と認める書類</w:t>
      </w:r>
    </w:p>
    <w:p w14:paraId="03362C80" w14:textId="77777777" w:rsidR="002A19E9" w:rsidRDefault="002A19E9" w:rsidP="000B1A03">
      <w:pPr>
        <w:spacing w:after="0" w:line="240" w:lineRule="auto"/>
        <w:ind w:left="420" w:hangingChars="200" w:hanging="420"/>
        <w:jc w:val="both"/>
        <w:rPr>
          <w:rFonts w:ascii="ＭＳ 明朝" w:eastAsia="ＭＳ 明朝" w:hAnsi="ＭＳ 明朝"/>
          <w:bCs/>
          <w:szCs w:val="21"/>
          <w:lang w:eastAsia="ja-JP"/>
        </w:rPr>
      </w:pPr>
    </w:p>
    <w:p w14:paraId="06AACE99" w14:textId="77777777" w:rsidR="002A19E9" w:rsidRDefault="002A19E9" w:rsidP="000B1A03">
      <w:pPr>
        <w:spacing w:after="0" w:line="240" w:lineRule="auto"/>
        <w:ind w:left="420" w:hangingChars="200" w:hanging="420"/>
        <w:jc w:val="both"/>
        <w:rPr>
          <w:rFonts w:ascii="ＭＳ 明朝" w:eastAsia="ＭＳ 明朝" w:hAnsi="ＭＳ 明朝"/>
          <w:bCs/>
          <w:szCs w:val="21"/>
          <w:lang w:eastAsia="ja-JP"/>
        </w:rPr>
      </w:pPr>
    </w:p>
    <w:p w14:paraId="47B3DC28" w14:textId="77777777" w:rsidR="002A19E9" w:rsidRDefault="002A19E9" w:rsidP="000B1A03">
      <w:pPr>
        <w:spacing w:after="0" w:line="240" w:lineRule="auto"/>
        <w:ind w:left="420" w:hangingChars="200" w:hanging="420"/>
        <w:jc w:val="both"/>
        <w:rPr>
          <w:rFonts w:ascii="ＭＳ 明朝" w:eastAsia="ＭＳ 明朝" w:hAnsi="ＭＳ 明朝"/>
          <w:bCs/>
          <w:szCs w:val="21"/>
          <w:lang w:eastAsia="ja-JP"/>
        </w:rPr>
      </w:pPr>
    </w:p>
    <w:p w14:paraId="786D6DBF" w14:textId="77777777" w:rsidR="002A19E9" w:rsidRDefault="002A19E9" w:rsidP="000B1A03">
      <w:pPr>
        <w:spacing w:after="0" w:line="240" w:lineRule="auto"/>
        <w:ind w:left="420" w:hangingChars="200" w:hanging="420"/>
        <w:jc w:val="both"/>
        <w:rPr>
          <w:rFonts w:ascii="ＭＳ 明朝" w:eastAsia="ＭＳ 明朝" w:hAnsi="ＭＳ 明朝"/>
          <w:bCs/>
          <w:szCs w:val="21"/>
          <w:lang w:eastAsia="ja-JP"/>
        </w:rPr>
      </w:pPr>
    </w:p>
    <w:p w14:paraId="5156C991" w14:textId="77777777" w:rsidR="002A19E9" w:rsidRDefault="002A19E9" w:rsidP="000B1A03">
      <w:pPr>
        <w:spacing w:after="0" w:line="240" w:lineRule="auto"/>
        <w:ind w:left="420" w:hangingChars="200" w:hanging="420"/>
        <w:jc w:val="both"/>
        <w:rPr>
          <w:rFonts w:ascii="ＭＳ 明朝" w:eastAsia="ＭＳ 明朝" w:hAnsi="ＭＳ 明朝"/>
          <w:bCs/>
          <w:szCs w:val="21"/>
          <w:lang w:eastAsia="ja-JP"/>
        </w:rPr>
      </w:pPr>
    </w:p>
    <w:p w14:paraId="3BE21EA6" w14:textId="4FBCD625" w:rsidR="00DC28FC" w:rsidRDefault="00DC28FC" w:rsidP="00830AC4">
      <w:pPr>
        <w:spacing w:after="0" w:line="240" w:lineRule="auto"/>
        <w:ind w:left="420" w:hangingChars="200" w:hanging="420"/>
        <w:jc w:val="both"/>
        <w:rPr>
          <w:rFonts w:ascii="ＭＳ 明朝" w:eastAsia="ＭＳ 明朝" w:hAnsi="ＭＳ 明朝"/>
          <w:bCs/>
          <w:szCs w:val="21"/>
          <w:lang w:eastAsia="ja-JP"/>
        </w:rPr>
      </w:pPr>
      <w:r>
        <w:rPr>
          <w:rFonts w:ascii="ＭＳ 明朝" w:eastAsia="ＭＳ 明朝" w:hAnsi="ＭＳ 明朝" w:hint="eastAsia"/>
          <w:bCs/>
          <w:szCs w:val="21"/>
          <w:lang w:eastAsia="ja-JP"/>
        </w:rPr>
        <w:lastRenderedPageBreak/>
        <w:t>（様式第７－２号）第</w:t>
      </w:r>
      <w:r w:rsidR="00DC25D0">
        <w:rPr>
          <w:rFonts w:ascii="ＭＳ 明朝" w:eastAsia="ＭＳ 明朝" w:hAnsi="ＭＳ 明朝" w:hint="eastAsia"/>
          <w:bCs/>
          <w:szCs w:val="21"/>
          <w:lang w:eastAsia="ja-JP"/>
        </w:rPr>
        <w:t>11</w:t>
      </w:r>
      <w:r>
        <w:rPr>
          <w:rFonts w:ascii="ＭＳ 明朝" w:eastAsia="ＭＳ 明朝" w:hAnsi="ＭＳ 明朝" w:hint="eastAsia"/>
          <w:bCs/>
          <w:szCs w:val="21"/>
          <w:lang w:eastAsia="ja-JP"/>
        </w:rPr>
        <w:t>条関係</w:t>
      </w:r>
    </w:p>
    <w:p w14:paraId="47CDDF6F" w14:textId="77777777" w:rsidR="00DC28FC" w:rsidRDefault="00DC28FC" w:rsidP="000B1A03">
      <w:pPr>
        <w:spacing w:after="0" w:line="240" w:lineRule="auto"/>
        <w:ind w:left="420" w:hangingChars="200" w:hanging="420"/>
        <w:jc w:val="both"/>
        <w:rPr>
          <w:rFonts w:ascii="ＭＳ 明朝" w:eastAsia="ＭＳ 明朝" w:hAnsi="ＭＳ 明朝"/>
          <w:bCs/>
          <w:szCs w:val="21"/>
          <w:lang w:eastAsia="ja-JP"/>
        </w:rPr>
      </w:pPr>
    </w:p>
    <w:p w14:paraId="605D6A89" w14:textId="59C1FA0F" w:rsidR="00DC25D0" w:rsidRDefault="00DC25D0" w:rsidP="00096412">
      <w:pPr>
        <w:spacing w:after="0" w:line="240" w:lineRule="auto"/>
        <w:jc w:val="center"/>
        <w:rPr>
          <w:rFonts w:ascii="ＭＳ 明朝" w:eastAsia="ＭＳ 明朝" w:hAnsi="ＭＳ 明朝"/>
          <w:bCs/>
          <w:szCs w:val="21"/>
          <w:lang w:eastAsia="ja-JP"/>
        </w:rPr>
      </w:pPr>
      <w:r>
        <w:rPr>
          <w:rFonts w:ascii="ＭＳ 明朝" w:eastAsia="ＭＳ 明朝" w:hAnsi="ＭＳ 明朝" w:hint="eastAsia"/>
          <w:bCs/>
          <w:szCs w:val="21"/>
          <w:lang w:eastAsia="ja-JP"/>
        </w:rPr>
        <w:t>中小企業成長支援補助金実績説明書</w:t>
      </w:r>
    </w:p>
    <w:p w14:paraId="6CBF4A47" w14:textId="77777777" w:rsidR="00DC25D0" w:rsidRDefault="00DC25D0" w:rsidP="000B1A03">
      <w:pPr>
        <w:spacing w:after="0" w:line="240" w:lineRule="auto"/>
        <w:ind w:left="420" w:hangingChars="200" w:hanging="420"/>
        <w:jc w:val="both"/>
        <w:rPr>
          <w:rFonts w:ascii="ＭＳ 明朝" w:eastAsia="ＭＳ 明朝" w:hAnsi="ＭＳ 明朝"/>
          <w:bCs/>
          <w:szCs w:val="21"/>
          <w:lang w:eastAsia="ja-JP"/>
        </w:rPr>
      </w:pPr>
    </w:p>
    <w:p w14:paraId="0771A64E" w14:textId="12A15D5F" w:rsidR="00DC25D0" w:rsidRDefault="00DC25D0" w:rsidP="000B1A03">
      <w:pPr>
        <w:spacing w:after="0" w:line="240" w:lineRule="auto"/>
        <w:ind w:left="420" w:hangingChars="200" w:hanging="420"/>
        <w:jc w:val="both"/>
        <w:rPr>
          <w:rFonts w:ascii="ＭＳ 明朝" w:eastAsia="ＭＳ 明朝" w:hAnsi="ＭＳ 明朝"/>
          <w:bCs/>
          <w:szCs w:val="21"/>
          <w:lang w:eastAsia="ja-JP"/>
        </w:rPr>
      </w:pPr>
      <w:r>
        <w:rPr>
          <w:rFonts w:ascii="ＭＳ 明朝" w:eastAsia="ＭＳ 明朝" w:hAnsi="ＭＳ 明朝" w:hint="eastAsia"/>
          <w:bCs/>
          <w:szCs w:val="21"/>
          <w:lang w:eastAsia="ja-JP"/>
        </w:rPr>
        <w:t>１　実施した補助事業の内容</w:t>
      </w:r>
    </w:p>
    <w:tbl>
      <w:tblPr>
        <w:tblStyle w:val="afe"/>
        <w:tblW w:w="0" w:type="auto"/>
        <w:tblInd w:w="-5" w:type="dxa"/>
        <w:tblLook w:val="04A0" w:firstRow="1" w:lastRow="0" w:firstColumn="1" w:lastColumn="0" w:noHBand="0" w:noVBand="1"/>
      </w:tblPr>
      <w:tblGrid>
        <w:gridCol w:w="9967"/>
      </w:tblGrid>
      <w:tr w:rsidR="00DC25D0" w14:paraId="0038AD31" w14:textId="77777777" w:rsidTr="00096412">
        <w:trPr>
          <w:trHeight w:val="3725"/>
        </w:trPr>
        <w:tc>
          <w:tcPr>
            <w:tcW w:w="9967" w:type="dxa"/>
          </w:tcPr>
          <w:p w14:paraId="71D129AC" w14:textId="77777777" w:rsidR="00DC25D0" w:rsidRDefault="00DC25D0" w:rsidP="000B1A03">
            <w:pPr>
              <w:jc w:val="both"/>
              <w:rPr>
                <w:rFonts w:ascii="ＭＳ 明朝" w:eastAsia="ＭＳ 明朝" w:hAnsi="ＭＳ 明朝"/>
                <w:bCs/>
                <w:szCs w:val="21"/>
                <w:lang w:eastAsia="ja-JP"/>
              </w:rPr>
            </w:pPr>
          </w:p>
        </w:tc>
      </w:tr>
    </w:tbl>
    <w:p w14:paraId="3DF3DCAD" w14:textId="2AA62117" w:rsidR="00DC25D0" w:rsidRDefault="00DC25D0" w:rsidP="00096412">
      <w:pPr>
        <w:spacing w:after="0" w:line="240" w:lineRule="auto"/>
        <w:ind w:left="315" w:hangingChars="150" w:hanging="315"/>
        <w:jc w:val="both"/>
        <w:rPr>
          <w:rFonts w:ascii="ＭＳ 明朝" w:eastAsia="ＭＳ 明朝" w:hAnsi="ＭＳ 明朝"/>
          <w:bCs/>
          <w:szCs w:val="21"/>
          <w:lang w:eastAsia="ja-JP"/>
        </w:rPr>
      </w:pPr>
      <w:r>
        <w:rPr>
          <w:rFonts w:ascii="ＭＳ 明朝" w:eastAsia="ＭＳ 明朝" w:hAnsi="ＭＳ 明朝" w:hint="eastAsia"/>
          <w:bCs/>
          <w:szCs w:val="21"/>
          <w:lang w:eastAsia="ja-JP"/>
        </w:rPr>
        <w:t>※導入した建物、機械装置、ソフトウェア等の写真を添付するとともに、当該建物等により実現できた事項（生産能力の拡大、新技術</w:t>
      </w:r>
      <w:r w:rsidR="00DA4071">
        <w:rPr>
          <w:rFonts w:ascii="ＭＳ 明朝" w:eastAsia="ＭＳ 明朝" w:hAnsi="ＭＳ 明朝" w:hint="eastAsia"/>
          <w:bCs/>
          <w:szCs w:val="21"/>
          <w:lang w:eastAsia="ja-JP"/>
        </w:rPr>
        <w:t>・</w:t>
      </w:r>
      <w:r>
        <w:rPr>
          <w:rFonts w:ascii="ＭＳ 明朝" w:eastAsia="ＭＳ 明朝" w:hAnsi="ＭＳ 明朝" w:hint="eastAsia"/>
          <w:bCs/>
          <w:szCs w:val="21"/>
          <w:lang w:eastAsia="ja-JP"/>
        </w:rPr>
        <w:t>商品の開発完了、新たな販売方法の確立、新事業進出の準備完了　など）について記載すること。</w:t>
      </w:r>
    </w:p>
    <w:p w14:paraId="7F112E1B" w14:textId="77777777" w:rsidR="00DC25D0" w:rsidRDefault="00DC25D0" w:rsidP="000B1A03">
      <w:pPr>
        <w:spacing w:after="0" w:line="240" w:lineRule="auto"/>
        <w:ind w:left="420" w:hangingChars="200" w:hanging="420"/>
        <w:jc w:val="both"/>
        <w:rPr>
          <w:rFonts w:ascii="ＭＳ 明朝" w:eastAsia="ＭＳ 明朝" w:hAnsi="ＭＳ 明朝"/>
          <w:bCs/>
          <w:szCs w:val="21"/>
          <w:lang w:eastAsia="ja-JP"/>
        </w:rPr>
      </w:pPr>
    </w:p>
    <w:p w14:paraId="2D162769" w14:textId="4B833757" w:rsidR="00DC25D0" w:rsidRDefault="00DC25D0" w:rsidP="000B1A03">
      <w:pPr>
        <w:spacing w:after="0" w:line="240" w:lineRule="auto"/>
        <w:ind w:left="420" w:hangingChars="200" w:hanging="420"/>
        <w:jc w:val="both"/>
        <w:rPr>
          <w:rFonts w:ascii="ＭＳ 明朝" w:eastAsia="ＭＳ 明朝" w:hAnsi="ＭＳ 明朝"/>
          <w:bCs/>
          <w:szCs w:val="21"/>
          <w:lang w:eastAsia="ja-JP"/>
        </w:rPr>
      </w:pPr>
      <w:r>
        <w:rPr>
          <w:rFonts w:ascii="ＭＳ 明朝" w:eastAsia="ＭＳ 明朝" w:hAnsi="ＭＳ 明朝" w:hint="eastAsia"/>
          <w:bCs/>
          <w:szCs w:val="21"/>
          <w:lang w:eastAsia="ja-JP"/>
        </w:rPr>
        <w:t>２　補助事業の成果の展開方針</w:t>
      </w:r>
    </w:p>
    <w:tbl>
      <w:tblPr>
        <w:tblStyle w:val="afe"/>
        <w:tblW w:w="0" w:type="auto"/>
        <w:tblInd w:w="-5" w:type="dxa"/>
        <w:tblLook w:val="04A0" w:firstRow="1" w:lastRow="0" w:firstColumn="1" w:lastColumn="0" w:noHBand="0" w:noVBand="1"/>
      </w:tblPr>
      <w:tblGrid>
        <w:gridCol w:w="9967"/>
      </w:tblGrid>
      <w:tr w:rsidR="00DC25D0" w14:paraId="60852806" w14:textId="77777777" w:rsidTr="00096412">
        <w:trPr>
          <w:trHeight w:val="3576"/>
        </w:trPr>
        <w:tc>
          <w:tcPr>
            <w:tcW w:w="9967" w:type="dxa"/>
          </w:tcPr>
          <w:p w14:paraId="149CDADE" w14:textId="77777777" w:rsidR="00DC25D0" w:rsidRDefault="00DC25D0" w:rsidP="000B1A03">
            <w:pPr>
              <w:jc w:val="both"/>
              <w:rPr>
                <w:rFonts w:ascii="ＭＳ 明朝" w:eastAsia="ＭＳ 明朝" w:hAnsi="ＭＳ 明朝"/>
                <w:bCs/>
                <w:szCs w:val="21"/>
                <w:lang w:eastAsia="ja-JP"/>
              </w:rPr>
            </w:pPr>
          </w:p>
        </w:tc>
      </w:tr>
    </w:tbl>
    <w:p w14:paraId="30E3D282" w14:textId="30910D51" w:rsidR="00DC25D0" w:rsidRDefault="00DC25D0" w:rsidP="000B1A03">
      <w:pPr>
        <w:spacing w:after="0" w:line="240" w:lineRule="auto"/>
        <w:ind w:left="420" w:hangingChars="200" w:hanging="420"/>
        <w:jc w:val="both"/>
        <w:rPr>
          <w:rFonts w:ascii="ＭＳ 明朝" w:eastAsia="ＭＳ 明朝" w:hAnsi="ＭＳ 明朝"/>
          <w:bCs/>
          <w:szCs w:val="21"/>
          <w:lang w:eastAsia="ja-JP"/>
        </w:rPr>
      </w:pPr>
      <w:r>
        <w:rPr>
          <w:rFonts w:ascii="ＭＳ 明朝" w:eastAsia="ＭＳ 明朝" w:hAnsi="ＭＳ 明朝" w:hint="eastAsia"/>
          <w:bCs/>
          <w:szCs w:val="21"/>
          <w:lang w:eastAsia="ja-JP"/>
        </w:rPr>
        <w:t>※導入した建物等により今後、実現を目指す売上高等の目標や、その実現に向けたアクションを記載すること（補助金交付申請時と変更がなければそのまま転記すること）。</w:t>
      </w:r>
    </w:p>
    <w:p w14:paraId="26246BDE" w14:textId="77777777" w:rsidR="00DC28FC" w:rsidRDefault="00DC28FC">
      <w:pPr>
        <w:rPr>
          <w:rFonts w:ascii="ＭＳ 明朝" w:eastAsia="ＭＳ 明朝" w:hAnsi="ＭＳ 明朝"/>
          <w:bCs/>
          <w:szCs w:val="21"/>
          <w:lang w:eastAsia="ja-JP"/>
        </w:rPr>
      </w:pPr>
      <w:r>
        <w:rPr>
          <w:rFonts w:ascii="ＭＳ 明朝" w:eastAsia="ＭＳ 明朝" w:hAnsi="ＭＳ 明朝"/>
          <w:bCs/>
          <w:szCs w:val="21"/>
          <w:lang w:eastAsia="ja-JP"/>
        </w:rPr>
        <w:br w:type="page"/>
      </w:r>
    </w:p>
    <w:p w14:paraId="1AA04577" w14:textId="2B011574" w:rsidR="00DC28FC" w:rsidRDefault="00DC28FC" w:rsidP="000B1A03">
      <w:pPr>
        <w:spacing w:after="0" w:line="240" w:lineRule="auto"/>
        <w:ind w:left="420" w:hangingChars="200" w:hanging="420"/>
        <w:jc w:val="both"/>
        <w:rPr>
          <w:rFonts w:ascii="ＭＳ 明朝" w:eastAsia="ＭＳ 明朝" w:hAnsi="ＭＳ 明朝"/>
          <w:bCs/>
          <w:szCs w:val="21"/>
          <w:lang w:eastAsia="ja-JP"/>
        </w:rPr>
      </w:pPr>
      <w:r>
        <w:rPr>
          <w:rFonts w:ascii="ＭＳ 明朝" w:eastAsia="ＭＳ 明朝" w:hAnsi="ＭＳ 明朝" w:hint="eastAsia"/>
          <w:bCs/>
          <w:szCs w:val="21"/>
          <w:lang w:eastAsia="ja-JP"/>
        </w:rPr>
        <w:lastRenderedPageBreak/>
        <w:t>（様式第７－３号）第</w:t>
      </w:r>
      <w:r w:rsidR="001B618B">
        <w:rPr>
          <w:rFonts w:ascii="ＭＳ 明朝" w:eastAsia="ＭＳ 明朝" w:hAnsi="ＭＳ 明朝" w:hint="eastAsia"/>
          <w:bCs/>
          <w:szCs w:val="21"/>
          <w:lang w:eastAsia="ja-JP"/>
        </w:rPr>
        <w:t>11</w:t>
      </w:r>
      <w:r>
        <w:rPr>
          <w:rFonts w:ascii="ＭＳ 明朝" w:eastAsia="ＭＳ 明朝" w:hAnsi="ＭＳ 明朝" w:hint="eastAsia"/>
          <w:bCs/>
          <w:szCs w:val="21"/>
          <w:lang w:eastAsia="ja-JP"/>
        </w:rPr>
        <w:t>条関係</w:t>
      </w:r>
    </w:p>
    <w:p w14:paraId="4A4CA4DD" w14:textId="77777777" w:rsidR="001B618B" w:rsidRDefault="001B618B" w:rsidP="001B618B">
      <w:pPr>
        <w:spacing w:after="0" w:line="240" w:lineRule="auto"/>
        <w:rPr>
          <w:rFonts w:ascii="ＭＳ 明朝" w:eastAsia="ＭＳ 明朝" w:hAnsi="ＭＳ 明朝"/>
          <w:bCs/>
          <w:szCs w:val="21"/>
          <w:lang w:eastAsia="ja-JP"/>
        </w:rPr>
      </w:pPr>
    </w:p>
    <w:p w14:paraId="795D951D" w14:textId="21C7EEC5" w:rsidR="001B618B" w:rsidRDefault="001B618B" w:rsidP="001B618B">
      <w:pPr>
        <w:spacing w:after="0" w:line="240" w:lineRule="auto"/>
        <w:jc w:val="center"/>
        <w:rPr>
          <w:rFonts w:ascii="ＭＳ 明朝" w:eastAsia="ＭＳ 明朝" w:hAnsi="ＭＳ 明朝"/>
          <w:bCs/>
          <w:szCs w:val="21"/>
          <w:lang w:eastAsia="ja-JP"/>
        </w:rPr>
      </w:pPr>
      <w:r>
        <w:rPr>
          <w:rFonts w:ascii="ＭＳ 明朝" w:eastAsia="ＭＳ 明朝" w:hAnsi="ＭＳ 明朝" w:hint="eastAsia"/>
          <w:bCs/>
          <w:szCs w:val="21"/>
          <w:lang w:eastAsia="ja-JP"/>
        </w:rPr>
        <w:t>中小企業成長支援補助金補助対象経費実績内訳書</w:t>
      </w:r>
    </w:p>
    <w:p w14:paraId="162E69C8" w14:textId="77777777" w:rsidR="001B618B" w:rsidRDefault="001B618B" w:rsidP="001B618B">
      <w:pPr>
        <w:spacing w:after="0" w:line="240" w:lineRule="auto"/>
        <w:rPr>
          <w:rFonts w:ascii="ＭＳ 明朝" w:eastAsia="ＭＳ 明朝" w:hAnsi="ＭＳ 明朝"/>
          <w:bCs/>
          <w:szCs w:val="21"/>
          <w:lang w:eastAsia="ja-JP"/>
        </w:rPr>
      </w:pPr>
    </w:p>
    <w:p w14:paraId="0D9CD508" w14:textId="77777777" w:rsidR="001B618B" w:rsidRDefault="001B618B" w:rsidP="001B618B">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１　収入の部</w:t>
      </w:r>
    </w:p>
    <w:tbl>
      <w:tblPr>
        <w:tblStyle w:val="afe"/>
        <w:tblW w:w="0" w:type="auto"/>
        <w:tblLook w:val="04A0" w:firstRow="1" w:lastRow="0" w:firstColumn="1" w:lastColumn="0" w:noHBand="0" w:noVBand="1"/>
      </w:tblPr>
      <w:tblGrid>
        <w:gridCol w:w="1696"/>
        <w:gridCol w:w="6096"/>
        <w:gridCol w:w="2170"/>
      </w:tblGrid>
      <w:tr w:rsidR="001B618B" w14:paraId="136B78A5" w14:textId="77777777" w:rsidTr="006577E2">
        <w:trPr>
          <w:trHeight w:val="376"/>
        </w:trPr>
        <w:tc>
          <w:tcPr>
            <w:tcW w:w="1696" w:type="dxa"/>
            <w:vAlign w:val="center"/>
          </w:tcPr>
          <w:p w14:paraId="54A5504C" w14:textId="77777777" w:rsidR="001B618B" w:rsidRDefault="001B618B" w:rsidP="006577E2">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区分</w:t>
            </w:r>
          </w:p>
        </w:tc>
        <w:tc>
          <w:tcPr>
            <w:tcW w:w="6096" w:type="dxa"/>
            <w:vAlign w:val="center"/>
          </w:tcPr>
          <w:p w14:paraId="65065CE2" w14:textId="77777777" w:rsidR="001B618B" w:rsidRDefault="001B618B" w:rsidP="006577E2">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内容</w:t>
            </w:r>
          </w:p>
        </w:tc>
        <w:tc>
          <w:tcPr>
            <w:tcW w:w="2170" w:type="dxa"/>
            <w:vAlign w:val="center"/>
          </w:tcPr>
          <w:p w14:paraId="40262BCF" w14:textId="77777777" w:rsidR="001B618B" w:rsidRDefault="001B618B" w:rsidP="006577E2">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金額（円）</w:t>
            </w:r>
          </w:p>
        </w:tc>
      </w:tr>
      <w:tr w:rsidR="001B618B" w14:paraId="13CFA84C" w14:textId="77777777" w:rsidTr="006577E2">
        <w:trPr>
          <w:trHeight w:val="376"/>
        </w:trPr>
        <w:tc>
          <w:tcPr>
            <w:tcW w:w="1696" w:type="dxa"/>
            <w:vAlign w:val="center"/>
          </w:tcPr>
          <w:p w14:paraId="1D00209E" w14:textId="77777777" w:rsidR="001B618B" w:rsidRDefault="001B618B" w:rsidP="006577E2">
            <w:pPr>
              <w:rPr>
                <w:rFonts w:ascii="ＭＳ 明朝" w:eastAsia="ＭＳ 明朝" w:hAnsi="ＭＳ 明朝"/>
                <w:bCs/>
                <w:szCs w:val="21"/>
                <w:lang w:eastAsia="ja-JP"/>
              </w:rPr>
            </w:pPr>
            <w:r>
              <w:rPr>
                <w:rFonts w:ascii="ＭＳ 明朝" w:eastAsia="ＭＳ 明朝" w:hAnsi="ＭＳ 明朝" w:hint="eastAsia"/>
                <w:bCs/>
                <w:szCs w:val="21"/>
                <w:lang w:eastAsia="ja-JP"/>
              </w:rPr>
              <w:t>本補助金</w:t>
            </w:r>
          </w:p>
        </w:tc>
        <w:tc>
          <w:tcPr>
            <w:tcW w:w="6096" w:type="dxa"/>
            <w:vAlign w:val="center"/>
          </w:tcPr>
          <w:p w14:paraId="28F01C99" w14:textId="77777777" w:rsidR="001B618B" w:rsidRDefault="001B618B" w:rsidP="006577E2">
            <w:pPr>
              <w:rPr>
                <w:rFonts w:ascii="ＭＳ 明朝" w:eastAsia="ＭＳ 明朝" w:hAnsi="ＭＳ 明朝"/>
                <w:bCs/>
                <w:szCs w:val="21"/>
                <w:lang w:eastAsia="ja-JP"/>
              </w:rPr>
            </w:pPr>
          </w:p>
        </w:tc>
        <w:tc>
          <w:tcPr>
            <w:tcW w:w="2170" w:type="dxa"/>
            <w:vAlign w:val="center"/>
          </w:tcPr>
          <w:p w14:paraId="1E85F333" w14:textId="77777777" w:rsidR="001B618B" w:rsidRDefault="001B618B" w:rsidP="006577E2">
            <w:pPr>
              <w:rPr>
                <w:rFonts w:ascii="ＭＳ 明朝" w:eastAsia="ＭＳ 明朝" w:hAnsi="ＭＳ 明朝"/>
                <w:bCs/>
                <w:szCs w:val="21"/>
                <w:lang w:eastAsia="ja-JP"/>
              </w:rPr>
            </w:pPr>
          </w:p>
        </w:tc>
      </w:tr>
      <w:tr w:rsidR="001B618B" w14:paraId="0456D746" w14:textId="77777777" w:rsidTr="006577E2">
        <w:trPr>
          <w:trHeight w:val="376"/>
        </w:trPr>
        <w:tc>
          <w:tcPr>
            <w:tcW w:w="1696" w:type="dxa"/>
            <w:vAlign w:val="center"/>
          </w:tcPr>
          <w:p w14:paraId="20782B00" w14:textId="77777777" w:rsidR="001B618B" w:rsidRDefault="001B618B" w:rsidP="006577E2">
            <w:pPr>
              <w:rPr>
                <w:rFonts w:ascii="ＭＳ 明朝" w:eastAsia="ＭＳ 明朝" w:hAnsi="ＭＳ 明朝"/>
                <w:bCs/>
                <w:szCs w:val="21"/>
                <w:lang w:eastAsia="ja-JP"/>
              </w:rPr>
            </w:pPr>
            <w:r>
              <w:rPr>
                <w:rFonts w:ascii="ＭＳ 明朝" w:eastAsia="ＭＳ 明朝" w:hAnsi="ＭＳ 明朝" w:hint="eastAsia"/>
                <w:bCs/>
                <w:szCs w:val="21"/>
                <w:lang w:eastAsia="ja-JP"/>
              </w:rPr>
              <w:t>自己資金</w:t>
            </w:r>
          </w:p>
        </w:tc>
        <w:tc>
          <w:tcPr>
            <w:tcW w:w="6096" w:type="dxa"/>
            <w:vAlign w:val="center"/>
          </w:tcPr>
          <w:p w14:paraId="3D166C1A" w14:textId="77777777" w:rsidR="001B618B" w:rsidRDefault="001B618B" w:rsidP="006577E2">
            <w:pPr>
              <w:rPr>
                <w:rFonts w:ascii="ＭＳ 明朝" w:eastAsia="ＭＳ 明朝" w:hAnsi="ＭＳ 明朝"/>
                <w:bCs/>
                <w:szCs w:val="21"/>
                <w:lang w:eastAsia="ja-JP"/>
              </w:rPr>
            </w:pPr>
          </w:p>
        </w:tc>
        <w:tc>
          <w:tcPr>
            <w:tcW w:w="2170" w:type="dxa"/>
            <w:vAlign w:val="center"/>
          </w:tcPr>
          <w:p w14:paraId="203DF7C4" w14:textId="77777777" w:rsidR="001B618B" w:rsidRDefault="001B618B" w:rsidP="006577E2">
            <w:pPr>
              <w:rPr>
                <w:rFonts w:ascii="ＭＳ 明朝" w:eastAsia="ＭＳ 明朝" w:hAnsi="ＭＳ 明朝"/>
                <w:bCs/>
                <w:szCs w:val="21"/>
                <w:lang w:eastAsia="ja-JP"/>
              </w:rPr>
            </w:pPr>
          </w:p>
        </w:tc>
      </w:tr>
      <w:tr w:rsidR="001B618B" w14:paraId="451EEAFC" w14:textId="77777777" w:rsidTr="006577E2">
        <w:trPr>
          <w:trHeight w:val="376"/>
        </w:trPr>
        <w:tc>
          <w:tcPr>
            <w:tcW w:w="1696" w:type="dxa"/>
            <w:vAlign w:val="center"/>
          </w:tcPr>
          <w:p w14:paraId="128D4D55" w14:textId="77777777" w:rsidR="001B618B" w:rsidRDefault="001B618B" w:rsidP="006577E2">
            <w:pPr>
              <w:rPr>
                <w:rFonts w:ascii="ＭＳ 明朝" w:eastAsia="ＭＳ 明朝" w:hAnsi="ＭＳ 明朝"/>
                <w:bCs/>
                <w:szCs w:val="21"/>
                <w:lang w:eastAsia="ja-JP"/>
              </w:rPr>
            </w:pPr>
            <w:r>
              <w:rPr>
                <w:rFonts w:ascii="ＭＳ 明朝" w:eastAsia="ＭＳ 明朝" w:hAnsi="ＭＳ 明朝" w:hint="eastAsia"/>
                <w:bCs/>
                <w:szCs w:val="21"/>
                <w:lang w:eastAsia="ja-JP"/>
              </w:rPr>
              <w:t>借入金</w:t>
            </w:r>
          </w:p>
        </w:tc>
        <w:tc>
          <w:tcPr>
            <w:tcW w:w="6096" w:type="dxa"/>
            <w:vAlign w:val="center"/>
          </w:tcPr>
          <w:p w14:paraId="51DC727F" w14:textId="77777777" w:rsidR="001B618B" w:rsidRDefault="001B618B" w:rsidP="006577E2">
            <w:pPr>
              <w:rPr>
                <w:rFonts w:ascii="ＭＳ 明朝" w:eastAsia="ＭＳ 明朝" w:hAnsi="ＭＳ 明朝"/>
                <w:bCs/>
                <w:szCs w:val="21"/>
                <w:lang w:eastAsia="ja-JP"/>
              </w:rPr>
            </w:pPr>
          </w:p>
        </w:tc>
        <w:tc>
          <w:tcPr>
            <w:tcW w:w="2170" w:type="dxa"/>
            <w:vAlign w:val="center"/>
          </w:tcPr>
          <w:p w14:paraId="112149F5" w14:textId="77777777" w:rsidR="001B618B" w:rsidRDefault="001B618B" w:rsidP="006577E2">
            <w:pPr>
              <w:rPr>
                <w:rFonts w:ascii="ＭＳ 明朝" w:eastAsia="ＭＳ 明朝" w:hAnsi="ＭＳ 明朝"/>
                <w:bCs/>
                <w:szCs w:val="21"/>
                <w:lang w:eastAsia="ja-JP"/>
              </w:rPr>
            </w:pPr>
          </w:p>
        </w:tc>
      </w:tr>
      <w:tr w:rsidR="001B618B" w14:paraId="281DD4FA" w14:textId="77777777" w:rsidTr="006577E2">
        <w:trPr>
          <w:trHeight w:val="376"/>
        </w:trPr>
        <w:tc>
          <w:tcPr>
            <w:tcW w:w="1696" w:type="dxa"/>
            <w:vAlign w:val="center"/>
          </w:tcPr>
          <w:p w14:paraId="4E299B1D" w14:textId="77777777" w:rsidR="001B618B" w:rsidRDefault="001B618B" w:rsidP="006577E2">
            <w:pPr>
              <w:rPr>
                <w:rFonts w:ascii="ＭＳ 明朝" w:eastAsia="ＭＳ 明朝" w:hAnsi="ＭＳ 明朝"/>
                <w:bCs/>
                <w:szCs w:val="21"/>
                <w:lang w:eastAsia="ja-JP"/>
              </w:rPr>
            </w:pPr>
            <w:r>
              <w:rPr>
                <w:rFonts w:ascii="ＭＳ 明朝" w:eastAsia="ＭＳ 明朝" w:hAnsi="ＭＳ 明朝" w:hint="eastAsia"/>
                <w:bCs/>
                <w:szCs w:val="21"/>
                <w:lang w:eastAsia="ja-JP"/>
              </w:rPr>
              <w:t>その他</w:t>
            </w:r>
          </w:p>
        </w:tc>
        <w:tc>
          <w:tcPr>
            <w:tcW w:w="6096" w:type="dxa"/>
            <w:vAlign w:val="center"/>
          </w:tcPr>
          <w:p w14:paraId="2D309202" w14:textId="77777777" w:rsidR="001B618B" w:rsidRDefault="001B618B" w:rsidP="006577E2">
            <w:pPr>
              <w:rPr>
                <w:rFonts w:ascii="ＭＳ 明朝" w:eastAsia="ＭＳ 明朝" w:hAnsi="ＭＳ 明朝"/>
                <w:bCs/>
                <w:szCs w:val="21"/>
                <w:lang w:eastAsia="ja-JP"/>
              </w:rPr>
            </w:pPr>
          </w:p>
        </w:tc>
        <w:tc>
          <w:tcPr>
            <w:tcW w:w="2170" w:type="dxa"/>
            <w:vAlign w:val="center"/>
          </w:tcPr>
          <w:p w14:paraId="3B5E34D6" w14:textId="77777777" w:rsidR="001B618B" w:rsidRDefault="001B618B" w:rsidP="006577E2">
            <w:pPr>
              <w:rPr>
                <w:rFonts w:ascii="ＭＳ 明朝" w:eastAsia="ＭＳ 明朝" w:hAnsi="ＭＳ 明朝"/>
                <w:bCs/>
                <w:szCs w:val="21"/>
                <w:lang w:eastAsia="ja-JP"/>
              </w:rPr>
            </w:pPr>
          </w:p>
        </w:tc>
      </w:tr>
      <w:tr w:rsidR="001B618B" w14:paraId="718C4CE8" w14:textId="77777777" w:rsidTr="006577E2">
        <w:trPr>
          <w:trHeight w:val="376"/>
        </w:trPr>
        <w:tc>
          <w:tcPr>
            <w:tcW w:w="1696" w:type="dxa"/>
            <w:vAlign w:val="center"/>
          </w:tcPr>
          <w:p w14:paraId="1B804F7E" w14:textId="77777777" w:rsidR="001B618B" w:rsidRDefault="001B618B" w:rsidP="006577E2">
            <w:pPr>
              <w:rPr>
                <w:rFonts w:ascii="ＭＳ 明朝" w:eastAsia="ＭＳ 明朝" w:hAnsi="ＭＳ 明朝"/>
                <w:bCs/>
                <w:szCs w:val="21"/>
                <w:lang w:eastAsia="ja-JP"/>
              </w:rPr>
            </w:pPr>
            <w:r>
              <w:rPr>
                <w:rFonts w:ascii="ＭＳ 明朝" w:eastAsia="ＭＳ 明朝" w:hAnsi="ＭＳ 明朝" w:hint="eastAsia"/>
                <w:bCs/>
                <w:szCs w:val="21"/>
                <w:lang w:eastAsia="ja-JP"/>
              </w:rPr>
              <w:t>合計</w:t>
            </w:r>
          </w:p>
        </w:tc>
        <w:tc>
          <w:tcPr>
            <w:tcW w:w="6096" w:type="dxa"/>
            <w:vAlign w:val="center"/>
          </w:tcPr>
          <w:p w14:paraId="247651FE" w14:textId="77777777" w:rsidR="001B618B" w:rsidRDefault="001B618B" w:rsidP="006577E2">
            <w:pPr>
              <w:rPr>
                <w:rFonts w:ascii="ＭＳ 明朝" w:eastAsia="ＭＳ 明朝" w:hAnsi="ＭＳ 明朝"/>
                <w:bCs/>
                <w:szCs w:val="21"/>
                <w:lang w:eastAsia="ja-JP"/>
              </w:rPr>
            </w:pPr>
          </w:p>
        </w:tc>
        <w:tc>
          <w:tcPr>
            <w:tcW w:w="2170" w:type="dxa"/>
            <w:vAlign w:val="center"/>
          </w:tcPr>
          <w:p w14:paraId="6A34401B" w14:textId="77777777" w:rsidR="001B618B" w:rsidRDefault="001B618B" w:rsidP="006577E2">
            <w:pPr>
              <w:rPr>
                <w:rFonts w:ascii="ＭＳ 明朝" w:eastAsia="ＭＳ 明朝" w:hAnsi="ＭＳ 明朝"/>
                <w:bCs/>
                <w:szCs w:val="21"/>
                <w:lang w:eastAsia="ja-JP"/>
              </w:rPr>
            </w:pPr>
          </w:p>
        </w:tc>
      </w:tr>
    </w:tbl>
    <w:p w14:paraId="2E6F5F36" w14:textId="77777777" w:rsidR="001B618B" w:rsidRDefault="001B618B" w:rsidP="001B618B">
      <w:pPr>
        <w:spacing w:after="0" w:line="240" w:lineRule="auto"/>
        <w:rPr>
          <w:rFonts w:ascii="ＭＳ 明朝" w:eastAsia="ＭＳ 明朝" w:hAnsi="ＭＳ 明朝"/>
          <w:bCs/>
          <w:szCs w:val="21"/>
          <w:lang w:eastAsia="ja-JP"/>
        </w:rPr>
      </w:pPr>
    </w:p>
    <w:p w14:paraId="01A46912" w14:textId="77777777" w:rsidR="001B618B" w:rsidRDefault="001B618B" w:rsidP="001B618B">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２　支出の部</w:t>
      </w:r>
    </w:p>
    <w:tbl>
      <w:tblPr>
        <w:tblStyle w:val="afe"/>
        <w:tblW w:w="0" w:type="auto"/>
        <w:tblLook w:val="04A0" w:firstRow="1" w:lastRow="0" w:firstColumn="1" w:lastColumn="0" w:noHBand="0" w:noVBand="1"/>
      </w:tblPr>
      <w:tblGrid>
        <w:gridCol w:w="1696"/>
        <w:gridCol w:w="6096"/>
        <w:gridCol w:w="2170"/>
      </w:tblGrid>
      <w:tr w:rsidR="001B618B" w14:paraId="75CBD13D" w14:textId="77777777" w:rsidTr="006577E2">
        <w:trPr>
          <w:trHeight w:val="416"/>
        </w:trPr>
        <w:tc>
          <w:tcPr>
            <w:tcW w:w="1696" w:type="dxa"/>
            <w:vAlign w:val="center"/>
          </w:tcPr>
          <w:p w14:paraId="1B5F91D6" w14:textId="77777777" w:rsidR="001B618B" w:rsidRDefault="001B618B" w:rsidP="006577E2">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区分</w:t>
            </w:r>
          </w:p>
        </w:tc>
        <w:tc>
          <w:tcPr>
            <w:tcW w:w="6096" w:type="dxa"/>
            <w:vAlign w:val="center"/>
          </w:tcPr>
          <w:p w14:paraId="3C6A7E5C" w14:textId="77777777" w:rsidR="001B618B" w:rsidRDefault="001B618B" w:rsidP="006577E2">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内容</w:t>
            </w:r>
          </w:p>
        </w:tc>
        <w:tc>
          <w:tcPr>
            <w:tcW w:w="2170" w:type="dxa"/>
            <w:vAlign w:val="center"/>
          </w:tcPr>
          <w:p w14:paraId="5C7E5691" w14:textId="77777777" w:rsidR="001B618B" w:rsidRDefault="001B618B" w:rsidP="006577E2">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金額（円）</w:t>
            </w:r>
          </w:p>
        </w:tc>
      </w:tr>
      <w:tr w:rsidR="001B618B" w14:paraId="3D866515" w14:textId="77777777" w:rsidTr="006577E2">
        <w:trPr>
          <w:trHeight w:val="416"/>
        </w:trPr>
        <w:tc>
          <w:tcPr>
            <w:tcW w:w="1696" w:type="dxa"/>
            <w:vMerge w:val="restart"/>
            <w:vAlign w:val="center"/>
          </w:tcPr>
          <w:p w14:paraId="272705D3" w14:textId="77777777" w:rsidR="001B618B" w:rsidRDefault="001B618B" w:rsidP="006577E2">
            <w:pPr>
              <w:rPr>
                <w:rFonts w:ascii="ＭＳ 明朝" w:eastAsia="ＭＳ 明朝" w:hAnsi="ＭＳ 明朝"/>
                <w:bCs/>
                <w:szCs w:val="21"/>
                <w:lang w:eastAsia="ja-JP"/>
              </w:rPr>
            </w:pPr>
            <w:r>
              <w:rPr>
                <w:rFonts w:ascii="ＭＳ 明朝" w:eastAsia="ＭＳ 明朝" w:hAnsi="ＭＳ 明朝" w:hint="eastAsia"/>
                <w:bCs/>
                <w:szCs w:val="21"/>
                <w:lang w:eastAsia="ja-JP"/>
              </w:rPr>
              <w:t>建物費</w:t>
            </w:r>
          </w:p>
        </w:tc>
        <w:tc>
          <w:tcPr>
            <w:tcW w:w="6096" w:type="dxa"/>
            <w:vAlign w:val="center"/>
          </w:tcPr>
          <w:p w14:paraId="1F174273" w14:textId="77777777" w:rsidR="001B618B" w:rsidRDefault="001B618B" w:rsidP="006577E2">
            <w:pPr>
              <w:rPr>
                <w:rFonts w:ascii="ＭＳ 明朝" w:eastAsia="ＭＳ 明朝" w:hAnsi="ＭＳ 明朝"/>
                <w:bCs/>
                <w:szCs w:val="21"/>
                <w:lang w:eastAsia="ja-JP"/>
              </w:rPr>
            </w:pPr>
          </w:p>
        </w:tc>
        <w:tc>
          <w:tcPr>
            <w:tcW w:w="2170" w:type="dxa"/>
            <w:vAlign w:val="center"/>
          </w:tcPr>
          <w:p w14:paraId="5A5D049A" w14:textId="77777777" w:rsidR="001B618B" w:rsidRDefault="001B618B" w:rsidP="006577E2">
            <w:pPr>
              <w:rPr>
                <w:rFonts w:ascii="ＭＳ 明朝" w:eastAsia="ＭＳ 明朝" w:hAnsi="ＭＳ 明朝"/>
                <w:bCs/>
                <w:szCs w:val="21"/>
                <w:lang w:eastAsia="ja-JP"/>
              </w:rPr>
            </w:pPr>
          </w:p>
        </w:tc>
      </w:tr>
      <w:tr w:rsidR="001B618B" w14:paraId="05A70709" w14:textId="77777777" w:rsidTr="006577E2">
        <w:trPr>
          <w:trHeight w:val="416"/>
        </w:trPr>
        <w:tc>
          <w:tcPr>
            <w:tcW w:w="1696" w:type="dxa"/>
            <w:vMerge/>
            <w:vAlign w:val="center"/>
          </w:tcPr>
          <w:p w14:paraId="67E0A800" w14:textId="77777777" w:rsidR="001B618B" w:rsidRDefault="001B618B" w:rsidP="006577E2">
            <w:pPr>
              <w:rPr>
                <w:rFonts w:ascii="ＭＳ 明朝" w:eastAsia="ＭＳ 明朝" w:hAnsi="ＭＳ 明朝"/>
                <w:bCs/>
                <w:szCs w:val="21"/>
                <w:lang w:eastAsia="ja-JP"/>
              </w:rPr>
            </w:pPr>
          </w:p>
        </w:tc>
        <w:tc>
          <w:tcPr>
            <w:tcW w:w="6096" w:type="dxa"/>
            <w:vAlign w:val="center"/>
          </w:tcPr>
          <w:p w14:paraId="3099EBE1" w14:textId="77777777" w:rsidR="001B618B" w:rsidRDefault="001B618B" w:rsidP="006577E2">
            <w:pPr>
              <w:rPr>
                <w:rFonts w:ascii="ＭＳ 明朝" w:eastAsia="ＭＳ 明朝" w:hAnsi="ＭＳ 明朝"/>
                <w:bCs/>
                <w:szCs w:val="21"/>
                <w:lang w:eastAsia="ja-JP"/>
              </w:rPr>
            </w:pPr>
          </w:p>
        </w:tc>
        <w:tc>
          <w:tcPr>
            <w:tcW w:w="2170" w:type="dxa"/>
            <w:vAlign w:val="center"/>
          </w:tcPr>
          <w:p w14:paraId="1BFAF573" w14:textId="77777777" w:rsidR="001B618B" w:rsidRDefault="001B618B" w:rsidP="006577E2">
            <w:pPr>
              <w:rPr>
                <w:rFonts w:ascii="ＭＳ 明朝" w:eastAsia="ＭＳ 明朝" w:hAnsi="ＭＳ 明朝"/>
                <w:bCs/>
                <w:szCs w:val="21"/>
                <w:lang w:eastAsia="ja-JP"/>
              </w:rPr>
            </w:pPr>
          </w:p>
        </w:tc>
      </w:tr>
      <w:tr w:rsidR="001B618B" w14:paraId="07EB3AE3" w14:textId="77777777" w:rsidTr="006577E2">
        <w:trPr>
          <w:trHeight w:val="416"/>
        </w:trPr>
        <w:tc>
          <w:tcPr>
            <w:tcW w:w="1696" w:type="dxa"/>
            <w:vMerge/>
            <w:vAlign w:val="center"/>
          </w:tcPr>
          <w:p w14:paraId="73C597F8" w14:textId="77777777" w:rsidR="001B618B" w:rsidRDefault="001B618B" w:rsidP="006577E2">
            <w:pPr>
              <w:rPr>
                <w:rFonts w:ascii="ＭＳ 明朝" w:eastAsia="ＭＳ 明朝" w:hAnsi="ＭＳ 明朝"/>
                <w:bCs/>
                <w:szCs w:val="21"/>
                <w:lang w:eastAsia="ja-JP"/>
              </w:rPr>
            </w:pPr>
          </w:p>
        </w:tc>
        <w:tc>
          <w:tcPr>
            <w:tcW w:w="6096" w:type="dxa"/>
            <w:vAlign w:val="center"/>
          </w:tcPr>
          <w:p w14:paraId="7E63EBAB" w14:textId="77777777" w:rsidR="001B618B" w:rsidRDefault="001B618B" w:rsidP="006577E2">
            <w:pPr>
              <w:rPr>
                <w:rFonts w:ascii="ＭＳ 明朝" w:eastAsia="ＭＳ 明朝" w:hAnsi="ＭＳ 明朝"/>
                <w:bCs/>
                <w:szCs w:val="21"/>
                <w:lang w:eastAsia="ja-JP"/>
              </w:rPr>
            </w:pPr>
          </w:p>
        </w:tc>
        <w:tc>
          <w:tcPr>
            <w:tcW w:w="2170" w:type="dxa"/>
            <w:vAlign w:val="center"/>
          </w:tcPr>
          <w:p w14:paraId="5A54F296" w14:textId="77777777" w:rsidR="001B618B" w:rsidRDefault="001B618B" w:rsidP="006577E2">
            <w:pPr>
              <w:rPr>
                <w:rFonts w:ascii="ＭＳ 明朝" w:eastAsia="ＭＳ 明朝" w:hAnsi="ＭＳ 明朝"/>
                <w:bCs/>
                <w:szCs w:val="21"/>
                <w:lang w:eastAsia="ja-JP"/>
              </w:rPr>
            </w:pPr>
          </w:p>
        </w:tc>
      </w:tr>
      <w:tr w:rsidR="001B618B" w14:paraId="79AFB21E" w14:textId="77777777" w:rsidTr="006577E2">
        <w:trPr>
          <w:trHeight w:val="416"/>
        </w:trPr>
        <w:tc>
          <w:tcPr>
            <w:tcW w:w="1696" w:type="dxa"/>
            <w:vMerge/>
            <w:vAlign w:val="center"/>
          </w:tcPr>
          <w:p w14:paraId="663EDA7F" w14:textId="77777777" w:rsidR="001B618B" w:rsidRDefault="001B618B" w:rsidP="006577E2">
            <w:pPr>
              <w:rPr>
                <w:rFonts w:ascii="ＭＳ 明朝" w:eastAsia="ＭＳ 明朝" w:hAnsi="ＭＳ 明朝"/>
                <w:bCs/>
                <w:szCs w:val="21"/>
                <w:lang w:eastAsia="ja-JP"/>
              </w:rPr>
            </w:pPr>
          </w:p>
        </w:tc>
        <w:tc>
          <w:tcPr>
            <w:tcW w:w="6096" w:type="dxa"/>
            <w:vAlign w:val="center"/>
          </w:tcPr>
          <w:p w14:paraId="145137A5" w14:textId="77777777" w:rsidR="001B618B" w:rsidRDefault="001B618B" w:rsidP="006577E2">
            <w:pPr>
              <w:rPr>
                <w:rFonts w:ascii="ＭＳ 明朝" w:eastAsia="ＭＳ 明朝" w:hAnsi="ＭＳ 明朝"/>
                <w:bCs/>
                <w:szCs w:val="21"/>
                <w:lang w:eastAsia="ja-JP"/>
              </w:rPr>
            </w:pPr>
          </w:p>
        </w:tc>
        <w:tc>
          <w:tcPr>
            <w:tcW w:w="2170" w:type="dxa"/>
            <w:vAlign w:val="center"/>
          </w:tcPr>
          <w:p w14:paraId="0AD071F0" w14:textId="77777777" w:rsidR="001B618B" w:rsidRDefault="001B618B" w:rsidP="006577E2">
            <w:pPr>
              <w:rPr>
                <w:rFonts w:ascii="ＭＳ 明朝" w:eastAsia="ＭＳ 明朝" w:hAnsi="ＭＳ 明朝"/>
                <w:bCs/>
                <w:szCs w:val="21"/>
                <w:lang w:eastAsia="ja-JP"/>
              </w:rPr>
            </w:pPr>
          </w:p>
        </w:tc>
      </w:tr>
      <w:tr w:rsidR="001B618B" w14:paraId="7B70652E" w14:textId="77777777" w:rsidTr="006577E2">
        <w:trPr>
          <w:trHeight w:val="416"/>
        </w:trPr>
        <w:tc>
          <w:tcPr>
            <w:tcW w:w="1696" w:type="dxa"/>
            <w:vMerge w:val="restart"/>
            <w:vAlign w:val="center"/>
          </w:tcPr>
          <w:p w14:paraId="64510FFF" w14:textId="77777777" w:rsidR="001B618B" w:rsidRDefault="001B618B" w:rsidP="006577E2">
            <w:pPr>
              <w:rPr>
                <w:rFonts w:ascii="ＭＳ 明朝" w:eastAsia="ＭＳ 明朝" w:hAnsi="ＭＳ 明朝"/>
                <w:bCs/>
                <w:szCs w:val="21"/>
                <w:lang w:eastAsia="ja-JP"/>
              </w:rPr>
            </w:pPr>
            <w:r>
              <w:rPr>
                <w:rFonts w:ascii="ＭＳ 明朝" w:eastAsia="ＭＳ 明朝" w:hAnsi="ＭＳ 明朝" w:hint="eastAsia"/>
                <w:bCs/>
                <w:szCs w:val="21"/>
                <w:lang w:eastAsia="ja-JP"/>
              </w:rPr>
              <w:t>機械装置費</w:t>
            </w:r>
          </w:p>
        </w:tc>
        <w:tc>
          <w:tcPr>
            <w:tcW w:w="6096" w:type="dxa"/>
            <w:vAlign w:val="center"/>
          </w:tcPr>
          <w:p w14:paraId="14DFA772" w14:textId="77777777" w:rsidR="001B618B" w:rsidRDefault="001B618B" w:rsidP="006577E2">
            <w:pPr>
              <w:rPr>
                <w:rFonts w:ascii="ＭＳ 明朝" w:eastAsia="ＭＳ 明朝" w:hAnsi="ＭＳ 明朝"/>
                <w:bCs/>
                <w:szCs w:val="21"/>
                <w:lang w:eastAsia="ja-JP"/>
              </w:rPr>
            </w:pPr>
          </w:p>
        </w:tc>
        <w:tc>
          <w:tcPr>
            <w:tcW w:w="2170" w:type="dxa"/>
            <w:vAlign w:val="center"/>
          </w:tcPr>
          <w:p w14:paraId="632772EA" w14:textId="77777777" w:rsidR="001B618B" w:rsidRDefault="001B618B" w:rsidP="006577E2">
            <w:pPr>
              <w:rPr>
                <w:rFonts w:ascii="ＭＳ 明朝" w:eastAsia="ＭＳ 明朝" w:hAnsi="ＭＳ 明朝"/>
                <w:bCs/>
                <w:szCs w:val="21"/>
                <w:lang w:eastAsia="ja-JP"/>
              </w:rPr>
            </w:pPr>
          </w:p>
        </w:tc>
      </w:tr>
      <w:tr w:rsidR="001B618B" w14:paraId="1DC4494D" w14:textId="77777777" w:rsidTr="006577E2">
        <w:trPr>
          <w:trHeight w:val="416"/>
        </w:trPr>
        <w:tc>
          <w:tcPr>
            <w:tcW w:w="1696" w:type="dxa"/>
            <w:vMerge/>
            <w:vAlign w:val="center"/>
          </w:tcPr>
          <w:p w14:paraId="21E67E50" w14:textId="77777777" w:rsidR="001B618B" w:rsidRDefault="001B618B" w:rsidP="006577E2">
            <w:pPr>
              <w:rPr>
                <w:rFonts w:ascii="ＭＳ 明朝" w:eastAsia="ＭＳ 明朝" w:hAnsi="ＭＳ 明朝"/>
                <w:bCs/>
                <w:szCs w:val="21"/>
                <w:lang w:eastAsia="ja-JP"/>
              </w:rPr>
            </w:pPr>
          </w:p>
        </w:tc>
        <w:tc>
          <w:tcPr>
            <w:tcW w:w="6096" w:type="dxa"/>
            <w:vAlign w:val="center"/>
          </w:tcPr>
          <w:p w14:paraId="22888C6B" w14:textId="77777777" w:rsidR="001B618B" w:rsidRDefault="001B618B" w:rsidP="006577E2">
            <w:pPr>
              <w:rPr>
                <w:rFonts w:ascii="ＭＳ 明朝" w:eastAsia="ＭＳ 明朝" w:hAnsi="ＭＳ 明朝"/>
                <w:bCs/>
                <w:szCs w:val="21"/>
                <w:lang w:eastAsia="ja-JP"/>
              </w:rPr>
            </w:pPr>
          </w:p>
        </w:tc>
        <w:tc>
          <w:tcPr>
            <w:tcW w:w="2170" w:type="dxa"/>
            <w:vAlign w:val="center"/>
          </w:tcPr>
          <w:p w14:paraId="6B7FB80A" w14:textId="77777777" w:rsidR="001B618B" w:rsidRDefault="001B618B" w:rsidP="006577E2">
            <w:pPr>
              <w:rPr>
                <w:rFonts w:ascii="ＭＳ 明朝" w:eastAsia="ＭＳ 明朝" w:hAnsi="ＭＳ 明朝"/>
                <w:bCs/>
                <w:szCs w:val="21"/>
                <w:lang w:eastAsia="ja-JP"/>
              </w:rPr>
            </w:pPr>
          </w:p>
        </w:tc>
      </w:tr>
      <w:tr w:rsidR="001B618B" w14:paraId="60203906" w14:textId="77777777" w:rsidTr="006577E2">
        <w:trPr>
          <w:trHeight w:val="416"/>
        </w:trPr>
        <w:tc>
          <w:tcPr>
            <w:tcW w:w="1696" w:type="dxa"/>
            <w:vMerge/>
            <w:vAlign w:val="center"/>
          </w:tcPr>
          <w:p w14:paraId="0E3CD795" w14:textId="77777777" w:rsidR="001B618B" w:rsidRDefault="001B618B" w:rsidP="006577E2">
            <w:pPr>
              <w:rPr>
                <w:rFonts w:ascii="ＭＳ 明朝" w:eastAsia="ＭＳ 明朝" w:hAnsi="ＭＳ 明朝"/>
                <w:bCs/>
                <w:szCs w:val="21"/>
                <w:lang w:eastAsia="ja-JP"/>
              </w:rPr>
            </w:pPr>
          </w:p>
        </w:tc>
        <w:tc>
          <w:tcPr>
            <w:tcW w:w="6096" w:type="dxa"/>
            <w:vAlign w:val="center"/>
          </w:tcPr>
          <w:p w14:paraId="4F2722FB" w14:textId="77777777" w:rsidR="001B618B" w:rsidRDefault="001B618B" w:rsidP="006577E2">
            <w:pPr>
              <w:rPr>
                <w:rFonts w:ascii="ＭＳ 明朝" w:eastAsia="ＭＳ 明朝" w:hAnsi="ＭＳ 明朝"/>
                <w:bCs/>
                <w:szCs w:val="21"/>
                <w:lang w:eastAsia="ja-JP"/>
              </w:rPr>
            </w:pPr>
          </w:p>
        </w:tc>
        <w:tc>
          <w:tcPr>
            <w:tcW w:w="2170" w:type="dxa"/>
            <w:vAlign w:val="center"/>
          </w:tcPr>
          <w:p w14:paraId="2B75C556" w14:textId="77777777" w:rsidR="001B618B" w:rsidRDefault="001B618B" w:rsidP="006577E2">
            <w:pPr>
              <w:rPr>
                <w:rFonts w:ascii="ＭＳ 明朝" w:eastAsia="ＭＳ 明朝" w:hAnsi="ＭＳ 明朝"/>
                <w:bCs/>
                <w:szCs w:val="21"/>
                <w:lang w:eastAsia="ja-JP"/>
              </w:rPr>
            </w:pPr>
          </w:p>
        </w:tc>
      </w:tr>
      <w:tr w:rsidR="001B618B" w14:paraId="18B21A28" w14:textId="77777777" w:rsidTr="006577E2">
        <w:trPr>
          <w:trHeight w:val="416"/>
        </w:trPr>
        <w:tc>
          <w:tcPr>
            <w:tcW w:w="1696" w:type="dxa"/>
            <w:vMerge/>
            <w:vAlign w:val="center"/>
          </w:tcPr>
          <w:p w14:paraId="4F3891A4" w14:textId="77777777" w:rsidR="001B618B" w:rsidRDefault="001B618B" w:rsidP="006577E2">
            <w:pPr>
              <w:rPr>
                <w:rFonts w:ascii="ＭＳ 明朝" w:eastAsia="ＭＳ 明朝" w:hAnsi="ＭＳ 明朝"/>
                <w:bCs/>
                <w:szCs w:val="21"/>
                <w:lang w:eastAsia="ja-JP"/>
              </w:rPr>
            </w:pPr>
          </w:p>
        </w:tc>
        <w:tc>
          <w:tcPr>
            <w:tcW w:w="6096" w:type="dxa"/>
            <w:vAlign w:val="center"/>
          </w:tcPr>
          <w:p w14:paraId="48382116" w14:textId="77777777" w:rsidR="001B618B" w:rsidRDefault="001B618B" w:rsidP="006577E2">
            <w:pPr>
              <w:rPr>
                <w:rFonts w:ascii="ＭＳ 明朝" w:eastAsia="ＭＳ 明朝" w:hAnsi="ＭＳ 明朝"/>
                <w:bCs/>
                <w:szCs w:val="21"/>
                <w:lang w:eastAsia="ja-JP"/>
              </w:rPr>
            </w:pPr>
          </w:p>
        </w:tc>
        <w:tc>
          <w:tcPr>
            <w:tcW w:w="2170" w:type="dxa"/>
            <w:vAlign w:val="center"/>
          </w:tcPr>
          <w:p w14:paraId="2C5A2109" w14:textId="77777777" w:rsidR="001B618B" w:rsidRDefault="001B618B" w:rsidP="006577E2">
            <w:pPr>
              <w:rPr>
                <w:rFonts w:ascii="ＭＳ 明朝" w:eastAsia="ＭＳ 明朝" w:hAnsi="ＭＳ 明朝"/>
                <w:bCs/>
                <w:szCs w:val="21"/>
                <w:lang w:eastAsia="ja-JP"/>
              </w:rPr>
            </w:pPr>
          </w:p>
        </w:tc>
      </w:tr>
      <w:tr w:rsidR="001B618B" w14:paraId="16925A72" w14:textId="77777777" w:rsidTr="006577E2">
        <w:trPr>
          <w:trHeight w:val="416"/>
        </w:trPr>
        <w:tc>
          <w:tcPr>
            <w:tcW w:w="1696" w:type="dxa"/>
            <w:vMerge w:val="restart"/>
            <w:vAlign w:val="center"/>
          </w:tcPr>
          <w:p w14:paraId="03A239BD" w14:textId="77777777" w:rsidR="001B618B" w:rsidRDefault="001B618B" w:rsidP="006577E2">
            <w:pPr>
              <w:rPr>
                <w:rFonts w:ascii="ＭＳ 明朝" w:eastAsia="ＭＳ 明朝" w:hAnsi="ＭＳ 明朝"/>
                <w:bCs/>
                <w:szCs w:val="21"/>
                <w:lang w:eastAsia="ja-JP"/>
              </w:rPr>
            </w:pPr>
            <w:r>
              <w:rPr>
                <w:rFonts w:ascii="ＭＳ 明朝" w:eastAsia="ＭＳ 明朝" w:hAnsi="ＭＳ 明朝" w:hint="eastAsia"/>
                <w:bCs/>
                <w:szCs w:val="21"/>
                <w:lang w:eastAsia="ja-JP"/>
              </w:rPr>
              <w:t>ソフトウェア費</w:t>
            </w:r>
          </w:p>
        </w:tc>
        <w:tc>
          <w:tcPr>
            <w:tcW w:w="6096" w:type="dxa"/>
            <w:vAlign w:val="center"/>
          </w:tcPr>
          <w:p w14:paraId="018DCCE6" w14:textId="77777777" w:rsidR="001B618B" w:rsidRDefault="001B618B" w:rsidP="006577E2">
            <w:pPr>
              <w:rPr>
                <w:rFonts w:ascii="ＭＳ 明朝" w:eastAsia="ＭＳ 明朝" w:hAnsi="ＭＳ 明朝"/>
                <w:bCs/>
                <w:szCs w:val="21"/>
                <w:lang w:eastAsia="ja-JP"/>
              </w:rPr>
            </w:pPr>
          </w:p>
        </w:tc>
        <w:tc>
          <w:tcPr>
            <w:tcW w:w="2170" w:type="dxa"/>
            <w:vAlign w:val="center"/>
          </w:tcPr>
          <w:p w14:paraId="37FA40BD" w14:textId="77777777" w:rsidR="001B618B" w:rsidRDefault="001B618B" w:rsidP="006577E2">
            <w:pPr>
              <w:rPr>
                <w:rFonts w:ascii="ＭＳ 明朝" w:eastAsia="ＭＳ 明朝" w:hAnsi="ＭＳ 明朝"/>
                <w:bCs/>
                <w:szCs w:val="21"/>
                <w:lang w:eastAsia="ja-JP"/>
              </w:rPr>
            </w:pPr>
          </w:p>
        </w:tc>
      </w:tr>
      <w:tr w:rsidR="001B618B" w14:paraId="02B7924C" w14:textId="77777777" w:rsidTr="006577E2">
        <w:trPr>
          <w:trHeight w:val="416"/>
        </w:trPr>
        <w:tc>
          <w:tcPr>
            <w:tcW w:w="1696" w:type="dxa"/>
            <w:vMerge/>
            <w:vAlign w:val="center"/>
          </w:tcPr>
          <w:p w14:paraId="07A486CF" w14:textId="77777777" w:rsidR="001B618B" w:rsidRDefault="001B618B" w:rsidP="006577E2">
            <w:pPr>
              <w:rPr>
                <w:rFonts w:ascii="ＭＳ 明朝" w:eastAsia="ＭＳ 明朝" w:hAnsi="ＭＳ 明朝"/>
                <w:bCs/>
                <w:szCs w:val="21"/>
                <w:lang w:eastAsia="ja-JP"/>
              </w:rPr>
            </w:pPr>
          </w:p>
        </w:tc>
        <w:tc>
          <w:tcPr>
            <w:tcW w:w="6096" w:type="dxa"/>
            <w:vAlign w:val="center"/>
          </w:tcPr>
          <w:p w14:paraId="4DD459F0" w14:textId="77777777" w:rsidR="001B618B" w:rsidRDefault="001B618B" w:rsidP="006577E2">
            <w:pPr>
              <w:rPr>
                <w:rFonts w:ascii="ＭＳ 明朝" w:eastAsia="ＭＳ 明朝" w:hAnsi="ＭＳ 明朝"/>
                <w:bCs/>
                <w:szCs w:val="21"/>
                <w:lang w:eastAsia="ja-JP"/>
              </w:rPr>
            </w:pPr>
          </w:p>
        </w:tc>
        <w:tc>
          <w:tcPr>
            <w:tcW w:w="2170" w:type="dxa"/>
            <w:vAlign w:val="center"/>
          </w:tcPr>
          <w:p w14:paraId="668B2281" w14:textId="77777777" w:rsidR="001B618B" w:rsidRDefault="001B618B" w:rsidP="006577E2">
            <w:pPr>
              <w:rPr>
                <w:rFonts w:ascii="ＭＳ 明朝" w:eastAsia="ＭＳ 明朝" w:hAnsi="ＭＳ 明朝"/>
                <w:bCs/>
                <w:szCs w:val="21"/>
                <w:lang w:eastAsia="ja-JP"/>
              </w:rPr>
            </w:pPr>
          </w:p>
        </w:tc>
      </w:tr>
      <w:tr w:rsidR="001B618B" w14:paraId="54897D2E" w14:textId="77777777" w:rsidTr="006577E2">
        <w:trPr>
          <w:trHeight w:val="416"/>
        </w:trPr>
        <w:tc>
          <w:tcPr>
            <w:tcW w:w="1696" w:type="dxa"/>
            <w:vMerge/>
            <w:vAlign w:val="center"/>
          </w:tcPr>
          <w:p w14:paraId="57742282" w14:textId="77777777" w:rsidR="001B618B" w:rsidRDefault="001B618B" w:rsidP="006577E2">
            <w:pPr>
              <w:rPr>
                <w:rFonts w:ascii="ＭＳ 明朝" w:eastAsia="ＭＳ 明朝" w:hAnsi="ＭＳ 明朝"/>
                <w:bCs/>
                <w:szCs w:val="21"/>
                <w:lang w:eastAsia="ja-JP"/>
              </w:rPr>
            </w:pPr>
          </w:p>
        </w:tc>
        <w:tc>
          <w:tcPr>
            <w:tcW w:w="6096" w:type="dxa"/>
            <w:vAlign w:val="center"/>
          </w:tcPr>
          <w:p w14:paraId="1D5CB836" w14:textId="77777777" w:rsidR="001B618B" w:rsidRDefault="001B618B" w:rsidP="006577E2">
            <w:pPr>
              <w:rPr>
                <w:rFonts w:ascii="ＭＳ 明朝" w:eastAsia="ＭＳ 明朝" w:hAnsi="ＭＳ 明朝"/>
                <w:bCs/>
                <w:szCs w:val="21"/>
                <w:lang w:eastAsia="ja-JP"/>
              </w:rPr>
            </w:pPr>
          </w:p>
        </w:tc>
        <w:tc>
          <w:tcPr>
            <w:tcW w:w="2170" w:type="dxa"/>
            <w:vAlign w:val="center"/>
          </w:tcPr>
          <w:p w14:paraId="0913B814" w14:textId="77777777" w:rsidR="001B618B" w:rsidRDefault="001B618B" w:rsidP="006577E2">
            <w:pPr>
              <w:rPr>
                <w:rFonts w:ascii="ＭＳ 明朝" w:eastAsia="ＭＳ 明朝" w:hAnsi="ＭＳ 明朝"/>
                <w:bCs/>
                <w:szCs w:val="21"/>
                <w:lang w:eastAsia="ja-JP"/>
              </w:rPr>
            </w:pPr>
          </w:p>
        </w:tc>
      </w:tr>
      <w:tr w:rsidR="001B618B" w14:paraId="5278C007" w14:textId="77777777" w:rsidTr="006577E2">
        <w:trPr>
          <w:trHeight w:val="416"/>
        </w:trPr>
        <w:tc>
          <w:tcPr>
            <w:tcW w:w="1696" w:type="dxa"/>
            <w:vMerge/>
            <w:vAlign w:val="center"/>
          </w:tcPr>
          <w:p w14:paraId="3994241B" w14:textId="77777777" w:rsidR="001B618B" w:rsidRDefault="001B618B" w:rsidP="006577E2">
            <w:pPr>
              <w:rPr>
                <w:rFonts w:ascii="ＭＳ 明朝" w:eastAsia="ＭＳ 明朝" w:hAnsi="ＭＳ 明朝"/>
                <w:bCs/>
                <w:szCs w:val="21"/>
                <w:lang w:eastAsia="ja-JP"/>
              </w:rPr>
            </w:pPr>
          </w:p>
        </w:tc>
        <w:tc>
          <w:tcPr>
            <w:tcW w:w="6096" w:type="dxa"/>
            <w:vAlign w:val="center"/>
          </w:tcPr>
          <w:p w14:paraId="0339E3D9" w14:textId="77777777" w:rsidR="001B618B" w:rsidRDefault="001B618B" w:rsidP="006577E2">
            <w:pPr>
              <w:rPr>
                <w:rFonts w:ascii="ＭＳ 明朝" w:eastAsia="ＭＳ 明朝" w:hAnsi="ＭＳ 明朝"/>
                <w:bCs/>
                <w:szCs w:val="21"/>
                <w:lang w:eastAsia="ja-JP"/>
              </w:rPr>
            </w:pPr>
          </w:p>
        </w:tc>
        <w:tc>
          <w:tcPr>
            <w:tcW w:w="2170" w:type="dxa"/>
            <w:vAlign w:val="center"/>
          </w:tcPr>
          <w:p w14:paraId="5EE6AC9C" w14:textId="77777777" w:rsidR="001B618B" w:rsidRDefault="001B618B" w:rsidP="006577E2">
            <w:pPr>
              <w:rPr>
                <w:rFonts w:ascii="ＭＳ 明朝" w:eastAsia="ＭＳ 明朝" w:hAnsi="ＭＳ 明朝"/>
                <w:bCs/>
                <w:szCs w:val="21"/>
                <w:lang w:eastAsia="ja-JP"/>
              </w:rPr>
            </w:pPr>
          </w:p>
        </w:tc>
      </w:tr>
      <w:tr w:rsidR="001B618B" w14:paraId="1E81EAA2" w14:textId="77777777" w:rsidTr="006577E2">
        <w:trPr>
          <w:trHeight w:val="416"/>
        </w:trPr>
        <w:tc>
          <w:tcPr>
            <w:tcW w:w="1696" w:type="dxa"/>
            <w:vMerge w:val="restart"/>
            <w:vAlign w:val="center"/>
          </w:tcPr>
          <w:p w14:paraId="7D6BB7D6" w14:textId="77777777" w:rsidR="001B618B" w:rsidRDefault="001B618B" w:rsidP="006577E2">
            <w:pPr>
              <w:rPr>
                <w:rFonts w:ascii="ＭＳ 明朝" w:eastAsia="ＭＳ 明朝" w:hAnsi="ＭＳ 明朝"/>
                <w:bCs/>
                <w:szCs w:val="21"/>
                <w:lang w:eastAsia="ja-JP"/>
              </w:rPr>
            </w:pPr>
            <w:r>
              <w:rPr>
                <w:rFonts w:ascii="ＭＳ 明朝" w:eastAsia="ＭＳ 明朝" w:hAnsi="ＭＳ 明朝" w:hint="eastAsia"/>
                <w:bCs/>
                <w:szCs w:val="21"/>
                <w:lang w:eastAsia="ja-JP"/>
              </w:rPr>
              <w:t>外注費</w:t>
            </w:r>
          </w:p>
        </w:tc>
        <w:tc>
          <w:tcPr>
            <w:tcW w:w="6096" w:type="dxa"/>
            <w:vAlign w:val="center"/>
          </w:tcPr>
          <w:p w14:paraId="28789124" w14:textId="77777777" w:rsidR="001B618B" w:rsidRDefault="001B618B" w:rsidP="006577E2">
            <w:pPr>
              <w:rPr>
                <w:rFonts w:ascii="ＭＳ 明朝" w:eastAsia="ＭＳ 明朝" w:hAnsi="ＭＳ 明朝"/>
                <w:bCs/>
                <w:szCs w:val="21"/>
                <w:lang w:eastAsia="ja-JP"/>
              </w:rPr>
            </w:pPr>
          </w:p>
        </w:tc>
        <w:tc>
          <w:tcPr>
            <w:tcW w:w="2170" w:type="dxa"/>
            <w:vAlign w:val="center"/>
          </w:tcPr>
          <w:p w14:paraId="3464EA6B" w14:textId="77777777" w:rsidR="001B618B" w:rsidRDefault="001B618B" w:rsidP="006577E2">
            <w:pPr>
              <w:rPr>
                <w:rFonts w:ascii="ＭＳ 明朝" w:eastAsia="ＭＳ 明朝" w:hAnsi="ＭＳ 明朝"/>
                <w:bCs/>
                <w:szCs w:val="21"/>
                <w:lang w:eastAsia="ja-JP"/>
              </w:rPr>
            </w:pPr>
          </w:p>
        </w:tc>
      </w:tr>
      <w:tr w:rsidR="001B618B" w14:paraId="58C7B76F" w14:textId="77777777" w:rsidTr="006577E2">
        <w:trPr>
          <w:trHeight w:val="416"/>
        </w:trPr>
        <w:tc>
          <w:tcPr>
            <w:tcW w:w="1696" w:type="dxa"/>
            <w:vMerge/>
            <w:vAlign w:val="center"/>
          </w:tcPr>
          <w:p w14:paraId="79130192" w14:textId="77777777" w:rsidR="001B618B" w:rsidRDefault="001B618B" w:rsidP="006577E2">
            <w:pPr>
              <w:rPr>
                <w:rFonts w:ascii="ＭＳ 明朝" w:eastAsia="ＭＳ 明朝" w:hAnsi="ＭＳ 明朝"/>
                <w:bCs/>
                <w:szCs w:val="21"/>
                <w:lang w:eastAsia="ja-JP"/>
              </w:rPr>
            </w:pPr>
          </w:p>
        </w:tc>
        <w:tc>
          <w:tcPr>
            <w:tcW w:w="6096" w:type="dxa"/>
            <w:vAlign w:val="center"/>
          </w:tcPr>
          <w:p w14:paraId="69302B22" w14:textId="77777777" w:rsidR="001B618B" w:rsidRDefault="001B618B" w:rsidP="006577E2">
            <w:pPr>
              <w:rPr>
                <w:rFonts w:ascii="ＭＳ 明朝" w:eastAsia="ＭＳ 明朝" w:hAnsi="ＭＳ 明朝"/>
                <w:bCs/>
                <w:szCs w:val="21"/>
                <w:lang w:eastAsia="ja-JP"/>
              </w:rPr>
            </w:pPr>
          </w:p>
        </w:tc>
        <w:tc>
          <w:tcPr>
            <w:tcW w:w="2170" w:type="dxa"/>
            <w:vAlign w:val="center"/>
          </w:tcPr>
          <w:p w14:paraId="77F3A32C" w14:textId="77777777" w:rsidR="001B618B" w:rsidRDefault="001B618B" w:rsidP="006577E2">
            <w:pPr>
              <w:rPr>
                <w:rFonts w:ascii="ＭＳ 明朝" w:eastAsia="ＭＳ 明朝" w:hAnsi="ＭＳ 明朝"/>
                <w:bCs/>
                <w:szCs w:val="21"/>
                <w:lang w:eastAsia="ja-JP"/>
              </w:rPr>
            </w:pPr>
          </w:p>
        </w:tc>
      </w:tr>
      <w:tr w:rsidR="001B618B" w14:paraId="4F3EC0D1" w14:textId="77777777" w:rsidTr="006577E2">
        <w:trPr>
          <w:trHeight w:val="416"/>
        </w:trPr>
        <w:tc>
          <w:tcPr>
            <w:tcW w:w="1696" w:type="dxa"/>
            <w:vMerge/>
            <w:vAlign w:val="center"/>
          </w:tcPr>
          <w:p w14:paraId="00D4FF42" w14:textId="77777777" w:rsidR="001B618B" w:rsidRDefault="001B618B" w:rsidP="006577E2">
            <w:pPr>
              <w:rPr>
                <w:rFonts w:ascii="ＭＳ 明朝" w:eastAsia="ＭＳ 明朝" w:hAnsi="ＭＳ 明朝"/>
                <w:bCs/>
                <w:szCs w:val="21"/>
                <w:lang w:eastAsia="ja-JP"/>
              </w:rPr>
            </w:pPr>
          </w:p>
        </w:tc>
        <w:tc>
          <w:tcPr>
            <w:tcW w:w="6096" w:type="dxa"/>
            <w:vAlign w:val="center"/>
          </w:tcPr>
          <w:p w14:paraId="065149F7" w14:textId="77777777" w:rsidR="001B618B" w:rsidRDefault="001B618B" w:rsidP="006577E2">
            <w:pPr>
              <w:rPr>
                <w:rFonts w:ascii="ＭＳ 明朝" w:eastAsia="ＭＳ 明朝" w:hAnsi="ＭＳ 明朝"/>
                <w:bCs/>
                <w:szCs w:val="21"/>
                <w:lang w:eastAsia="ja-JP"/>
              </w:rPr>
            </w:pPr>
          </w:p>
        </w:tc>
        <w:tc>
          <w:tcPr>
            <w:tcW w:w="2170" w:type="dxa"/>
            <w:vAlign w:val="center"/>
          </w:tcPr>
          <w:p w14:paraId="778F4B0A" w14:textId="77777777" w:rsidR="001B618B" w:rsidRDefault="001B618B" w:rsidP="006577E2">
            <w:pPr>
              <w:rPr>
                <w:rFonts w:ascii="ＭＳ 明朝" w:eastAsia="ＭＳ 明朝" w:hAnsi="ＭＳ 明朝"/>
                <w:bCs/>
                <w:szCs w:val="21"/>
                <w:lang w:eastAsia="ja-JP"/>
              </w:rPr>
            </w:pPr>
          </w:p>
        </w:tc>
      </w:tr>
      <w:tr w:rsidR="001B618B" w14:paraId="6F5A4C4A" w14:textId="77777777" w:rsidTr="006577E2">
        <w:trPr>
          <w:trHeight w:val="416"/>
        </w:trPr>
        <w:tc>
          <w:tcPr>
            <w:tcW w:w="1696" w:type="dxa"/>
            <w:vMerge/>
            <w:vAlign w:val="center"/>
          </w:tcPr>
          <w:p w14:paraId="3577E805" w14:textId="77777777" w:rsidR="001B618B" w:rsidRDefault="001B618B" w:rsidP="006577E2">
            <w:pPr>
              <w:rPr>
                <w:rFonts w:ascii="ＭＳ 明朝" w:eastAsia="ＭＳ 明朝" w:hAnsi="ＭＳ 明朝"/>
                <w:bCs/>
                <w:szCs w:val="21"/>
                <w:lang w:eastAsia="ja-JP"/>
              </w:rPr>
            </w:pPr>
          </w:p>
        </w:tc>
        <w:tc>
          <w:tcPr>
            <w:tcW w:w="6096" w:type="dxa"/>
            <w:vAlign w:val="center"/>
          </w:tcPr>
          <w:p w14:paraId="540CD657" w14:textId="77777777" w:rsidR="001B618B" w:rsidRDefault="001B618B" w:rsidP="006577E2">
            <w:pPr>
              <w:rPr>
                <w:rFonts w:ascii="ＭＳ 明朝" w:eastAsia="ＭＳ 明朝" w:hAnsi="ＭＳ 明朝"/>
                <w:bCs/>
                <w:szCs w:val="21"/>
                <w:lang w:eastAsia="ja-JP"/>
              </w:rPr>
            </w:pPr>
          </w:p>
        </w:tc>
        <w:tc>
          <w:tcPr>
            <w:tcW w:w="2170" w:type="dxa"/>
            <w:vAlign w:val="center"/>
          </w:tcPr>
          <w:p w14:paraId="0B87AF3C" w14:textId="77777777" w:rsidR="001B618B" w:rsidRDefault="001B618B" w:rsidP="006577E2">
            <w:pPr>
              <w:rPr>
                <w:rFonts w:ascii="ＭＳ 明朝" w:eastAsia="ＭＳ 明朝" w:hAnsi="ＭＳ 明朝"/>
                <w:bCs/>
                <w:szCs w:val="21"/>
                <w:lang w:eastAsia="ja-JP"/>
              </w:rPr>
            </w:pPr>
          </w:p>
        </w:tc>
      </w:tr>
      <w:tr w:rsidR="001B618B" w14:paraId="49C18417" w14:textId="77777777" w:rsidTr="006577E2">
        <w:trPr>
          <w:trHeight w:val="416"/>
        </w:trPr>
        <w:tc>
          <w:tcPr>
            <w:tcW w:w="1696" w:type="dxa"/>
            <w:vAlign w:val="center"/>
          </w:tcPr>
          <w:p w14:paraId="762D9543" w14:textId="77777777" w:rsidR="001B618B" w:rsidRDefault="001B618B" w:rsidP="006577E2">
            <w:pPr>
              <w:rPr>
                <w:rFonts w:ascii="ＭＳ 明朝" w:eastAsia="ＭＳ 明朝" w:hAnsi="ＭＳ 明朝"/>
                <w:bCs/>
                <w:szCs w:val="21"/>
                <w:lang w:eastAsia="ja-JP"/>
              </w:rPr>
            </w:pPr>
            <w:r>
              <w:rPr>
                <w:rFonts w:ascii="ＭＳ 明朝" w:eastAsia="ＭＳ 明朝" w:hAnsi="ＭＳ 明朝" w:hint="eastAsia"/>
                <w:bCs/>
                <w:szCs w:val="21"/>
                <w:lang w:eastAsia="ja-JP"/>
              </w:rPr>
              <w:t>合計</w:t>
            </w:r>
          </w:p>
        </w:tc>
        <w:tc>
          <w:tcPr>
            <w:tcW w:w="6096" w:type="dxa"/>
            <w:vAlign w:val="center"/>
          </w:tcPr>
          <w:p w14:paraId="4DC41836" w14:textId="77777777" w:rsidR="001B618B" w:rsidRDefault="001B618B" w:rsidP="006577E2">
            <w:pPr>
              <w:rPr>
                <w:rFonts w:ascii="ＭＳ 明朝" w:eastAsia="ＭＳ 明朝" w:hAnsi="ＭＳ 明朝"/>
                <w:bCs/>
                <w:szCs w:val="21"/>
                <w:lang w:eastAsia="ja-JP"/>
              </w:rPr>
            </w:pPr>
          </w:p>
        </w:tc>
        <w:tc>
          <w:tcPr>
            <w:tcW w:w="2170" w:type="dxa"/>
            <w:vAlign w:val="center"/>
          </w:tcPr>
          <w:p w14:paraId="76E1A69B" w14:textId="77777777" w:rsidR="001B618B" w:rsidRDefault="001B618B" w:rsidP="006577E2">
            <w:pPr>
              <w:rPr>
                <w:rFonts w:ascii="ＭＳ 明朝" w:eastAsia="ＭＳ 明朝" w:hAnsi="ＭＳ 明朝"/>
                <w:bCs/>
                <w:szCs w:val="21"/>
                <w:lang w:eastAsia="ja-JP"/>
              </w:rPr>
            </w:pPr>
          </w:p>
        </w:tc>
      </w:tr>
    </w:tbl>
    <w:p w14:paraId="1FF542E5" w14:textId="77777777" w:rsidR="001B618B" w:rsidRDefault="001B618B" w:rsidP="001B618B">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※適宜、行を追加して使用すること。</w:t>
      </w:r>
    </w:p>
    <w:p w14:paraId="5845A768" w14:textId="77777777" w:rsidR="00DC28FC" w:rsidRPr="001B618B" w:rsidRDefault="00DC28FC" w:rsidP="000B1A03">
      <w:pPr>
        <w:spacing w:after="0" w:line="240" w:lineRule="auto"/>
        <w:ind w:left="420" w:hangingChars="200" w:hanging="420"/>
        <w:jc w:val="both"/>
        <w:rPr>
          <w:rFonts w:ascii="ＭＳ 明朝" w:eastAsia="ＭＳ 明朝" w:hAnsi="ＭＳ 明朝"/>
          <w:bCs/>
          <w:szCs w:val="21"/>
          <w:lang w:eastAsia="ja-JP"/>
        </w:rPr>
      </w:pPr>
    </w:p>
    <w:p w14:paraId="74598676" w14:textId="77777777" w:rsidR="00654C74" w:rsidRDefault="00654C74">
      <w:pPr>
        <w:rPr>
          <w:rFonts w:ascii="ＭＳ 明朝" w:eastAsia="ＭＳ 明朝" w:hAnsi="ＭＳ 明朝"/>
          <w:bCs/>
          <w:szCs w:val="21"/>
          <w:lang w:eastAsia="ja-JP"/>
        </w:rPr>
        <w:sectPr w:rsidR="00654C74" w:rsidSect="00B10165">
          <w:pgSz w:w="12240" w:h="15840" w:code="1"/>
          <w:pgMar w:top="1134" w:right="1134" w:bottom="1134" w:left="1134" w:header="720" w:footer="720" w:gutter="0"/>
          <w:cols w:space="720"/>
          <w:docGrid w:type="lines" w:linePitch="331"/>
        </w:sectPr>
      </w:pPr>
    </w:p>
    <w:p w14:paraId="0E174DAD" w14:textId="3D36D679" w:rsidR="00245BC9" w:rsidRDefault="00654C74" w:rsidP="000B1A03">
      <w:pPr>
        <w:spacing w:after="0" w:line="240" w:lineRule="auto"/>
        <w:ind w:left="420" w:hangingChars="200" w:hanging="420"/>
        <w:jc w:val="both"/>
        <w:rPr>
          <w:rFonts w:ascii="ＭＳ 明朝" w:eastAsia="ＭＳ 明朝" w:hAnsi="ＭＳ 明朝"/>
          <w:bCs/>
          <w:szCs w:val="21"/>
          <w:lang w:eastAsia="ja-JP"/>
        </w:rPr>
      </w:pPr>
      <w:r>
        <w:rPr>
          <w:rFonts w:ascii="ＭＳ 明朝" w:eastAsia="ＭＳ 明朝" w:hAnsi="ＭＳ 明朝" w:hint="eastAsia"/>
          <w:bCs/>
          <w:szCs w:val="21"/>
          <w:lang w:eastAsia="ja-JP"/>
        </w:rPr>
        <w:lastRenderedPageBreak/>
        <w:t>（様式第７－４号）第11条関係</w:t>
      </w:r>
    </w:p>
    <w:p w14:paraId="0B692BFD" w14:textId="77777777" w:rsidR="00654C74" w:rsidRDefault="00654C74" w:rsidP="000B1A03">
      <w:pPr>
        <w:spacing w:after="0" w:line="240" w:lineRule="auto"/>
        <w:ind w:left="420" w:hangingChars="200" w:hanging="420"/>
        <w:jc w:val="both"/>
        <w:rPr>
          <w:rFonts w:ascii="ＭＳ 明朝" w:eastAsia="ＭＳ 明朝" w:hAnsi="ＭＳ 明朝"/>
          <w:bCs/>
          <w:szCs w:val="21"/>
          <w:lang w:eastAsia="ja-JP"/>
        </w:rPr>
      </w:pPr>
    </w:p>
    <w:p w14:paraId="113AE311" w14:textId="299C9C8B" w:rsidR="00654C74" w:rsidRDefault="00654C74" w:rsidP="00096412">
      <w:pPr>
        <w:spacing w:after="0" w:line="240" w:lineRule="auto"/>
        <w:ind w:left="420" w:hangingChars="200" w:hanging="420"/>
        <w:jc w:val="center"/>
        <w:rPr>
          <w:rFonts w:ascii="ＭＳ 明朝" w:eastAsia="ＭＳ 明朝" w:hAnsi="ＭＳ 明朝"/>
          <w:bCs/>
          <w:szCs w:val="21"/>
          <w:lang w:eastAsia="ja-JP"/>
        </w:rPr>
      </w:pPr>
      <w:r>
        <w:rPr>
          <w:rFonts w:ascii="ＭＳ 明朝" w:eastAsia="ＭＳ 明朝" w:hAnsi="ＭＳ 明朝" w:hint="eastAsia"/>
          <w:bCs/>
          <w:szCs w:val="21"/>
          <w:lang w:eastAsia="ja-JP"/>
        </w:rPr>
        <w:t>中小企業成長支援補助金　取得財産等管理台帳</w:t>
      </w:r>
    </w:p>
    <w:p w14:paraId="6E1F9AE6" w14:textId="77777777" w:rsidR="00245BC9" w:rsidRPr="00654C74" w:rsidRDefault="00245BC9" w:rsidP="000B1A03">
      <w:pPr>
        <w:spacing w:after="0" w:line="240" w:lineRule="auto"/>
        <w:ind w:left="420" w:hangingChars="200" w:hanging="420"/>
        <w:jc w:val="both"/>
        <w:rPr>
          <w:rFonts w:ascii="ＭＳ 明朝" w:eastAsia="ＭＳ 明朝" w:hAnsi="ＭＳ 明朝"/>
          <w:bCs/>
          <w:szCs w:val="21"/>
          <w:lang w:eastAsia="ja-JP"/>
        </w:rPr>
      </w:pPr>
    </w:p>
    <w:tbl>
      <w:tblPr>
        <w:tblStyle w:val="afe"/>
        <w:tblW w:w="0" w:type="auto"/>
        <w:tblInd w:w="-5" w:type="dxa"/>
        <w:tblLook w:val="04A0" w:firstRow="1" w:lastRow="0" w:firstColumn="1" w:lastColumn="0" w:noHBand="0" w:noVBand="1"/>
      </w:tblPr>
      <w:tblGrid>
        <w:gridCol w:w="851"/>
        <w:gridCol w:w="2268"/>
        <w:gridCol w:w="850"/>
        <w:gridCol w:w="851"/>
        <w:gridCol w:w="1205"/>
        <w:gridCol w:w="1205"/>
        <w:gridCol w:w="1417"/>
        <w:gridCol w:w="1559"/>
        <w:gridCol w:w="1276"/>
        <w:gridCol w:w="890"/>
        <w:gridCol w:w="1195"/>
      </w:tblGrid>
      <w:tr w:rsidR="00E13866" w14:paraId="6C5E25A7" w14:textId="77777777" w:rsidTr="00E13866">
        <w:tc>
          <w:tcPr>
            <w:tcW w:w="851" w:type="dxa"/>
          </w:tcPr>
          <w:p w14:paraId="04E08E4E" w14:textId="74638660" w:rsidR="00E13866" w:rsidRDefault="00E13866" w:rsidP="00096412">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区分</w:t>
            </w:r>
          </w:p>
        </w:tc>
        <w:tc>
          <w:tcPr>
            <w:tcW w:w="2268" w:type="dxa"/>
          </w:tcPr>
          <w:p w14:paraId="35C00C8B" w14:textId="47EB8232" w:rsidR="00E13866" w:rsidRDefault="00E13866" w:rsidP="00096412">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財産名</w:t>
            </w:r>
          </w:p>
        </w:tc>
        <w:tc>
          <w:tcPr>
            <w:tcW w:w="850" w:type="dxa"/>
          </w:tcPr>
          <w:p w14:paraId="23AE11E8" w14:textId="12092506" w:rsidR="00E13866" w:rsidRDefault="00E13866" w:rsidP="00096412">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規格</w:t>
            </w:r>
          </w:p>
        </w:tc>
        <w:tc>
          <w:tcPr>
            <w:tcW w:w="851" w:type="dxa"/>
          </w:tcPr>
          <w:p w14:paraId="67F1A9DA" w14:textId="481AA937" w:rsidR="00E13866" w:rsidRDefault="00E13866" w:rsidP="00096412">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数量</w:t>
            </w:r>
          </w:p>
        </w:tc>
        <w:tc>
          <w:tcPr>
            <w:tcW w:w="1205" w:type="dxa"/>
          </w:tcPr>
          <w:p w14:paraId="3D0DEF5B" w14:textId="7CA958F1" w:rsidR="00E13866" w:rsidRDefault="00E13866" w:rsidP="00096412">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単価</w:t>
            </w:r>
          </w:p>
        </w:tc>
        <w:tc>
          <w:tcPr>
            <w:tcW w:w="1205" w:type="dxa"/>
          </w:tcPr>
          <w:p w14:paraId="5AA443C2" w14:textId="7A399105" w:rsidR="00E13866" w:rsidRDefault="00E13866" w:rsidP="00096412">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金額</w:t>
            </w:r>
          </w:p>
        </w:tc>
        <w:tc>
          <w:tcPr>
            <w:tcW w:w="1417" w:type="dxa"/>
          </w:tcPr>
          <w:p w14:paraId="2A33870C" w14:textId="7009BF7A" w:rsidR="00E13866" w:rsidRDefault="00E13866" w:rsidP="00096412">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取得年月日</w:t>
            </w:r>
          </w:p>
        </w:tc>
        <w:tc>
          <w:tcPr>
            <w:tcW w:w="1559" w:type="dxa"/>
          </w:tcPr>
          <w:p w14:paraId="3D307D56" w14:textId="5AB9DD9A" w:rsidR="00E13866" w:rsidRDefault="00E13866" w:rsidP="00096412">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処分制限期間</w:t>
            </w:r>
          </w:p>
        </w:tc>
        <w:tc>
          <w:tcPr>
            <w:tcW w:w="1276" w:type="dxa"/>
          </w:tcPr>
          <w:p w14:paraId="11B9D954" w14:textId="140D17E7" w:rsidR="00E13866" w:rsidRDefault="00E13866" w:rsidP="00096412">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保管場所</w:t>
            </w:r>
          </w:p>
        </w:tc>
        <w:tc>
          <w:tcPr>
            <w:tcW w:w="890" w:type="dxa"/>
          </w:tcPr>
          <w:p w14:paraId="6AC8512D" w14:textId="1730020C" w:rsidR="00E13866" w:rsidRDefault="00E13866" w:rsidP="00096412">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補助率</w:t>
            </w:r>
          </w:p>
        </w:tc>
        <w:tc>
          <w:tcPr>
            <w:tcW w:w="1195" w:type="dxa"/>
          </w:tcPr>
          <w:p w14:paraId="1465AA1A" w14:textId="049DFAD0" w:rsidR="00E13866" w:rsidRDefault="00E13866" w:rsidP="00096412">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備考</w:t>
            </w:r>
          </w:p>
        </w:tc>
      </w:tr>
      <w:tr w:rsidR="00E13866" w14:paraId="7EF34F21" w14:textId="77777777" w:rsidTr="00096412">
        <w:trPr>
          <w:trHeight w:val="5765"/>
        </w:trPr>
        <w:tc>
          <w:tcPr>
            <w:tcW w:w="851" w:type="dxa"/>
          </w:tcPr>
          <w:p w14:paraId="0615BA53" w14:textId="77777777" w:rsidR="00E13866" w:rsidRDefault="00E13866" w:rsidP="000B1A03">
            <w:pPr>
              <w:jc w:val="both"/>
              <w:rPr>
                <w:rFonts w:ascii="ＭＳ 明朝" w:eastAsia="ＭＳ 明朝" w:hAnsi="ＭＳ 明朝"/>
                <w:bCs/>
                <w:szCs w:val="21"/>
                <w:lang w:eastAsia="ja-JP"/>
              </w:rPr>
            </w:pPr>
          </w:p>
        </w:tc>
        <w:tc>
          <w:tcPr>
            <w:tcW w:w="2268" w:type="dxa"/>
          </w:tcPr>
          <w:p w14:paraId="0A99A991" w14:textId="77777777" w:rsidR="00E13866" w:rsidRDefault="00E13866" w:rsidP="000B1A03">
            <w:pPr>
              <w:jc w:val="both"/>
              <w:rPr>
                <w:rFonts w:ascii="ＭＳ 明朝" w:eastAsia="ＭＳ 明朝" w:hAnsi="ＭＳ 明朝"/>
                <w:bCs/>
                <w:szCs w:val="21"/>
                <w:lang w:eastAsia="ja-JP"/>
              </w:rPr>
            </w:pPr>
          </w:p>
        </w:tc>
        <w:tc>
          <w:tcPr>
            <w:tcW w:w="850" w:type="dxa"/>
          </w:tcPr>
          <w:p w14:paraId="440AE7FB" w14:textId="77777777" w:rsidR="00E13866" w:rsidRDefault="00E13866" w:rsidP="000B1A03">
            <w:pPr>
              <w:jc w:val="both"/>
              <w:rPr>
                <w:rFonts w:ascii="ＭＳ 明朝" w:eastAsia="ＭＳ 明朝" w:hAnsi="ＭＳ 明朝"/>
                <w:bCs/>
                <w:szCs w:val="21"/>
                <w:lang w:eastAsia="ja-JP"/>
              </w:rPr>
            </w:pPr>
          </w:p>
        </w:tc>
        <w:tc>
          <w:tcPr>
            <w:tcW w:w="851" w:type="dxa"/>
          </w:tcPr>
          <w:p w14:paraId="71726CE2" w14:textId="77777777" w:rsidR="00E13866" w:rsidRDefault="00E13866" w:rsidP="000B1A03">
            <w:pPr>
              <w:jc w:val="both"/>
              <w:rPr>
                <w:rFonts w:ascii="ＭＳ 明朝" w:eastAsia="ＭＳ 明朝" w:hAnsi="ＭＳ 明朝"/>
                <w:bCs/>
                <w:szCs w:val="21"/>
                <w:lang w:eastAsia="ja-JP"/>
              </w:rPr>
            </w:pPr>
          </w:p>
        </w:tc>
        <w:tc>
          <w:tcPr>
            <w:tcW w:w="1205" w:type="dxa"/>
          </w:tcPr>
          <w:p w14:paraId="4DC81F19" w14:textId="77777777" w:rsidR="00E13866" w:rsidRDefault="00E13866" w:rsidP="000B1A03">
            <w:pPr>
              <w:jc w:val="both"/>
              <w:rPr>
                <w:rFonts w:ascii="ＭＳ 明朝" w:eastAsia="ＭＳ 明朝" w:hAnsi="ＭＳ 明朝"/>
                <w:bCs/>
                <w:szCs w:val="21"/>
                <w:lang w:eastAsia="ja-JP"/>
              </w:rPr>
            </w:pPr>
          </w:p>
        </w:tc>
        <w:tc>
          <w:tcPr>
            <w:tcW w:w="1205" w:type="dxa"/>
          </w:tcPr>
          <w:p w14:paraId="115DEBCF" w14:textId="77777777" w:rsidR="00E13866" w:rsidRDefault="00E13866" w:rsidP="000B1A03">
            <w:pPr>
              <w:jc w:val="both"/>
              <w:rPr>
                <w:rFonts w:ascii="ＭＳ 明朝" w:eastAsia="ＭＳ 明朝" w:hAnsi="ＭＳ 明朝"/>
                <w:bCs/>
                <w:szCs w:val="21"/>
                <w:lang w:eastAsia="ja-JP"/>
              </w:rPr>
            </w:pPr>
          </w:p>
        </w:tc>
        <w:tc>
          <w:tcPr>
            <w:tcW w:w="1417" w:type="dxa"/>
          </w:tcPr>
          <w:p w14:paraId="02951E6B" w14:textId="77777777" w:rsidR="00E13866" w:rsidRDefault="00E13866" w:rsidP="000B1A03">
            <w:pPr>
              <w:jc w:val="both"/>
              <w:rPr>
                <w:rFonts w:ascii="ＭＳ 明朝" w:eastAsia="ＭＳ 明朝" w:hAnsi="ＭＳ 明朝"/>
                <w:bCs/>
                <w:szCs w:val="21"/>
                <w:lang w:eastAsia="ja-JP"/>
              </w:rPr>
            </w:pPr>
          </w:p>
        </w:tc>
        <w:tc>
          <w:tcPr>
            <w:tcW w:w="1559" w:type="dxa"/>
          </w:tcPr>
          <w:p w14:paraId="5FD8850A" w14:textId="77777777" w:rsidR="00E13866" w:rsidRDefault="00E13866" w:rsidP="000B1A03">
            <w:pPr>
              <w:jc w:val="both"/>
              <w:rPr>
                <w:rFonts w:ascii="ＭＳ 明朝" w:eastAsia="ＭＳ 明朝" w:hAnsi="ＭＳ 明朝"/>
                <w:bCs/>
                <w:szCs w:val="21"/>
                <w:lang w:eastAsia="ja-JP"/>
              </w:rPr>
            </w:pPr>
          </w:p>
        </w:tc>
        <w:tc>
          <w:tcPr>
            <w:tcW w:w="1276" w:type="dxa"/>
          </w:tcPr>
          <w:p w14:paraId="3C0DDFCC" w14:textId="77777777" w:rsidR="00E13866" w:rsidRDefault="00E13866" w:rsidP="000B1A03">
            <w:pPr>
              <w:jc w:val="both"/>
              <w:rPr>
                <w:rFonts w:ascii="ＭＳ 明朝" w:eastAsia="ＭＳ 明朝" w:hAnsi="ＭＳ 明朝"/>
                <w:bCs/>
                <w:szCs w:val="21"/>
                <w:lang w:eastAsia="ja-JP"/>
              </w:rPr>
            </w:pPr>
          </w:p>
        </w:tc>
        <w:tc>
          <w:tcPr>
            <w:tcW w:w="890" w:type="dxa"/>
          </w:tcPr>
          <w:p w14:paraId="5B2C22FD" w14:textId="21D323B7" w:rsidR="00E13866" w:rsidRDefault="00E13866" w:rsidP="000B1A03">
            <w:pPr>
              <w:jc w:val="both"/>
              <w:rPr>
                <w:rFonts w:ascii="ＭＳ 明朝" w:eastAsia="ＭＳ 明朝" w:hAnsi="ＭＳ 明朝"/>
                <w:bCs/>
                <w:szCs w:val="21"/>
                <w:lang w:eastAsia="ja-JP"/>
              </w:rPr>
            </w:pPr>
          </w:p>
        </w:tc>
        <w:tc>
          <w:tcPr>
            <w:tcW w:w="1195" w:type="dxa"/>
          </w:tcPr>
          <w:p w14:paraId="4E6F692A" w14:textId="77777777" w:rsidR="00E13866" w:rsidRDefault="00E13866" w:rsidP="000B1A03">
            <w:pPr>
              <w:jc w:val="both"/>
              <w:rPr>
                <w:rFonts w:ascii="ＭＳ 明朝" w:eastAsia="ＭＳ 明朝" w:hAnsi="ＭＳ 明朝"/>
                <w:bCs/>
                <w:szCs w:val="21"/>
                <w:lang w:eastAsia="ja-JP"/>
              </w:rPr>
            </w:pPr>
          </w:p>
        </w:tc>
      </w:tr>
    </w:tbl>
    <w:p w14:paraId="0C0D864D" w14:textId="32ED0A5D" w:rsidR="00E13866" w:rsidRPr="00E13866" w:rsidRDefault="00E13866" w:rsidP="00E13866">
      <w:pPr>
        <w:spacing w:after="0" w:line="240" w:lineRule="auto"/>
        <w:ind w:left="420" w:hangingChars="200" w:hanging="420"/>
        <w:jc w:val="both"/>
        <w:rPr>
          <w:rFonts w:ascii="ＭＳ 明朝" w:eastAsia="ＭＳ 明朝" w:hAnsi="ＭＳ 明朝"/>
          <w:bCs/>
          <w:szCs w:val="21"/>
          <w:lang w:eastAsia="ja-JP"/>
        </w:rPr>
      </w:pPr>
      <w:r w:rsidRPr="00E13866">
        <w:rPr>
          <w:rFonts w:ascii="ＭＳ 明朝" w:eastAsia="ＭＳ 明朝" w:hAnsi="ＭＳ 明朝" w:hint="eastAsia"/>
          <w:bCs/>
          <w:szCs w:val="21"/>
          <w:lang w:eastAsia="ja-JP"/>
        </w:rPr>
        <w:t>※１</w:t>
      </w:r>
      <w:r>
        <w:rPr>
          <w:rFonts w:ascii="ＭＳ 明朝" w:eastAsia="ＭＳ 明朝" w:hAnsi="ＭＳ 明朝" w:hint="eastAsia"/>
          <w:bCs/>
          <w:szCs w:val="21"/>
          <w:lang w:eastAsia="ja-JP"/>
        </w:rPr>
        <w:t>：</w:t>
      </w:r>
      <w:r w:rsidRPr="00E13866">
        <w:rPr>
          <w:rFonts w:ascii="ＭＳ 明朝" w:eastAsia="ＭＳ 明朝" w:hAnsi="ＭＳ 明朝" w:hint="eastAsia"/>
          <w:bCs/>
          <w:szCs w:val="21"/>
          <w:lang w:eastAsia="ja-JP"/>
        </w:rPr>
        <w:t>対象となる取得財産等は、交付要綱第</w:t>
      </w:r>
      <w:r>
        <w:rPr>
          <w:rFonts w:ascii="ＭＳ 明朝" w:eastAsia="ＭＳ 明朝" w:hAnsi="ＭＳ 明朝" w:hint="eastAsia"/>
          <w:bCs/>
          <w:szCs w:val="21"/>
          <w:lang w:eastAsia="ja-JP"/>
        </w:rPr>
        <w:t>16</w:t>
      </w:r>
      <w:r w:rsidRPr="00E13866">
        <w:rPr>
          <w:rFonts w:ascii="ＭＳ 明朝" w:eastAsia="ＭＳ 明朝" w:hAnsi="ＭＳ 明朝" w:hint="eastAsia"/>
          <w:bCs/>
          <w:szCs w:val="21"/>
          <w:lang w:eastAsia="ja-JP"/>
        </w:rPr>
        <w:t>条第</w:t>
      </w:r>
      <w:r w:rsidR="00E62315">
        <w:rPr>
          <w:rFonts w:ascii="ＭＳ 明朝" w:eastAsia="ＭＳ 明朝" w:hAnsi="ＭＳ 明朝" w:hint="eastAsia"/>
          <w:bCs/>
          <w:szCs w:val="21"/>
          <w:lang w:eastAsia="ja-JP"/>
        </w:rPr>
        <w:t>１</w:t>
      </w:r>
      <w:r w:rsidRPr="00E13866">
        <w:rPr>
          <w:rFonts w:ascii="ＭＳ 明朝" w:eastAsia="ＭＳ 明朝" w:hAnsi="ＭＳ 明朝" w:hint="eastAsia"/>
          <w:bCs/>
          <w:szCs w:val="21"/>
          <w:lang w:eastAsia="ja-JP"/>
        </w:rPr>
        <w:t>項に定める財産とする。</w:t>
      </w:r>
    </w:p>
    <w:p w14:paraId="79C85DF6" w14:textId="6358CAAD" w:rsidR="00E13866" w:rsidRPr="00E13866" w:rsidRDefault="00E13866" w:rsidP="00E13866">
      <w:pPr>
        <w:spacing w:after="0" w:line="240" w:lineRule="auto"/>
        <w:ind w:left="420" w:hangingChars="200" w:hanging="420"/>
        <w:jc w:val="both"/>
        <w:rPr>
          <w:rFonts w:ascii="ＭＳ 明朝" w:eastAsia="ＭＳ 明朝" w:hAnsi="ＭＳ 明朝"/>
          <w:bCs/>
          <w:szCs w:val="21"/>
          <w:lang w:eastAsia="ja-JP"/>
        </w:rPr>
      </w:pPr>
      <w:r>
        <w:rPr>
          <w:rFonts w:ascii="ＭＳ 明朝" w:eastAsia="ＭＳ 明朝" w:hAnsi="ＭＳ 明朝" w:hint="eastAsia"/>
          <w:bCs/>
          <w:szCs w:val="21"/>
          <w:lang w:eastAsia="ja-JP"/>
        </w:rPr>
        <w:t>※</w:t>
      </w:r>
      <w:r w:rsidRPr="00E13866">
        <w:rPr>
          <w:rFonts w:ascii="ＭＳ 明朝" w:eastAsia="ＭＳ 明朝" w:hAnsi="ＭＳ 明朝" w:hint="eastAsia"/>
          <w:bCs/>
          <w:szCs w:val="21"/>
          <w:lang w:eastAsia="ja-JP"/>
        </w:rPr>
        <w:t>２</w:t>
      </w:r>
      <w:r>
        <w:rPr>
          <w:rFonts w:ascii="ＭＳ 明朝" w:eastAsia="ＭＳ 明朝" w:hAnsi="ＭＳ 明朝" w:hint="eastAsia"/>
          <w:bCs/>
          <w:szCs w:val="21"/>
          <w:lang w:eastAsia="ja-JP"/>
        </w:rPr>
        <w:t>：</w:t>
      </w:r>
      <w:r w:rsidRPr="00E13866">
        <w:rPr>
          <w:rFonts w:ascii="ＭＳ 明朝" w:eastAsia="ＭＳ 明朝" w:hAnsi="ＭＳ 明朝" w:hint="eastAsia"/>
          <w:bCs/>
          <w:szCs w:val="21"/>
          <w:lang w:eastAsia="ja-JP"/>
        </w:rPr>
        <w:t>財産名の区分は</w:t>
      </w:r>
      <w:r>
        <w:rPr>
          <w:rFonts w:ascii="ＭＳ 明朝" w:eastAsia="ＭＳ 明朝" w:hAnsi="ＭＳ 明朝" w:hint="eastAsia"/>
          <w:bCs/>
          <w:szCs w:val="21"/>
          <w:lang w:eastAsia="ja-JP"/>
        </w:rPr>
        <w:t>「建物」「機械装置」「ソフトウェア」</w:t>
      </w:r>
      <w:r w:rsidRPr="00E13866">
        <w:rPr>
          <w:rFonts w:ascii="ＭＳ 明朝" w:eastAsia="ＭＳ 明朝" w:hAnsi="ＭＳ 明朝" w:hint="eastAsia"/>
          <w:bCs/>
          <w:szCs w:val="21"/>
          <w:lang w:eastAsia="ja-JP"/>
        </w:rPr>
        <w:t>とする。</w:t>
      </w:r>
    </w:p>
    <w:p w14:paraId="1D92B991" w14:textId="5299BE67" w:rsidR="00E13866" w:rsidRPr="00E13866" w:rsidRDefault="00E13866" w:rsidP="00E13866">
      <w:pPr>
        <w:spacing w:after="0" w:line="240" w:lineRule="auto"/>
        <w:ind w:left="420" w:hangingChars="200" w:hanging="420"/>
        <w:jc w:val="both"/>
        <w:rPr>
          <w:rFonts w:ascii="ＭＳ 明朝" w:eastAsia="ＭＳ 明朝" w:hAnsi="ＭＳ 明朝"/>
          <w:bCs/>
          <w:szCs w:val="21"/>
          <w:lang w:eastAsia="ja-JP"/>
        </w:rPr>
      </w:pPr>
      <w:r>
        <w:rPr>
          <w:rFonts w:ascii="ＭＳ 明朝" w:eastAsia="ＭＳ 明朝" w:hAnsi="ＭＳ 明朝" w:hint="eastAsia"/>
          <w:bCs/>
          <w:szCs w:val="21"/>
          <w:lang w:eastAsia="ja-JP"/>
        </w:rPr>
        <w:t>※</w:t>
      </w:r>
      <w:r w:rsidRPr="00E13866">
        <w:rPr>
          <w:rFonts w:ascii="ＭＳ 明朝" w:eastAsia="ＭＳ 明朝" w:hAnsi="ＭＳ 明朝" w:hint="eastAsia"/>
          <w:bCs/>
          <w:szCs w:val="21"/>
          <w:lang w:eastAsia="ja-JP"/>
        </w:rPr>
        <w:t>３</w:t>
      </w:r>
      <w:r>
        <w:rPr>
          <w:rFonts w:ascii="ＭＳ 明朝" w:eastAsia="ＭＳ 明朝" w:hAnsi="ＭＳ 明朝" w:hint="eastAsia"/>
          <w:bCs/>
          <w:szCs w:val="21"/>
          <w:lang w:eastAsia="ja-JP"/>
        </w:rPr>
        <w:t>：</w:t>
      </w:r>
      <w:r w:rsidR="00E62315">
        <w:rPr>
          <w:rFonts w:ascii="ＭＳ 明朝" w:eastAsia="ＭＳ 明朝" w:hAnsi="ＭＳ 明朝" w:hint="eastAsia"/>
          <w:bCs/>
          <w:szCs w:val="21"/>
          <w:lang w:eastAsia="ja-JP"/>
        </w:rPr>
        <w:t>建物及びソフトウェアは工事又は受注の契約単位で記載すること。機械装置は導入する</w:t>
      </w:r>
      <w:r w:rsidR="008D3CF4">
        <w:rPr>
          <w:rFonts w:ascii="ＭＳ 明朝" w:eastAsia="ＭＳ 明朝" w:hAnsi="ＭＳ 明朝" w:hint="eastAsia"/>
          <w:bCs/>
          <w:szCs w:val="21"/>
          <w:lang w:eastAsia="ja-JP"/>
        </w:rPr>
        <w:t>機械</w:t>
      </w:r>
      <w:r w:rsidR="00E62315">
        <w:rPr>
          <w:rFonts w:ascii="ＭＳ 明朝" w:eastAsia="ＭＳ 明朝" w:hAnsi="ＭＳ 明朝" w:hint="eastAsia"/>
          <w:bCs/>
          <w:szCs w:val="21"/>
          <w:lang w:eastAsia="ja-JP"/>
        </w:rPr>
        <w:t>装置単位で記載すること</w:t>
      </w:r>
      <w:r w:rsidRPr="00E13866">
        <w:rPr>
          <w:rFonts w:ascii="ＭＳ 明朝" w:eastAsia="ＭＳ 明朝" w:hAnsi="ＭＳ 明朝" w:hint="eastAsia"/>
          <w:bCs/>
          <w:szCs w:val="21"/>
          <w:lang w:eastAsia="ja-JP"/>
        </w:rPr>
        <w:t>。</w:t>
      </w:r>
    </w:p>
    <w:p w14:paraId="26F586B8" w14:textId="5FF8AB69" w:rsidR="00E13866" w:rsidRPr="00E13866" w:rsidRDefault="00E62315" w:rsidP="00E13866">
      <w:pPr>
        <w:spacing w:after="0" w:line="240" w:lineRule="auto"/>
        <w:ind w:left="420" w:hangingChars="200" w:hanging="420"/>
        <w:jc w:val="both"/>
        <w:rPr>
          <w:rFonts w:ascii="ＭＳ 明朝" w:eastAsia="ＭＳ 明朝" w:hAnsi="ＭＳ 明朝"/>
          <w:bCs/>
          <w:szCs w:val="21"/>
          <w:lang w:eastAsia="ja-JP"/>
        </w:rPr>
      </w:pPr>
      <w:r>
        <w:rPr>
          <w:rFonts w:ascii="ＭＳ 明朝" w:eastAsia="ＭＳ 明朝" w:hAnsi="ＭＳ 明朝" w:hint="eastAsia"/>
          <w:bCs/>
          <w:szCs w:val="21"/>
          <w:lang w:eastAsia="ja-JP"/>
        </w:rPr>
        <w:t>※</w:t>
      </w:r>
      <w:r w:rsidR="00E13866" w:rsidRPr="00E13866">
        <w:rPr>
          <w:rFonts w:ascii="ＭＳ 明朝" w:eastAsia="ＭＳ 明朝" w:hAnsi="ＭＳ 明朝" w:hint="eastAsia"/>
          <w:bCs/>
          <w:szCs w:val="21"/>
          <w:lang w:eastAsia="ja-JP"/>
        </w:rPr>
        <w:t>４</w:t>
      </w:r>
      <w:r>
        <w:rPr>
          <w:rFonts w:ascii="ＭＳ 明朝" w:eastAsia="ＭＳ 明朝" w:hAnsi="ＭＳ 明朝" w:hint="eastAsia"/>
          <w:bCs/>
          <w:szCs w:val="21"/>
          <w:lang w:eastAsia="ja-JP"/>
        </w:rPr>
        <w:t>：</w:t>
      </w:r>
      <w:r w:rsidR="00E13866" w:rsidRPr="00E13866">
        <w:rPr>
          <w:rFonts w:ascii="ＭＳ 明朝" w:eastAsia="ＭＳ 明朝" w:hAnsi="ＭＳ 明朝" w:hint="eastAsia"/>
          <w:bCs/>
          <w:szCs w:val="21"/>
          <w:lang w:eastAsia="ja-JP"/>
        </w:rPr>
        <w:t>取得年月日は、検収年月日を記載すること。</w:t>
      </w:r>
    </w:p>
    <w:p w14:paraId="1AA81F39" w14:textId="007AC63B" w:rsidR="00654C74" w:rsidRDefault="00E62315" w:rsidP="00E13866">
      <w:pPr>
        <w:spacing w:after="0" w:line="240" w:lineRule="auto"/>
        <w:ind w:left="420" w:hangingChars="200" w:hanging="420"/>
        <w:jc w:val="both"/>
        <w:rPr>
          <w:rFonts w:ascii="ＭＳ 明朝" w:eastAsia="ＭＳ 明朝" w:hAnsi="ＭＳ 明朝"/>
          <w:bCs/>
          <w:szCs w:val="21"/>
          <w:lang w:eastAsia="ja-JP"/>
        </w:rPr>
      </w:pPr>
      <w:r>
        <w:rPr>
          <w:rFonts w:ascii="ＭＳ 明朝" w:eastAsia="ＭＳ 明朝" w:hAnsi="ＭＳ 明朝" w:hint="eastAsia"/>
          <w:bCs/>
          <w:szCs w:val="21"/>
          <w:lang w:eastAsia="ja-JP"/>
        </w:rPr>
        <w:t>※</w:t>
      </w:r>
      <w:r w:rsidR="00E13866" w:rsidRPr="00E13866">
        <w:rPr>
          <w:rFonts w:ascii="ＭＳ 明朝" w:eastAsia="ＭＳ 明朝" w:hAnsi="ＭＳ 明朝" w:hint="eastAsia"/>
          <w:bCs/>
          <w:szCs w:val="21"/>
          <w:lang w:eastAsia="ja-JP"/>
        </w:rPr>
        <w:t>５</w:t>
      </w:r>
      <w:r>
        <w:rPr>
          <w:rFonts w:ascii="ＭＳ 明朝" w:eastAsia="ＭＳ 明朝" w:hAnsi="ＭＳ 明朝" w:hint="eastAsia"/>
          <w:bCs/>
          <w:szCs w:val="21"/>
          <w:lang w:eastAsia="ja-JP"/>
        </w:rPr>
        <w:t>：</w:t>
      </w:r>
      <w:r w:rsidR="00E13866" w:rsidRPr="00E13866">
        <w:rPr>
          <w:rFonts w:ascii="ＭＳ 明朝" w:eastAsia="ＭＳ 明朝" w:hAnsi="ＭＳ 明朝" w:hint="eastAsia"/>
          <w:bCs/>
          <w:szCs w:val="21"/>
          <w:lang w:eastAsia="ja-JP"/>
        </w:rPr>
        <w:t>処分制限期間は、交付要綱第</w:t>
      </w:r>
      <w:r w:rsidR="00E13866" w:rsidRPr="00E13866">
        <w:rPr>
          <w:rFonts w:ascii="ＭＳ 明朝" w:eastAsia="ＭＳ 明朝" w:hAnsi="ＭＳ 明朝"/>
          <w:bCs/>
          <w:szCs w:val="21"/>
          <w:lang w:eastAsia="ja-JP"/>
        </w:rPr>
        <w:t xml:space="preserve"> 1</w:t>
      </w:r>
      <w:r>
        <w:rPr>
          <w:rFonts w:ascii="ＭＳ 明朝" w:eastAsia="ＭＳ 明朝" w:hAnsi="ＭＳ 明朝" w:hint="eastAsia"/>
          <w:bCs/>
          <w:szCs w:val="21"/>
          <w:lang w:eastAsia="ja-JP"/>
        </w:rPr>
        <w:t>6</w:t>
      </w:r>
      <w:r w:rsidR="00E13866" w:rsidRPr="00E13866">
        <w:rPr>
          <w:rFonts w:ascii="ＭＳ 明朝" w:eastAsia="ＭＳ 明朝" w:hAnsi="ＭＳ 明朝"/>
          <w:bCs/>
          <w:szCs w:val="21"/>
          <w:lang w:eastAsia="ja-JP"/>
        </w:rPr>
        <w:t xml:space="preserve"> </w:t>
      </w:r>
      <w:r w:rsidR="00E13866" w:rsidRPr="00E13866">
        <w:rPr>
          <w:rFonts w:ascii="ＭＳ 明朝" w:eastAsia="ＭＳ 明朝" w:hAnsi="ＭＳ 明朝" w:hint="eastAsia"/>
          <w:bCs/>
          <w:szCs w:val="21"/>
          <w:lang w:eastAsia="ja-JP"/>
        </w:rPr>
        <w:t>条第２項に定める期間を記載すること。</w:t>
      </w:r>
    </w:p>
    <w:p w14:paraId="1F5963C7" w14:textId="77777777" w:rsidR="00654C74" w:rsidRDefault="00654C74">
      <w:pPr>
        <w:rPr>
          <w:rFonts w:ascii="ＭＳ 明朝" w:eastAsia="ＭＳ 明朝" w:hAnsi="ＭＳ 明朝"/>
          <w:bCs/>
          <w:szCs w:val="21"/>
          <w:lang w:eastAsia="ja-JP"/>
        </w:rPr>
      </w:pPr>
    </w:p>
    <w:p w14:paraId="6C1EA868" w14:textId="77777777" w:rsidR="00654C74" w:rsidRDefault="00654C74">
      <w:pPr>
        <w:rPr>
          <w:rFonts w:ascii="ＭＳ 明朝" w:eastAsia="ＭＳ 明朝" w:hAnsi="ＭＳ 明朝"/>
          <w:bCs/>
          <w:szCs w:val="21"/>
          <w:lang w:eastAsia="ja-JP"/>
        </w:rPr>
        <w:sectPr w:rsidR="00654C74" w:rsidSect="00096412">
          <w:pgSz w:w="15840" w:h="12240" w:orient="landscape" w:code="1"/>
          <w:pgMar w:top="1134" w:right="1134" w:bottom="1134" w:left="1134" w:header="720" w:footer="720" w:gutter="0"/>
          <w:cols w:space="720"/>
          <w:docGrid w:type="lines" w:linePitch="331"/>
        </w:sectPr>
      </w:pPr>
    </w:p>
    <w:p w14:paraId="742B6EDD" w14:textId="5A8B8C82" w:rsidR="002A19E9" w:rsidRPr="00CB4E44" w:rsidRDefault="002A19E9" w:rsidP="002A19E9">
      <w:pPr>
        <w:spacing w:after="0" w:line="240" w:lineRule="auto"/>
        <w:rPr>
          <w:rFonts w:ascii="ＭＳ 明朝" w:eastAsia="ＭＳ 明朝" w:hAnsi="ＭＳ 明朝"/>
          <w:bCs/>
          <w:szCs w:val="21"/>
          <w:lang w:eastAsia="ja-JP"/>
        </w:rPr>
      </w:pPr>
      <w:r w:rsidRPr="00CB4E44">
        <w:rPr>
          <w:rFonts w:ascii="ＭＳ 明朝" w:eastAsia="ＭＳ 明朝" w:hAnsi="ＭＳ 明朝" w:hint="eastAsia"/>
          <w:bCs/>
          <w:szCs w:val="21"/>
          <w:lang w:eastAsia="ja-JP"/>
        </w:rPr>
        <w:lastRenderedPageBreak/>
        <w:t>（様式第</w:t>
      </w:r>
      <w:r w:rsidR="00245BC9">
        <w:rPr>
          <w:rFonts w:ascii="ＭＳ 明朝" w:eastAsia="ＭＳ 明朝" w:hAnsi="ＭＳ 明朝" w:hint="eastAsia"/>
          <w:bCs/>
          <w:szCs w:val="21"/>
          <w:lang w:eastAsia="ja-JP"/>
        </w:rPr>
        <w:t>８</w:t>
      </w:r>
      <w:r w:rsidRPr="00CB4E44">
        <w:rPr>
          <w:rFonts w:ascii="ＭＳ 明朝" w:eastAsia="ＭＳ 明朝" w:hAnsi="ＭＳ 明朝" w:hint="eastAsia"/>
          <w:bCs/>
          <w:szCs w:val="21"/>
          <w:lang w:eastAsia="ja-JP"/>
        </w:rPr>
        <w:t>号）第</w:t>
      </w:r>
      <w:r w:rsidR="00245BC9">
        <w:rPr>
          <w:rFonts w:ascii="ＭＳ 明朝" w:eastAsia="ＭＳ 明朝" w:hAnsi="ＭＳ 明朝" w:hint="eastAsia"/>
          <w:bCs/>
          <w:szCs w:val="21"/>
          <w:lang w:eastAsia="ja-JP"/>
        </w:rPr>
        <w:t>13</w:t>
      </w:r>
      <w:r w:rsidRPr="00CB4E44">
        <w:rPr>
          <w:rFonts w:ascii="ＭＳ 明朝" w:eastAsia="ＭＳ 明朝" w:hAnsi="ＭＳ 明朝" w:hint="eastAsia"/>
          <w:bCs/>
          <w:szCs w:val="21"/>
          <w:lang w:eastAsia="ja-JP"/>
        </w:rPr>
        <w:t>条関係</w:t>
      </w:r>
    </w:p>
    <w:p w14:paraId="4149014E" w14:textId="77777777" w:rsidR="002A19E9" w:rsidRPr="00CB4E44" w:rsidRDefault="002A19E9" w:rsidP="002A19E9">
      <w:pPr>
        <w:spacing w:after="0" w:line="240" w:lineRule="auto"/>
        <w:rPr>
          <w:rFonts w:ascii="ＭＳ 明朝" w:eastAsia="ＭＳ 明朝" w:hAnsi="ＭＳ 明朝"/>
          <w:bCs/>
          <w:szCs w:val="21"/>
          <w:lang w:eastAsia="ja-JP"/>
        </w:rPr>
      </w:pPr>
    </w:p>
    <w:p w14:paraId="28C3F244" w14:textId="11380CA5" w:rsidR="002A19E9" w:rsidRPr="00CB4E44" w:rsidRDefault="002A19E9" w:rsidP="002A19E9">
      <w:pPr>
        <w:spacing w:after="0" w:line="240" w:lineRule="auto"/>
        <w:jc w:val="center"/>
        <w:rPr>
          <w:rFonts w:ascii="ＭＳ 明朝" w:eastAsia="ＭＳ 明朝" w:hAnsi="ＭＳ 明朝"/>
          <w:bCs/>
          <w:szCs w:val="21"/>
          <w:lang w:eastAsia="ja-JP"/>
        </w:rPr>
      </w:pPr>
      <w:r w:rsidRPr="00CB4E44">
        <w:rPr>
          <w:rFonts w:ascii="ＭＳ 明朝" w:eastAsia="ＭＳ 明朝" w:hAnsi="ＭＳ 明朝" w:hint="eastAsia"/>
          <w:bCs/>
          <w:szCs w:val="21"/>
          <w:lang w:eastAsia="ja-JP"/>
        </w:rPr>
        <w:t>中小企業成長支援補助金</w:t>
      </w:r>
      <w:r>
        <w:rPr>
          <w:rFonts w:ascii="ＭＳ 明朝" w:eastAsia="ＭＳ 明朝" w:hAnsi="ＭＳ 明朝" w:hint="eastAsia"/>
          <w:bCs/>
          <w:szCs w:val="21"/>
          <w:lang w:eastAsia="ja-JP"/>
        </w:rPr>
        <w:t>精算払請求書</w:t>
      </w:r>
    </w:p>
    <w:p w14:paraId="0031E7E2" w14:textId="77777777" w:rsidR="002A19E9" w:rsidRPr="00CB4E44" w:rsidRDefault="002A19E9" w:rsidP="002A19E9">
      <w:pPr>
        <w:spacing w:after="0" w:line="240" w:lineRule="auto"/>
        <w:rPr>
          <w:rFonts w:ascii="ＭＳ 明朝" w:eastAsia="ＭＳ 明朝" w:hAnsi="ＭＳ 明朝"/>
          <w:bCs/>
          <w:szCs w:val="21"/>
          <w:lang w:eastAsia="ja-JP"/>
        </w:rPr>
      </w:pPr>
    </w:p>
    <w:p w14:paraId="15998007" w14:textId="16EA8D8C" w:rsidR="002A19E9" w:rsidRPr="00CB4E44" w:rsidRDefault="002A19E9" w:rsidP="002A19E9">
      <w:pPr>
        <w:spacing w:after="0" w:line="240" w:lineRule="auto"/>
        <w:jc w:val="right"/>
        <w:rPr>
          <w:rFonts w:ascii="ＭＳ 明朝" w:eastAsia="ＭＳ 明朝" w:hAnsi="ＭＳ 明朝"/>
          <w:bCs/>
          <w:szCs w:val="21"/>
          <w:lang w:eastAsia="ja-JP"/>
        </w:rPr>
      </w:pPr>
    </w:p>
    <w:p w14:paraId="3CD1457E" w14:textId="77777777" w:rsidR="002A19E9" w:rsidRPr="00CB4E44" w:rsidRDefault="002A19E9" w:rsidP="002A19E9">
      <w:pPr>
        <w:spacing w:after="0" w:line="240" w:lineRule="auto"/>
        <w:jc w:val="right"/>
        <w:rPr>
          <w:rFonts w:ascii="ＭＳ 明朝" w:eastAsia="ＭＳ 明朝" w:hAnsi="ＭＳ 明朝"/>
          <w:bCs/>
          <w:szCs w:val="21"/>
          <w:lang w:eastAsia="ja-JP"/>
        </w:rPr>
      </w:pPr>
      <w:r w:rsidRPr="00CB4E44">
        <w:rPr>
          <w:rFonts w:ascii="ＭＳ 明朝" w:eastAsia="ＭＳ 明朝" w:hAnsi="ＭＳ 明朝" w:hint="eastAsia"/>
          <w:bCs/>
          <w:szCs w:val="21"/>
          <w:lang w:eastAsia="ja-JP"/>
        </w:rPr>
        <w:t>令和</w:t>
      </w:r>
      <w:r>
        <w:rPr>
          <w:rFonts w:ascii="ＭＳ 明朝" w:eastAsia="ＭＳ 明朝" w:hAnsi="ＭＳ 明朝" w:hint="eastAsia"/>
          <w:bCs/>
          <w:szCs w:val="21"/>
          <w:lang w:eastAsia="ja-JP"/>
        </w:rPr>
        <w:t xml:space="preserve">　</w:t>
      </w:r>
      <w:r w:rsidRPr="00CB4E44">
        <w:rPr>
          <w:rFonts w:ascii="ＭＳ 明朝" w:eastAsia="ＭＳ 明朝" w:hAnsi="ＭＳ 明朝" w:hint="eastAsia"/>
          <w:bCs/>
          <w:szCs w:val="21"/>
          <w:lang w:eastAsia="ja-JP"/>
        </w:rPr>
        <w:t>年（20</w:t>
      </w:r>
      <w:r>
        <w:rPr>
          <w:rFonts w:ascii="ＭＳ 明朝" w:eastAsia="ＭＳ 明朝" w:hAnsi="ＭＳ 明朝" w:hint="eastAsia"/>
          <w:bCs/>
          <w:szCs w:val="21"/>
          <w:lang w:eastAsia="ja-JP"/>
        </w:rPr>
        <w:t xml:space="preserve">  </w:t>
      </w:r>
      <w:r w:rsidRPr="00CB4E44">
        <w:rPr>
          <w:rFonts w:ascii="ＭＳ 明朝" w:eastAsia="ＭＳ 明朝" w:hAnsi="ＭＳ 明朝" w:hint="eastAsia"/>
          <w:bCs/>
          <w:szCs w:val="21"/>
          <w:lang w:eastAsia="ja-JP"/>
        </w:rPr>
        <w:t>年）</w:t>
      </w:r>
      <w:r>
        <w:rPr>
          <w:rFonts w:ascii="ＭＳ 明朝" w:eastAsia="ＭＳ 明朝" w:hAnsi="ＭＳ 明朝" w:hint="eastAsia"/>
          <w:bCs/>
          <w:szCs w:val="21"/>
          <w:lang w:eastAsia="ja-JP"/>
        </w:rPr>
        <w:t xml:space="preserve">　</w:t>
      </w:r>
      <w:r w:rsidRPr="00CB4E44">
        <w:rPr>
          <w:rFonts w:ascii="ＭＳ 明朝" w:eastAsia="ＭＳ 明朝" w:hAnsi="ＭＳ 明朝" w:hint="eastAsia"/>
          <w:bCs/>
          <w:szCs w:val="21"/>
          <w:lang w:eastAsia="ja-JP"/>
        </w:rPr>
        <w:t>月</w:t>
      </w:r>
      <w:r>
        <w:rPr>
          <w:rFonts w:ascii="ＭＳ 明朝" w:eastAsia="ＭＳ 明朝" w:hAnsi="ＭＳ 明朝" w:hint="eastAsia"/>
          <w:bCs/>
          <w:szCs w:val="21"/>
          <w:lang w:eastAsia="ja-JP"/>
        </w:rPr>
        <w:t xml:space="preserve">　</w:t>
      </w:r>
      <w:r w:rsidRPr="00CB4E44">
        <w:rPr>
          <w:rFonts w:ascii="ＭＳ 明朝" w:eastAsia="ＭＳ 明朝" w:hAnsi="ＭＳ 明朝" w:hint="eastAsia"/>
          <w:bCs/>
          <w:szCs w:val="21"/>
          <w:lang w:eastAsia="ja-JP"/>
        </w:rPr>
        <w:t>日</w:t>
      </w:r>
    </w:p>
    <w:p w14:paraId="4363B66A" w14:textId="77777777" w:rsidR="002A19E9" w:rsidRDefault="002A19E9" w:rsidP="002A19E9">
      <w:pPr>
        <w:spacing w:after="0" w:line="240" w:lineRule="auto"/>
        <w:rPr>
          <w:rFonts w:ascii="ＭＳ 明朝" w:eastAsia="ＭＳ 明朝" w:hAnsi="ＭＳ 明朝"/>
          <w:bCs/>
          <w:szCs w:val="21"/>
          <w:lang w:eastAsia="ja-JP"/>
        </w:rPr>
      </w:pPr>
    </w:p>
    <w:p w14:paraId="6359E309" w14:textId="77777777" w:rsidR="002A19E9" w:rsidRDefault="002A19E9" w:rsidP="002A19E9">
      <w:pPr>
        <w:spacing w:after="0" w:line="240" w:lineRule="auto"/>
        <w:rPr>
          <w:rFonts w:ascii="ＭＳ 明朝" w:eastAsia="ＭＳ 明朝" w:hAnsi="ＭＳ 明朝"/>
          <w:bCs/>
          <w:szCs w:val="21"/>
          <w:lang w:eastAsia="ja-JP"/>
        </w:rPr>
      </w:pPr>
    </w:p>
    <w:p w14:paraId="0A67CB01" w14:textId="77777777" w:rsidR="002A19E9" w:rsidRDefault="002A19E9" w:rsidP="002A19E9">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長野県知事　様</w:t>
      </w:r>
    </w:p>
    <w:p w14:paraId="4AE3AD12" w14:textId="77777777" w:rsidR="002A19E9" w:rsidRDefault="002A19E9" w:rsidP="002A19E9">
      <w:pPr>
        <w:spacing w:after="0" w:line="240" w:lineRule="auto"/>
        <w:rPr>
          <w:rFonts w:ascii="ＭＳ 明朝" w:eastAsia="ＭＳ 明朝" w:hAnsi="ＭＳ 明朝"/>
          <w:bCs/>
          <w:szCs w:val="21"/>
          <w:lang w:eastAsia="ja-JP"/>
        </w:rPr>
      </w:pPr>
    </w:p>
    <w:p w14:paraId="1B735EDD" w14:textId="77777777" w:rsidR="002A19E9" w:rsidRDefault="002A19E9" w:rsidP="002A19E9">
      <w:pPr>
        <w:spacing w:after="0" w:line="240" w:lineRule="auto"/>
        <w:rPr>
          <w:rFonts w:ascii="ＭＳ 明朝" w:eastAsia="ＭＳ 明朝" w:hAnsi="ＭＳ 明朝"/>
          <w:bCs/>
          <w:szCs w:val="21"/>
          <w:lang w:eastAsia="ja-JP"/>
        </w:rPr>
      </w:pPr>
    </w:p>
    <w:p w14:paraId="340AF72A" w14:textId="77777777" w:rsidR="002A19E9" w:rsidRDefault="002A19E9" w:rsidP="002A19E9">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住所</w:t>
      </w:r>
    </w:p>
    <w:p w14:paraId="23B8C68C" w14:textId="77777777" w:rsidR="002A19E9" w:rsidRDefault="002A19E9" w:rsidP="002A19E9">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名称</w:t>
      </w:r>
    </w:p>
    <w:p w14:paraId="02A5BCDC" w14:textId="77777777" w:rsidR="002A19E9" w:rsidRDefault="002A19E9" w:rsidP="002A19E9">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代表者役職・氏名</w:t>
      </w:r>
    </w:p>
    <w:p w14:paraId="2B4AE8CA" w14:textId="77777777" w:rsidR="002A19E9" w:rsidRDefault="002A19E9" w:rsidP="002A19E9">
      <w:pPr>
        <w:spacing w:after="0" w:line="240" w:lineRule="auto"/>
        <w:rPr>
          <w:rFonts w:ascii="ＭＳ 明朝" w:eastAsia="ＭＳ 明朝" w:hAnsi="ＭＳ 明朝"/>
          <w:bCs/>
          <w:szCs w:val="21"/>
          <w:lang w:eastAsia="ja-JP"/>
        </w:rPr>
      </w:pPr>
    </w:p>
    <w:p w14:paraId="73D14EF2" w14:textId="77777777" w:rsidR="002A19E9" w:rsidRDefault="002A19E9" w:rsidP="002A19E9">
      <w:pPr>
        <w:spacing w:after="0" w:line="240" w:lineRule="auto"/>
        <w:rPr>
          <w:rFonts w:ascii="ＭＳ 明朝" w:eastAsia="ＭＳ 明朝" w:hAnsi="ＭＳ 明朝"/>
          <w:bCs/>
          <w:szCs w:val="21"/>
          <w:lang w:eastAsia="ja-JP"/>
        </w:rPr>
      </w:pPr>
    </w:p>
    <w:p w14:paraId="3FCE8849" w14:textId="52CCA2C0" w:rsidR="002A19E9" w:rsidRDefault="002A19E9" w:rsidP="002A19E9">
      <w:pPr>
        <w:spacing w:after="0" w:line="240" w:lineRule="auto"/>
        <w:ind w:firstLineChars="100" w:firstLine="210"/>
        <w:rPr>
          <w:rFonts w:ascii="ＭＳ 明朝" w:eastAsia="ＭＳ 明朝" w:hAnsi="ＭＳ 明朝"/>
          <w:bCs/>
          <w:szCs w:val="21"/>
          <w:lang w:eastAsia="ja-JP"/>
        </w:rPr>
      </w:pPr>
      <w:r>
        <w:rPr>
          <w:rFonts w:ascii="ＭＳ 明朝" w:eastAsia="ＭＳ 明朝" w:hAnsi="ＭＳ 明朝" w:hint="eastAsia"/>
          <w:bCs/>
          <w:szCs w:val="21"/>
          <w:lang w:eastAsia="ja-JP"/>
        </w:rPr>
        <w:t>令和　年　月　日付け長野県達　経創第　号で額の確定のあった中小企業成長支援</w:t>
      </w:r>
      <w:r w:rsidRPr="0069365D">
        <w:rPr>
          <w:rFonts w:ascii="ＭＳ 明朝" w:eastAsia="ＭＳ 明朝" w:hAnsi="ＭＳ 明朝" w:hint="eastAsia"/>
          <w:bCs/>
          <w:szCs w:val="21"/>
          <w:lang w:eastAsia="ja-JP"/>
        </w:rPr>
        <w:t>補助金</w:t>
      </w:r>
      <w:r>
        <w:rPr>
          <w:rFonts w:ascii="ＭＳ 明朝" w:eastAsia="ＭＳ 明朝" w:hAnsi="ＭＳ 明朝" w:hint="eastAsia"/>
          <w:bCs/>
          <w:szCs w:val="21"/>
          <w:lang w:eastAsia="ja-JP"/>
        </w:rPr>
        <w:t>について、下記のとおり請求します。</w:t>
      </w:r>
    </w:p>
    <w:p w14:paraId="714F216C" w14:textId="77777777" w:rsidR="002A19E9" w:rsidRPr="002A19E9" w:rsidRDefault="002A19E9" w:rsidP="002A19E9">
      <w:pPr>
        <w:spacing w:after="0" w:line="240" w:lineRule="auto"/>
        <w:rPr>
          <w:rFonts w:ascii="ＭＳ 明朝" w:eastAsia="ＭＳ 明朝" w:hAnsi="ＭＳ 明朝"/>
          <w:bCs/>
          <w:szCs w:val="21"/>
          <w:lang w:eastAsia="ja-JP"/>
        </w:rPr>
      </w:pPr>
    </w:p>
    <w:p w14:paraId="03C22253" w14:textId="77777777" w:rsidR="002A19E9" w:rsidRDefault="002A19E9" w:rsidP="002A19E9">
      <w:pPr>
        <w:spacing w:after="0" w:line="240" w:lineRule="auto"/>
        <w:jc w:val="center"/>
        <w:rPr>
          <w:rFonts w:ascii="ＭＳ 明朝" w:eastAsia="ＭＳ 明朝" w:hAnsi="ＭＳ 明朝"/>
          <w:bCs/>
          <w:szCs w:val="21"/>
          <w:lang w:eastAsia="ja-JP"/>
        </w:rPr>
      </w:pPr>
      <w:r>
        <w:rPr>
          <w:rFonts w:ascii="ＭＳ 明朝" w:eastAsia="ＭＳ 明朝" w:hAnsi="ＭＳ 明朝" w:hint="eastAsia"/>
          <w:bCs/>
          <w:szCs w:val="21"/>
          <w:lang w:eastAsia="ja-JP"/>
        </w:rPr>
        <w:t>記</w:t>
      </w:r>
    </w:p>
    <w:p w14:paraId="3C230A55" w14:textId="77777777" w:rsidR="002A19E9" w:rsidRDefault="002A19E9" w:rsidP="002A19E9">
      <w:pPr>
        <w:spacing w:after="0" w:line="240" w:lineRule="auto"/>
        <w:rPr>
          <w:rFonts w:ascii="ＭＳ 明朝" w:eastAsia="ＭＳ 明朝" w:hAnsi="ＭＳ 明朝"/>
          <w:bCs/>
          <w:szCs w:val="21"/>
          <w:lang w:eastAsia="ja-JP"/>
        </w:rPr>
      </w:pPr>
    </w:p>
    <w:p w14:paraId="1A7D8EE7" w14:textId="00E81691" w:rsidR="002A19E9" w:rsidRDefault="002A19E9" w:rsidP="002A19E9">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１　補助金交付請求額</w:t>
      </w:r>
    </w:p>
    <w:p w14:paraId="0993FA89" w14:textId="120CA4FA" w:rsidR="002A19E9" w:rsidRPr="002A19E9" w:rsidRDefault="002A19E9" w:rsidP="002A19E9">
      <w:pPr>
        <w:spacing w:after="0" w:line="240" w:lineRule="auto"/>
        <w:rPr>
          <w:rFonts w:ascii="ＭＳ 明朝" w:eastAsia="ＭＳ 明朝" w:hAnsi="ＭＳ 明朝"/>
          <w:bCs/>
          <w:szCs w:val="21"/>
          <w:u w:val="single"/>
          <w:lang w:eastAsia="ja-JP"/>
        </w:rPr>
      </w:pPr>
      <w:r>
        <w:rPr>
          <w:rFonts w:ascii="ＭＳ 明朝" w:eastAsia="ＭＳ 明朝" w:hAnsi="ＭＳ 明朝" w:hint="eastAsia"/>
          <w:bCs/>
          <w:szCs w:val="21"/>
          <w:lang w:eastAsia="ja-JP"/>
        </w:rPr>
        <w:t xml:space="preserve">　　</w:t>
      </w:r>
      <w:proofErr w:type="spellStart"/>
      <w:r w:rsidRPr="002A19E9">
        <w:rPr>
          <w:rFonts w:ascii="ＭＳ 明朝" w:eastAsia="ＭＳ 明朝" w:hAnsi="ＭＳ 明朝" w:hint="eastAsia"/>
          <w:bCs/>
          <w:szCs w:val="21"/>
          <w:u w:val="single"/>
          <w:lang w:eastAsia="ja-JP"/>
        </w:rPr>
        <w:t>xx,xxx,xxx</w:t>
      </w:r>
      <w:proofErr w:type="spellEnd"/>
      <w:r w:rsidRPr="002A19E9">
        <w:rPr>
          <w:rFonts w:ascii="ＭＳ 明朝" w:eastAsia="ＭＳ 明朝" w:hAnsi="ＭＳ 明朝" w:hint="eastAsia"/>
          <w:bCs/>
          <w:szCs w:val="21"/>
          <w:u w:val="single"/>
          <w:lang w:eastAsia="ja-JP"/>
        </w:rPr>
        <w:t>円</w:t>
      </w:r>
    </w:p>
    <w:p w14:paraId="32667C22" w14:textId="77777777" w:rsidR="002A19E9" w:rsidRDefault="002A19E9" w:rsidP="002A19E9">
      <w:pPr>
        <w:spacing w:after="0" w:line="240" w:lineRule="auto"/>
        <w:rPr>
          <w:rFonts w:ascii="ＭＳ 明朝" w:eastAsia="ＭＳ 明朝" w:hAnsi="ＭＳ 明朝"/>
          <w:bCs/>
          <w:szCs w:val="21"/>
          <w:lang w:eastAsia="ja-JP"/>
        </w:rPr>
      </w:pPr>
    </w:p>
    <w:p w14:paraId="59DED71A" w14:textId="1EE745FA" w:rsidR="002A19E9" w:rsidRDefault="002A19E9" w:rsidP="002A19E9">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２　振込先口座</w:t>
      </w:r>
    </w:p>
    <w:tbl>
      <w:tblPr>
        <w:tblStyle w:val="afe"/>
        <w:tblW w:w="0" w:type="auto"/>
        <w:tblLook w:val="04A0" w:firstRow="1" w:lastRow="0" w:firstColumn="1" w:lastColumn="0" w:noHBand="0" w:noVBand="1"/>
      </w:tblPr>
      <w:tblGrid>
        <w:gridCol w:w="2122"/>
        <w:gridCol w:w="2858"/>
        <w:gridCol w:w="1819"/>
        <w:gridCol w:w="3163"/>
      </w:tblGrid>
      <w:tr w:rsidR="002A19E9" w14:paraId="7E587314" w14:textId="77777777" w:rsidTr="002A19E9">
        <w:trPr>
          <w:trHeight w:val="919"/>
        </w:trPr>
        <w:tc>
          <w:tcPr>
            <w:tcW w:w="2122" w:type="dxa"/>
            <w:shd w:val="clear" w:color="auto" w:fill="DAEEF3" w:themeFill="accent5" w:themeFillTint="33"/>
            <w:vAlign w:val="center"/>
          </w:tcPr>
          <w:p w14:paraId="4BBE503F" w14:textId="77777777" w:rsidR="002A19E9" w:rsidRDefault="002A19E9" w:rsidP="002A19E9">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金融機関名</w:t>
            </w:r>
          </w:p>
          <w:p w14:paraId="7EF027D5" w14:textId="434B397D" w:rsidR="002A19E9" w:rsidRDefault="002A19E9" w:rsidP="002A19E9">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（金融機関コード）</w:t>
            </w:r>
          </w:p>
        </w:tc>
        <w:tc>
          <w:tcPr>
            <w:tcW w:w="2858" w:type="dxa"/>
            <w:vAlign w:val="center"/>
          </w:tcPr>
          <w:p w14:paraId="5E351E39" w14:textId="77777777" w:rsidR="002A19E9" w:rsidRDefault="002A19E9" w:rsidP="002A19E9">
            <w:pPr>
              <w:rPr>
                <w:rFonts w:ascii="ＭＳ 明朝" w:eastAsia="ＭＳ 明朝" w:hAnsi="ＭＳ 明朝"/>
                <w:bCs/>
                <w:szCs w:val="21"/>
                <w:lang w:eastAsia="ja-JP"/>
              </w:rPr>
            </w:pPr>
          </w:p>
        </w:tc>
        <w:tc>
          <w:tcPr>
            <w:tcW w:w="1819" w:type="dxa"/>
            <w:shd w:val="clear" w:color="auto" w:fill="DAEEF3" w:themeFill="accent5" w:themeFillTint="33"/>
            <w:vAlign w:val="center"/>
          </w:tcPr>
          <w:p w14:paraId="21038633" w14:textId="77777777" w:rsidR="002A19E9" w:rsidRDefault="002A19E9" w:rsidP="002A19E9">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支店名</w:t>
            </w:r>
          </w:p>
          <w:p w14:paraId="36D556AF" w14:textId="79E87B88" w:rsidR="002A19E9" w:rsidRDefault="002A19E9" w:rsidP="002A19E9">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（支店コード）</w:t>
            </w:r>
          </w:p>
        </w:tc>
        <w:tc>
          <w:tcPr>
            <w:tcW w:w="3163" w:type="dxa"/>
            <w:vAlign w:val="center"/>
          </w:tcPr>
          <w:p w14:paraId="316B5995" w14:textId="77777777" w:rsidR="002A19E9" w:rsidRDefault="002A19E9" w:rsidP="002A19E9">
            <w:pPr>
              <w:rPr>
                <w:rFonts w:ascii="ＭＳ 明朝" w:eastAsia="ＭＳ 明朝" w:hAnsi="ＭＳ 明朝"/>
                <w:bCs/>
                <w:szCs w:val="21"/>
                <w:lang w:eastAsia="ja-JP"/>
              </w:rPr>
            </w:pPr>
          </w:p>
        </w:tc>
      </w:tr>
      <w:tr w:rsidR="002A19E9" w14:paraId="63F48CD6" w14:textId="77777777" w:rsidTr="002A19E9">
        <w:trPr>
          <w:trHeight w:val="919"/>
        </w:trPr>
        <w:tc>
          <w:tcPr>
            <w:tcW w:w="2122" w:type="dxa"/>
            <w:shd w:val="clear" w:color="auto" w:fill="DAEEF3" w:themeFill="accent5" w:themeFillTint="33"/>
            <w:vAlign w:val="center"/>
          </w:tcPr>
          <w:p w14:paraId="2243D12F" w14:textId="30840CE6" w:rsidR="002A19E9" w:rsidRDefault="002A19E9" w:rsidP="002A19E9">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口座種別</w:t>
            </w:r>
          </w:p>
        </w:tc>
        <w:tc>
          <w:tcPr>
            <w:tcW w:w="2858" w:type="dxa"/>
            <w:vAlign w:val="center"/>
          </w:tcPr>
          <w:p w14:paraId="1EBCC8ED" w14:textId="77777777" w:rsidR="002A19E9" w:rsidRDefault="002A19E9" w:rsidP="002A19E9">
            <w:pPr>
              <w:rPr>
                <w:rFonts w:ascii="ＭＳ 明朝" w:eastAsia="ＭＳ 明朝" w:hAnsi="ＭＳ 明朝"/>
                <w:bCs/>
                <w:szCs w:val="21"/>
                <w:lang w:eastAsia="ja-JP"/>
              </w:rPr>
            </w:pPr>
          </w:p>
        </w:tc>
        <w:tc>
          <w:tcPr>
            <w:tcW w:w="1819" w:type="dxa"/>
            <w:shd w:val="clear" w:color="auto" w:fill="DAEEF3" w:themeFill="accent5" w:themeFillTint="33"/>
            <w:vAlign w:val="center"/>
          </w:tcPr>
          <w:p w14:paraId="4B74DF33" w14:textId="0431583D" w:rsidR="002A19E9" w:rsidRDefault="002A19E9" w:rsidP="002A19E9">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口座番号</w:t>
            </w:r>
          </w:p>
        </w:tc>
        <w:tc>
          <w:tcPr>
            <w:tcW w:w="3163" w:type="dxa"/>
            <w:vAlign w:val="center"/>
          </w:tcPr>
          <w:p w14:paraId="5DA37CB8" w14:textId="77777777" w:rsidR="002A19E9" w:rsidRDefault="002A19E9" w:rsidP="002A19E9">
            <w:pPr>
              <w:rPr>
                <w:rFonts w:ascii="ＭＳ 明朝" w:eastAsia="ＭＳ 明朝" w:hAnsi="ＭＳ 明朝"/>
                <w:bCs/>
                <w:szCs w:val="21"/>
                <w:lang w:eastAsia="ja-JP"/>
              </w:rPr>
            </w:pPr>
          </w:p>
        </w:tc>
      </w:tr>
      <w:tr w:rsidR="002A19E9" w14:paraId="78B680D9" w14:textId="77777777" w:rsidTr="002A19E9">
        <w:trPr>
          <w:trHeight w:val="919"/>
        </w:trPr>
        <w:tc>
          <w:tcPr>
            <w:tcW w:w="2122" w:type="dxa"/>
            <w:shd w:val="clear" w:color="auto" w:fill="DAEEF3" w:themeFill="accent5" w:themeFillTint="33"/>
            <w:vAlign w:val="center"/>
          </w:tcPr>
          <w:p w14:paraId="61B23121" w14:textId="77777777" w:rsidR="002A19E9" w:rsidRDefault="002A19E9" w:rsidP="002A19E9">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（フリガナ）</w:t>
            </w:r>
          </w:p>
          <w:p w14:paraId="37CBE075" w14:textId="14B06F8A" w:rsidR="002A19E9" w:rsidRDefault="002A19E9" w:rsidP="002A19E9">
            <w:pPr>
              <w:jc w:val="center"/>
              <w:rPr>
                <w:rFonts w:ascii="ＭＳ 明朝" w:eastAsia="ＭＳ 明朝" w:hAnsi="ＭＳ 明朝"/>
                <w:bCs/>
                <w:szCs w:val="21"/>
                <w:lang w:eastAsia="ja-JP"/>
              </w:rPr>
            </w:pPr>
            <w:r>
              <w:rPr>
                <w:rFonts w:ascii="ＭＳ 明朝" w:eastAsia="ＭＳ 明朝" w:hAnsi="ＭＳ 明朝" w:hint="eastAsia"/>
                <w:bCs/>
                <w:szCs w:val="21"/>
                <w:lang w:eastAsia="ja-JP"/>
              </w:rPr>
              <w:t>口座名義人</w:t>
            </w:r>
          </w:p>
        </w:tc>
        <w:tc>
          <w:tcPr>
            <w:tcW w:w="7840" w:type="dxa"/>
            <w:gridSpan w:val="3"/>
            <w:vAlign w:val="center"/>
          </w:tcPr>
          <w:p w14:paraId="63DB8CD4" w14:textId="77777777" w:rsidR="002A19E9" w:rsidRDefault="002A19E9" w:rsidP="002A19E9">
            <w:pPr>
              <w:rPr>
                <w:rFonts w:ascii="ＭＳ 明朝" w:eastAsia="ＭＳ 明朝" w:hAnsi="ＭＳ 明朝"/>
                <w:bCs/>
                <w:szCs w:val="21"/>
                <w:lang w:eastAsia="ja-JP"/>
              </w:rPr>
            </w:pPr>
          </w:p>
        </w:tc>
      </w:tr>
    </w:tbl>
    <w:p w14:paraId="6BF999EF" w14:textId="77777777" w:rsidR="002A19E9" w:rsidRDefault="002A19E9" w:rsidP="002A19E9">
      <w:pPr>
        <w:spacing w:after="0" w:line="240" w:lineRule="auto"/>
        <w:rPr>
          <w:rFonts w:ascii="ＭＳ 明朝" w:eastAsia="ＭＳ 明朝" w:hAnsi="ＭＳ 明朝"/>
          <w:bCs/>
          <w:szCs w:val="21"/>
          <w:lang w:eastAsia="ja-JP"/>
        </w:rPr>
      </w:pPr>
    </w:p>
    <w:p w14:paraId="6B42D461" w14:textId="357BC94D" w:rsidR="002A19E9" w:rsidRDefault="002A19E9" w:rsidP="002A19E9">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３　添付書類</w:t>
      </w:r>
    </w:p>
    <w:p w14:paraId="6786E54E" w14:textId="51E5795D" w:rsidR="002A19E9" w:rsidRDefault="002A19E9" w:rsidP="002A19E9">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 xml:space="preserve">　　金融機関名、口座番号、口座名義人等が確認できる書類（通帳の写し等）</w:t>
      </w:r>
    </w:p>
    <w:p w14:paraId="2ECA08E5" w14:textId="77777777" w:rsidR="002A19E9" w:rsidRDefault="002A19E9" w:rsidP="002A19E9">
      <w:pPr>
        <w:spacing w:after="0" w:line="240" w:lineRule="auto"/>
        <w:rPr>
          <w:rFonts w:ascii="ＭＳ 明朝" w:eastAsia="ＭＳ 明朝" w:hAnsi="ＭＳ 明朝"/>
          <w:bCs/>
          <w:szCs w:val="21"/>
          <w:lang w:eastAsia="ja-JP"/>
        </w:rPr>
      </w:pPr>
    </w:p>
    <w:p w14:paraId="43B6B1D8" w14:textId="17C40266" w:rsidR="002A19E9" w:rsidRDefault="002A19E9">
      <w:pPr>
        <w:rPr>
          <w:rFonts w:ascii="ＭＳ 明朝" w:eastAsia="ＭＳ 明朝" w:hAnsi="ＭＳ 明朝"/>
          <w:bCs/>
          <w:szCs w:val="21"/>
          <w:lang w:eastAsia="ja-JP"/>
        </w:rPr>
      </w:pPr>
      <w:r>
        <w:rPr>
          <w:rFonts w:ascii="ＭＳ 明朝" w:eastAsia="ＭＳ 明朝" w:hAnsi="ＭＳ 明朝"/>
          <w:bCs/>
          <w:szCs w:val="21"/>
          <w:lang w:eastAsia="ja-JP"/>
        </w:rPr>
        <w:br w:type="page"/>
      </w:r>
    </w:p>
    <w:p w14:paraId="097FA56F" w14:textId="51E17A9C" w:rsidR="002A19E9" w:rsidRPr="00CB4E44" w:rsidRDefault="002A19E9" w:rsidP="002A19E9">
      <w:pPr>
        <w:spacing w:after="0" w:line="240" w:lineRule="auto"/>
        <w:rPr>
          <w:rFonts w:ascii="ＭＳ 明朝" w:eastAsia="ＭＳ 明朝" w:hAnsi="ＭＳ 明朝"/>
          <w:bCs/>
          <w:szCs w:val="21"/>
          <w:lang w:eastAsia="ja-JP"/>
        </w:rPr>
      </w:pPr>
      <w:r w:rsidRPr="00CB4E44">
        <w:rPr>
          <w:rFonts w:ascii="ＭＳ 明朝" w:eastAsia="ＭＳ 明朝" w:hAnsi="ＭＳ 明朝" w:hint="eastAsia"/>
          <w:bCs/>
          <w:szCs w:val="21"/>
          <w:lang w:eastAsia="ja-JP"/>
        </w:rPr>
        <w:lastRenderedPageBreak/>
        <w:t>（様式第</w:t>
      </w:r>
      <w:r w:rsidR="00245BC9">
        <w:rPr>
          <w:rFonts w:ascii="ＭＳ 明朝" w:eastAsia="ＭＳ 明朝" w:hAnsi="ＭＳ 明朝" w:hint="eastAsia"/>
          <w:bCs/>
          <w:szCs w:val="21"/>
          <w:lang w:eastAsia="ja-JP"/>
        </w:rPr>
        <w:t>９</w:t>
      </w:r>
      <w:r w:rsidRPr="00CB4E44">
        <w:rPr>
          <w:rFonts w:ascii="ＭＳ 明朝" w:eastAsia="ＭＳ 明朝" w:hAnsi="ＭＳ 明朝" w:hint="eastAsia"/>
          <w:bCs/>
          <w:szCs w:val="21"/>
          <w:lang w:eastAsia="ja-JP"/>
        </w:rPr>
        <w:t>号）第</w:t>
      </w:r>
      <w:r w:rsidR="00245BC9">
        <w:rPr>
          <w:rFonts w:ascii="ＭＳ 明朝" w:eastAsia="ＭＳ 明朝" w:hAnsi="ＭＳ 明朝" w:hint="eastAsia"/>
          <w:bCs/>
          <w:szCs w:val="21"/>
          <w:lang w:eastAsia="ja-JP"/>
        </w:rPr>
        <w:t>16</w:t>
      </w:r>
      <w:r w:rsidRPr="00CB4E44">
        <w:rPr>
          <w:rFonts w:ascii="ＭＳ 明朝" w:eastAsia="ＭＳ 明朝" w:hAnsi="ＭＳ 明朝" w:hint="eastAsia"/>
          <w:bCs/>
          <w:szCs w:val="21"/>
          <w:lang w:eastAsia="ja-JP"/>
        </w:rPr>
        <w:t>条関係</w:t>
      </w:r>
    </w:p>
    <w:p w14:paraId="00FA3A11" w14:textId="77777777" w:rsidR="002A19E9" w:rsidRPr="002A19E9" w:rsidRDefault="002A19E9" w:rsidP="002A19E9">
      <w:pPr>
        <w:spacing w:after="0" w:line="240" w:lineRule="auto"/>
        <w:rPr>
          <w:rFonts w:ascii="ＭＳ 明朝" w:eastAsia="ＭＳ 明朝" w:hAnsi="ＭＳ 明朝"/>
          <w:bCs/>
          <w:szCs w:val="21"/>
          <w:lang w:eastAsia="ja-JP"/>
        </w:rPr>
      </w:pPr>
    </w:p>
    <w:p w14:paraId="1A924E22" w14:textId="1EFD7BE4" w:rsidR="002A19E9" w:rsidRPr="00CB4E44" w:rsidRDefault="002A19E9" w:rsidP="002A19E9">
      <w:pPr>
        <w:spacing w:after="0" w:line="240" w:lineRule="auto"/>
        <w:jc w:val="center"/>
        <w:rPr>
          <w:rFonts w:ascii="ＭＳ 明朝" w:eastAsia="ＭＳ 明朝" w:hAnsi="ＭＳ 明朝"/>
          <w:bCs/>
          <w:szCs w:val="21"/>
          <w:lang w:eastAsia="ja-JP"/>
        </w:rPr>
      </w:pPr>
      <w:r w:rsidRPr="00CB4E44">
        <w:rPr>
          <w:rFonts w:ascii="ＭＳ 明朝" w:eastAsia="ＭＳ 明朝" w:hAnsi="ＭＳ 明朝" w:hint="eastAsia"/>
          <w:bCs/>
          <w:szCs w:val="21"/>
          <w:lang w:eastAsia="ja-JP"/>
        </w:rPr>
        <w:t>中小企業成長支援補助金</w:t>
      </w:r>
      <w:r>
        <w:rPr>
          <w:rFonts w:ascii="ＭＳ 明朝" w:eastAsia="ＭＳ 明朝" w:hAnsi="ＭＳ 明朝" w:hint="eastAsia"/>
          <w:bCs/>
          <w:szCs w:val="21"/>
          <w:lang w:eastAsia="ja-JP"/>
        </w:rPr>
        <w:t>財産処分承認申請書</w:t>
      </w:r>
    </w:p>
    <w:p w14:paraId="79CC2B6B" w14:textId="77777777" w:rsidR="002A19E9" w:rsidRPr="00CB4E44" w:rsidRDefault="002A19E9" w:rsidP="002A19E9">
      <w:pPr>
        <w:spacing w:after="0" w:line="240" w:lineRule="auto"/>
        <w:rPr>
          <w:rFonts w:ascii="ＭＳ 明朝" w:eastAsia="ＭＳ 明朝" w:hAnsi="ＭＳ 明朝"/>
          <w:bCs/>
          <w:szCs w:val="21"/>
          <w:lang w:eastAsia="ja-JP"/>
        </w:rPr>
      </w:pPr>
    </w:p>
    <w:p w14:paraId="28AA8EA3" w14:textId="362B440A" w:rsidR="002A19E9" w:rsidRPr="00CB4E44" w:rsidRDefault="002A19E9" w:rsidP="002A19E9">
      <w:pPr>
        <w:spacing w:after="0" w:line="240" w:lineRule="auto"/>
        <w:jc w:val="right"/>
        <w:rPr>
          <w:rFonts w:ascii="ＭＳ 明朝" w:eastAsia="ＭＳ 明朝" w:hAnsi="ＭＳ 明朝"/>
          <w:bCs/>
          <w:szCs w:val="21"/>
          <w:lang w:eastAsia="ja-JP"/>
        </w:rPr>
      </w:pPr>
    </w:p>
    <w:p w14:paraId="322ECE85" w14:textId="77777777" w:rsidR="002A19E9" w:rsidRPr="00CB4E44" w:rsidRDefault="002A19E9" w:rsidP="002A19E9">
      <w:pPr>
        <w:spacing w:after="0" w:line="240" w:lineRule="auto"/>
        <w:jc w:val="right"/>
        <w:rPr>
          <w:rFonts w:ascii="ＭＳ 明朝" w:eastAsia="ＭＳ 明朝" w:hAnsi="ＭＳ 明朝"/>
          <w:bCs/>
          <w:szCs w:val="21"/>
          <w:lang w:eastAsia="ja-JP"/>
        </w:rPr>
      </w:pPr>
      <w:r w:rsidRPr="00CB4E44">
        <w:rPr>
          <w:rFonts w:ascii="ＭＳ 明朝" w:eastAsia="ＭＳ 明朝" w:hAnsi="ＭＳ 明朝" w:hint="eastAsia"/>
          <w:bCs/>
          <w:szCs w:val="21"/>
          <w:lang w:eastAsia="ja-JP"/>
        </w:rPr>
        <w:t>令和</w:t>
      </w:r>
      <w:r>
        <w:rPr>
          <w:rFonts w:ascii="ＭＳ 明朝" w:eastAsia="ＭＳ 明朝" w:hAnsi="ＭＳ 明朝" w:hint="eastAsia"/>
          <w:bCs/>
          <w:szCs w:val="21"/>
          <w:lang w:eastAsia="ja-JP"/>
        </w:rPr>
        <w:t xml:space="preserve">　</w:t>
      </w:r>
      <w:r w:rsidRPr="00CB4E44">
        <w:rPr>
          <w:rFonts w:ascii="ＭＳ 明朝" w:eastAsia="ＭＳ 明朝" w:hAnsi="ＭＳ 明朝" w:hint="eastAsia"/>
          <w:bCs/>
          <w:szCs w:val="21"/>
          <w:lang w:eastAsia="ja-JP"/>
        </w:rPr>
        <w:t>年（20</w:t>
      </w:r>
      <w:r>
        <w:rPr>
          <w:rFonts w:ascii="ＭＳ 明朝" w:eastAsia="ＭＳ 明朝" w:hAnsi="ＭＳ 明朝" w:hint="eastAsia"/>
          <w:bCs/>
          <w:szCs w:val="21"/>
          <w:lang w:eastAsia="ja-JP"/>
        </w:rPr>
        <w:t xml:space="preserve">  </w:t>
      </w:r>
      <w:r w:rsidRPr="00CB4E44">
        <w:rPr>
          <w:rFonts w:ascii="ＭＳ 明朝" w:eastAsia="ＭＳ 明朝" w:hAnsi="ＭＳ 明朝" w:hint="eastAsia"/>
          <w:bCs/>
          <w:szCs w:val="21"/>
          <w:lang w:eastAsia="ja-JP"/>
        </w:rPr>
        <w:t>年）</w:t>
      </w:r>
      <w:r>
        <w:rPr>
          <w:rFonts w:ascii="ＭＳ 明朝" w:eastAsia="ＭＳ 明朝" w:hAnsi="ＭＳ 明朝" w:hint="eastAsia"/>
          <w:bCs/>
          <w:szCs w:val="21"/>
          <w:lang w:eastAsia="ja-JP"/>
        </w:rPr>
        <w:t xml:space="preserve">　</w:t>
      </w:r>
      <w:r w:rsidRPr="00CB4E44">
        <w:rPr>
          <w:rFonts w:ascii="ＭＳ 明朝" w:eastAsia="ＭＳ 明朝" w:hAnsi="ＭＳ 明朝" w:hint="eastAsia"/>
          <w:bCs/>
          <w:szCs w:val="21"/>
          <w:lang w:eastAsia="ja-JP"/>
        </w:rPr>
        <w:t>月</w:t>
      </w:r>
      <w:r>
        <w:rPr>
          <w:rFonts w:ascii="ＭＳ 明朝" w:eastAsia="ＭＳ 明朝" w:hAnsi="ＭＳ 明朝" w:hint="eastAsia"/>
          <w:bCs/>
          <w:szCs w:val="21"/>
          <w:lang w:eastAsia="ja-JP"/>
        </w:rPr>
        <w:t xml:space="preserve">　</w:t>
      </w:r>
      <w:r w:rsidRPr="00CB4E44">
        <w:rPr>
          <w:rFonts w:ascii="ＭＳ 明朝" w:eastAsia="ＭＳ 明朝" w:hAnsi="ＭＳ 明朝" w:hint="eastAsia"/>
          <w:bCs/>
          <w:szCs w:val="21"/>
          <w:lang w:eastAsia="ja-JP"/>
        </w:rPr>
        <w:t>日</w:t>
      </w:r>
    </w:p>
    <w:p w14:paraId="48B58CD9" w14:textId="77777777" w:rsidR="002A19E9" w:rsidRDefault="002A19E9" w:rsidP="002A19E9">
      <w:pPr>
        <w:spacing w:after="0" w:line="240" w:lineRule="auto"/>
        <w:rPr>
          <w:rFonts w:ascii="ＭＳ 明朝" w:eastAsia="ＭＳ 明朝" w:hAnsi="ＭＳ 明朝"/>
          <w:bCs/>
          <w:szCs w:val="21"/>
          <w:lang w:eastAsia="ja-JP"/>
        </w:rPr>
      </w:pPr>
    </w:p>
    <w:p w14:paraId="77E93413" w14:textId="77777777" w:rsidR="002A19E9" w:rsidRDefault="002A19E9" w:rsidP="002A19E9">
      <w:pPr>
        <w:spacing w:after="0" w:line="240" w:lineRule="auto"/>
        <w:rPr>
          <w:rFonts w:ascii="ＭＳ 明朝" w:eastAsia="ＭＳ 明朝" w:hAnsi="ＭＳ 明朝"/>
          <w:bCs/>
          <w:szCs w:val="21"/>
          <w:lang w:eastAsia="ja-JP"/>
        </w:rPr>
      </w:pPr>
    </w:p>
    <w:p w14:paraId="487FB589" w14:textId="77777777" w:rsidR="002A19E9" w:rsidRDefault="002A19E9" w:rsidP="002A19E9">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長野県知事　様</w:t>
      </w:r>
    </w:p>
    <w:p w14:paraId="666433B1" w14:textId="77777777" w:rsidR="002A19E9" w:rsidRDefault="002A19E9" w:rsidP="002A19E9">
      <w:pPr>
        <w:spacing w:after="0" w:line="240" w:lineRule="auto"/>
        <w:rPr>
          <w:rFonts w:ascii="ＭＳ 明朝" w:eastAsia="ＭＳ 明朝" w:hAnsi="ＭＳ 明朝"/>
          <w:bCs/>
          <w:szCs w:val="21"/>
          <w:lang w:eastAsia="ja-JP"/>
        </w:rPr>
      </w:pPr>
    </w:p>
    <w:p w14:paraId="2D1FEEDC" w14:textId="77777777" w:rsidR="002A19E9" w:rsidRDefault="002A19E9" w:rsidP="002A19E9">
      <w:pPr>
        <w:spacing w:after="0" w:line="240" w:lineRule="auto"/>
        <w:rPr>
          <w:rFonts w:ascii="ＭＳ 明朝" w:eastAsia="ＭＳ 明朝" w:hAnsi="ＭＳ 明朝"/>
          <w:bCs/>
          <w:szCs w:val="21"/>
          <w:lang w:eastAsia="ja-JP"/>
        </w:rPr>
      </w:pPr>
    </w:p>
    <w:p w14:paraId="3D1B346E" w14:textId="77777777" w:rsidR="002A19E9" w:rsidRDefault="002A19E9" w:rsidP="002A19E9">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住所</w:t>
      </w:r>
    </w:p>
    <w:p w14:paraId="57B736E0" w14:textId="77777777" w:rsidR="002A19E9" w:rsidRDefault="002A19E9" w:rsidP="002A19E9">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名称</w:t>
      </w:r>
    </w:p>
    <w:p w14:paraId="2AC12431" w14:textId="77777777" w:rsidR="002A19E9" w:rsidRDefault="002A19E9" w:rsidP="002A19E9">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代表者役職・氏名</w:t>
      </w:r>
    </w:p>
    <w:p w14:paraId="4E962618" w14:textId="77777777" w:rsidR="002A19E9" w:rsidRDefault="002A19E9" w:rsidP="002A19E9">
      <w:pPr>
        <w:spacing w:after="0" w:line="240" w:lineRule="auto"/>
        <w:rPr>
          <w:rFonts w:ascii="ＭＳ 明朝" w:eastAsia="ＭＳ 明朝" w:hAnsi="ＭＳ 明朝"/>
          <w:bCs/>
          <w:szCs w:val="21"/>
          <w:lang w:eastAsia="ja-JP"/>
        </w:rPr>
      </w:pPr>
    </w:p>
    <w:p w14:paraId="71404CB2" w14:textId="77777777" w:rsidR="002A19E9" w:rsidRDefault="002A19E9" w:rsidP="002A19E9">
      <w:pPr>
        <w:spacing w:after="0" w:line="240" w:lineRule="auto"/>
        <w:rPr>
          <w:rFonts w:ascii="ＭＳ 明朝" w:eastAsia="ＭＳ 明朝" w:hAnsi="ＭＳ 明朝"/>
          <w:bCs/>
          <w:szCs w:val="21"/>
          <w:lang w:eastAsia="ja-JP"/>
        </w:rPr>
      </w:pPr>
    </w:p>
    <w:p w14:paraId="4ACB2AAC" w14:textId="438445FA" w:rsidR="002A19E9" w:rsidRDefault="002A19E9" w:rsidP="002A19E9">
      <w:pPr>
        <w:spacing w:after="0" w:line="240" w:lineRule="auto"/>
        <w:ind w:firstLineChars="100" w:firstLine="210"/>
        <w:rPr>
          <w:rFonts w:ascii="ＭＳ 明朝" w:eastAsia="ＭＳ 明朝" w:hAnsi="ＭＳ 明朝"/>
          <w:bCs/>
          <w:szCs w:val="21"/>
          <w:lang w:eastAsia="ja-JP"/>
        </w:rPr>
      </w:pPr>
      <w:r>
        <w:rPr>
          <w:rFonts w:ascii="ＭＳ 明朝" w:eastAsia="ＭＳ 明朝" w:hAnsi="ＭＳ 明朝" w:hint="eastAsia"/>
          <w:bCs/>
          <w:szCs w:val="21"/>
          <w:lang w:eastAsia="ja-JP"/>
        </w:rPr>
        <w:t>令和　年度中小企業成長支援</w:t>
      </w:r>
      <w:r w:rsidRPr="0069365D">
        <w:rPr>
          <w:rFonts w:ascii="ＭＳ 明朝" w:eastAsia="ＭＳ 明朝" w:hAnsi="ＭＳ 明朝" w:hint="eastAsia"/>
          <w:bCs/>
          <w:szCs w:val="21"/>
          <w:lang w:eastAsia="ja-JP"/>
        </w:rPr>
        <w:t>補助金</w:t>
      </w:r>
      <w:r>
        <w:rPr>
          <w:rFonts w:ascii="ＭＳ 明朝" w:eastAsia="ＭＳ 明朝" w:hAnsi="ＭＳ 明朝" w:hint="eastAsia"/>
          <w:bCs/>
          <w:szCs w:val="21"/>
          <w:lang w:eastAsia="ja-JP"/>
        </w:rPr>
        <w:t>により取得した財産を処分したいので、中小企業成長支援補助金交付要綱第</w:t>
      </w:r>
      <w:r w:rsidR="00F10C91">
        <w:rPr>
          <w:rFonts w:ascii="ＭＳ 明朝" w:eastAsia="ＭＳ 明朝" w:hAnsi="ＭＳ 明朝" w:hint="eastAsia"/>
          <w:bCs/>
          <w:szCs w:val="21"/>
          <w:lang w:eastAsia="ja-JP"/>
        </w:rPr>
        <w:t>16</w:t>
      </w:r>
      <w:r>
        <w:rPr>
          <w:rFonts w:ascii="ＭＳ 明朝" w:eastAsia="ＭＳ 明朝" w:hAnsi="ＭＳ 明朝" w:hint="eastAsia"/>
          <w:bCs/>
          <w:szCs w:val="21"/>
          <w:lang w:eastAsia="ja-JP"/>
        </w:rPr>
        <w:t>条第</w:t>
      </w:r>
      <w:r w:rsidR="00F10C91">
        <w:rPr>
          <w:rFonts w:ascii="ＭＳ 明朝" w:eastAsia="ＭＳ 明朝" w:hAnsi="ＭＳ 明朝" w:hint="eastAsia"/>
          <w:bCs/>
          <w:szCs w:val="21"/>
          <w:lang w:eastAsia="ja-JP"/>
        </w:rPr>
        <w:t>３</w:t>
      </w:r>
      <w:r>
        <w:rPr>
          <w:rFonts w:ascii="ＭＳ 明朝" w:eastAsia="ＭＳ 明朝" w:hAnsi="ＭＳ 明朝" w:hint="eastAsia"/>
          <w:bCs/>
          <w:szCs w:val="21"/>
          <w:lang w:eastAsia="ja-JP"/>
        </w:rPr>
        <w:t>項の規定により、下記のとおり申請します。</w:t>
      </w:r>
    </w:p>
    <w:p w14:paraId="6F30D270" w14:textId="77777777" w:rsidR="002A19E9" w:rsidRDefault="002A19E9" w:rsidP="002A19E9">
      <w:pPr>
        <w:spacing w:after="0" w:line="240" w:lineRule="auto"/>
        <w:rPr>
          <w:rFonts w:ascii="ＭＳ 明朝" w:eastAsia="ＭＳ 明朝" w:hAnsi="ＭＳ 明朝"/>
          <w:bCs/>
          <w:szCs w:val="21"/>
          <w:lang w:eastAsia="ja-JP"/>
        </w:rPr>
      </w:pPr>
    </w:p>
    <w:p w14:paraId="3F05F73E" w14:textId="77777777" w:rsidR="002A19E9" w:rsidRDefault="002A19E9" w:rsidP="002A19E9">
      <w:pPr>
        <w:spacing w:after="0" w:line="240" w:lineRule="auto"/>
        <w:jc w:val="center"/>
        <w:rPr>
          <w:rFonts w:ascii="ＭＳ 明朝" w:eastAsia="ＭＳ 明朝" w:hAnsi="ＭＳ 明朝"/>
          <w:bCs/>
          <w:szCs w:val="21"/>
          <w:lang w:eastAsia="ja-JP"/>
        </w:rPr>
      </w:pPr>
      <w:r>
        <w:rPr>
          <w:rFonts w:ascii="ＭＳ 明朝" w:eastAsia="ＭＳ 明朝" w:hAnsi="ＭＳ 明朝" w:hint="eastAsia"/>
          <w:bCs/>
          <w:szCs w:val="21"/>
          <w:lang w:eastAsia="ja-JP"/>
        </w:rPr>
        <w:t>記</w:t>
      </w:r>
    </w:p>
    <w:p w14:paraId="62EAD65F" w14:textId="77777777" w:rsidR="002A19E9" w:rsidRDefault="002A19E9" w:rsidP="002A19E9">
      <w:pPr>
        <w:spacing w:after="0" w:line="240" w:lineRule="auto"/>
        <w:jc w:val="both"/>
        <w:rPr>
          <w:rFonts w:ascii="ＭＳ 明朝" w:eastAsia="ＭＳ 明朝" w:hAnsi="ＭＳ 明朝"/>
          <w:bCs/>
          <w:szCs w:val="21"/>
          <w:lang w:eastAsia="ja-JP"/>
        </w:rPr>
      </w:pPr>
    </w:p>
    <w:p w14:paraId="662ED3F9" w14:textId="7565F45E" w:rsidR="002A19E9" w:rsidRDefault="002A19E9" w:rsidP="002A19E9">
      <w:pPr>
        <w:spacing w:after="0" w:line="240" w:lineRule="auto"/>
        <w:jc w:val="both"/>
        <w:rPr>
          <w:rFonts w:ascii="ＭＳ 明朝" w:eastAsia="ＭＳ 明朝" w:hAnsi="ＭＳ 明朝"/>
          <w:bCs/>
          <w:szCs w:val="21"/>
          <w:lang w:eastAsia="ja-JP"/>
        </w:rPr>
      </w:pPr>
      <w:r>
        <w:rPr>
          <w:rFonts w:ascii="ＭＳ 明朝" w:eastAsia="ＭＳ 明朝" w:hAnsi="ＭＳ 明朝" w:hint="eastAsia"/>
          <w:bCs/>
          <w:szCs w:val="21"/>
          <w:lang w:eastAsia="ja-JP"/>
        </w:rPr>
        <w:t>１　品目及び取得年月日</w:t>
      </w:r>
    </w:p>
    <w:p w14:paraId="2D86F304" w14:textId="6D433059" w:rsidR="002A19E9" w:rsidRDefault="002A19E9" w:rsidP="002A19E9">
      <w:pPr>
        <w:spacing w:after="0" w:line="240" w:lineRule="auto"/>
        <w:jc w:val="both"/>
        <w:rPr>
          <w:rFonts w:ascii="ＭＳ 明朝" w:eastAsia="ＭＳ 明朝" w:hAnsi="ＭＳ 明朝"/>
          <w:bCs/>
          <w:szCs w:val="21"/>
          <w:lang w:eastAsia="ja-JP"/>
        </w:rPr>
      </w:pPr>
    </w:p>
    <w:p w14:paraId="0C20DB90" w14:textId="77777777" w:rsidR="002A19E9" w:rsidRDefault="002A19E9" w:rsidP="002A19E9">
      <w:pPr>
        <w:spacing w:after="0" w:line="240" w:lineRule="auto"/>
        <w:jc w:val="both"/>
        <w:rPr>
          <w:rFonts w:ascii="ＭＳ 明朝" w:eastAsia="ＭＳ 明朝" w:hAnsi="ＭＳ 明朝"/>
          <w:bCs/>
          <w:szCs w:val="21"/>
          <w:lang w:eastAsia="ja-JP"/>
        </w:rPr>
      </w:pPr>
    </w:p>
    <w:p w14:paraId="3B3EE290" w14:textId="51676D9D" w:rsidR="002A19E9" w:rsidRDefault="002A19E9" w:rsidP="002A19E9">
      <w:pPr>
        <w:spacing w:after="0" w:line="240" w:lineRule="auto"/>
        <w:jc w:val="both"/>
        <w:rPr>
          <w:rFonts w:ascii="ＭＳ 明朝" w:eastAsia="ＭＳ 明朝" w:hAnsi="ＭＳ 明朝"/>
          <w:bCs/>
          <w:szCs w:val="21"/>
          <w:lang w:eastAsia="ja-JP"/>
        </w:rPr>
      </w:pPr>
      <w:r>
        <w:rPr>
          <w:rFonts w:ascii="ＭＳ 明朝" w:eastAsia="ＭＳ 明朝" w:hAnsi="ＭＳ 明朝" w:hint="eastAsia"/>
          <w:bCs/>
          <w:szCs w:val="21"/>
          <w:lang w:eastAsia="ja-JP"/>
        </w:rPr>
        <w:t>２　取得価額及び残存価額</w:t>
      </w:r>
    </w:p>
    <w:p w14:paraId="45CC43E5" w14:textId="77777777" w:rsidR="002A19E9" w:rsidRDefault="002A19E9" w:rsidP="002A19E9">
      <w:pPr>
        <w:spacing w:after="0" w:line="240" w:lineRule="auto"/>
        <w:jc w:val="both"/>
        <w:rPr>
          <w:rFonts w:ascii="ＭＳ 明朝" w:eastAsia="ＭＳ 明朝" w:hAnsi="ＭＳ 明朝"/>
          <w:bCs/>
          <w:szCs w:val="21"/>
          <w:lang w:eastAsia="ja-JP"/>
        </w:rPr>
      </w:pPr>
    </w:p>
    <w:p w14:paraId="10AFCBA5" w14:textId="77777777" w:rsidR="002A19E9" w:rsidRDefault="002A19E9" w:rsidP="002A19E9">
      <w:pPr>
        <w:spacing w:after="0" w:line="240" w:lineRule="auto"/>
        <w:jc w:val="both"/>
        <w:rPr>
          <w:rFonts w:ascii="ＭＳ 明朝" w:eastAsia="ＭＳ 明朝" w:hAnsi="ＭＳ 明朝"/>
          <w:bCs/>
          <w:szCs w:val="21"/>
          <w:lang w:eastAsia="ja-JP"/>
        </w:rPr>
      </w:pPr>
    </w:p>
    <w:p w14:paraId="5EA62C95" w14:textId="1D379274" w:rsidR="002A19E9" w:rsidRDefault="002A19E9" w:rsidP="002A19E9">
      <w:pPr>
        <w:spacing w:after="0" w:line="240" w:lineRule="auto"/>
        <w:jc w:val="both"/>
        <w:rPr>
          <w:rFonts w:ascii="ＭＳ 明朝" w:eastAsia="ＭＳ 明朝" w:hAnsi="ＭＳ 明朝"/>
          <w:bCs/>
          <w:szCs w:val="21"/>
          <w:lang w:eastAsia="ja-JP"/>
        </w:rPr>
      </w:pPr>
      <w:r>
        <w:rPr>
          <w:rFonts w:ascii="ＭＳ 明朝" w:eastAsia="ＭＳ 明朝" w:hAnsi="ＭＳ 明朝" w:hint="eastAsia"/>
          <w:bCs/>
          <w:szCs w:val="21"/>
          <w:lang w:eastAsia="ja-JP"/>
        </w:rPr>
        <w:t>３　処分の方法</w:t>
      </w:r>
    </w:p>
    <w:p w14:paraId="53145121" w14:textId="77777777" w:rsidR="002A19E9" w:rsidRDefault="002A19E9" w:rsidP="002A19E9">
      <w:pPr>
        <w:spacing w:after="0" w:line="240" w:lineRule="auto"/>
        <w:jc w:val="both"/>
        <w:rPr>
          <w:rFonts w:ascii="ＭＳ 明朝" w:eastAsia="ＭＳ 明朝" w:hAnsi="ＭＳ 明朝"/>
          <w:bCs/>
          <w:szCs w:val="21"/>
          <w:lang w:eastAsia="ja-JP"/>
        </w:rPr>
      </w:pPr>
    </w:p>
    <w:p w14:paraId="3E0D341F" w14:textId="77777777" w:rsidR="002A19E9" w:rsidRDefault="002A19E9" w:rsidP="002A19E9">
      <w:pPr>
        <w:spacing w:after="0" w:line="240" w:lineRule="auto"/>
        <w:jc w:val="both"/>
        <w:rPr>
          <w:rFonts w:ascii="ＭＳ 明朝" w:eastAsia="ＭＳ 明朝" w:hAnsi="ＭＳ 明朝"/>
          <w:bCs/>
          <w:szCs w:val="21"/>
          <w:u w:val="single"/>
          <w:lang w:eastAsia="ja-JP"/>
        </w:rPr>
      </w:pPr>
    </w:p>
    <w:p w14:paraId="4A27CF39" w14:textId="77D05428" w:rsidR="002A19E9" w:rsidRPr="002A19E9" w:rsidRDefault="002A19E9" w:rsidP="002A19E9">
      <w:pPr>
        <w:spacing w:after="0" w:line="240" w:lineRule="auto"/>
        <w:jc w:val="both"/>
        <w:rPr>
          <w:rFonts w:ascii="ＭＳ 明朝" w:eastAsia="ＭＳ 明朝" w:hAnsi="ＭＳ 明朝"/>
          <w:bCs/>
          <w:szCs w:val="21"/>
          <w:lang w:eastAsia="ja-JP"/>
        </w:rPr>
      </w:pPr>
      <w:r w:rsidRPr="002A19E9">
        <w:rPr>
          <w:rFonts w:ascii="ＭＳ 明朝" w:eastAsia="ＭＳ 明朝" w:hAnsi="ＭＳ 明朝" w:hint="eastAsia"/>
          <w:bCs/>
          <w:szCs w:val="21"/>
          <w:lang w:eastAsia="ja-JP"/>
        </w:rPr>
        <w:t>４　処分の理由</w:t>
      </w:r>
    </w:p>
    <w:p w14:paraId="4F399964" w14:textId="77777777" w:rsidR="002A19E9" w:rsidRPr="002A19E9" w:rsidRDefault="002A19E9" w:rsidP="002A19E9">
      <w:pPr>
        <w:spacing w:after="0" w:line="240" w:lineRule="auto"/>
        <w:jc w:val="both"/>
        <w:rPr>
          <w:rFonts w:ascii="ＭＳ 明朝" w:eastAsia="ＭＳ 明朝" w:hAnsi="ＭＳ 明朝"/>
          <w:bCs/>
          <w:szCs w:val="21"/>
          <w:lang w:eastAsia="ja-JP"/>
        </w:rPr>
      </w:pPr>
    </w:p>
    <w:p w14:paraId="781C370A" w14:textId="77777777" w:rsidR="002A19E9" w:rsidRPr="002A19E9" w:rsidRDefault="002A19E9" w:rsidP="002A19E9">
      <w:pPr>
        <w:spacing w:after="0" w:line="240" w:lineRule="auto"/>
        <w:jc w:val="both"/>
        <w:rPr>
          <w:rFonts w:ascii="ＭＳ 明朝" w:eastAsia="ＭＳ 明朝" w:hAnsi="ＭＳ 明朝"/>
          <w:bCs/>
          <w:szCs w:val="21"/>
          <w:lang w:eastAsia="ja-JP"/>
        </w:rPr>
      </w:pPr>
    </w:p>
    <w:p w14:paraId="40020D07" w14:textId="21B79530" w:rsidR="002A19E9" w:rsidRPr="002A19E9" w:rsidRDefault="002A19E9" w:rsidP="002A19E9">
      <w:pPr>
        <w:spacing w:after="0" w:line="240" w:lineRule="auto"/>
        <w:jc w:val="both"/>
        <w:rPr>
          <w:rFonts w:ascii="ＭＳ 明朝" w:eastAsia="ＭＳ 明朝" w:hAnsi="ＭＳ 明朝"/>
          <w:bCs/>
          <w:szCs w:val="21"/>
          <w:lang w:eastAsia="ja-JP"/>
        </w:rPr>
      </w:pPr>
      <w:r w:rsidRPr="002A19E9">
        <w:rPr>
          <w:rFonts w:ascii="ＭＳ 明朝" w:eastAsia="ＭＳ 明朝" w:hAnsi="ＭＳ 明朝" w:hint="eastAsia"/>
          <w:bCs/>
          <w:szCs w:val="21"/>
          <w:lang w:eastAsia="ja-JP"/>
        </w:rPr>
        <w:t>５　納付</w:t>
      </w:r>
      <w:r>
        <w:rPr>
          <w:rFonts w:ascii="ＭＳ 明朝" w:eastAsia="ＭＳ 明朝" w:hAnsi="ＭＳ 明朝" w:hint="eastAsia"/>
          <w:bCs/>
          <w:szCs w:val="21"/>
          <w:lang w:eastAsia="ja-JP"/>
        </w:rPr>
        <w:t>見込</w:t>
      </w:r>
      <w:r w:rsidRPr="002A19E9">
        <w:rPr>
          <w:rFonts w:ascii="ＭＳ 明朝" w:eastAsia="ＭＳ 明朝" w:hAnsi="ＭＳ 明朝" w:hint="eastAsia"/>
          <w:bCs/>
          <w:szCs w:val="21"/>
          <w:lang w:eastAsia="ja-JP"/>
        </w:rPr>
        <w:t>額</w:t>
      </w:r>
    </w:p>
    <w:p w14:paraId="18EA1353" w14:textId="77777777" w:rsidR="002A19E9" w:rsidRDefault="002A19E9">
      <w:pPr>
        <w:rPr>
          <w:rFonts w:ascii="ＭＳ 明朝" w:eastAsia="ＭＳ 明朝" w:hAnsi="ＭＳ 明朝"/>
          <w:bCs/>
          <w:szCs w:val="21"/>
          <w:lang w:eastAsia="ja-JP"/>
        </w:rPr>
      </w:pPr>
    </w:p>
    <w:sectPr w:rsidR="002A19E9" w:rsidSect="00B10165">
      <w:pgSz w:w="12240" w:h="15840" w:code="1"/>
      <w:pgMar w:top="1134" w:right="1134" w:bottom="1134" w:left="1134" w:header="720" w:footer="720"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CD1D4" w14:textId="77777777" w:rsidR="002818E4" w:rsidRDefault="002818E4" w:rsidP="00B10165">
      <w:pPr>
        <w:spacing w:after="0" w:line="240" w:lineRule="auto"/>
      </w:pPr>
      <w:r>
        <w:separator/>
      </w:r>
    </w:p>
  </w:endnote>
  <w:endnote w:type="continuationSeparator" w:id="0">
    <w:p w14:paraId="35B92B6E" w14:textId="77777777" w:rsidR="002818E4" w:rsidRDefault="002818E4" w:rsidP="00B10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WenQuanYi Zen He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010BE" w14:textId="77777777" w:rsidR="002818E4" w:rsidRDefault="002818E4" w:rsidP="00B10165">
      <w:pPr>
        <w:spacing w:after="0" w:line="240" w:lineRule="auto"/>
      </w:pPr>
      <w:r>
        <w:separator/>
      </w:r>
    </w:p>
  </w:footnote>
  <w:footnote w:type="continuationSeparator" w:id="0">
    <w:p w14:paraId="5D99DD0A" w14:textId="77777777" w:rsidR="002818E4" w:rsidRDefault="002818E4" w:rsidP="00B101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536045761">
    <w:abstractNumId w:val="8"/>
  </w:num>
  <w:num w:numId="2" w16cid:durableId="10836638">
    <w:abstractNumId w:val="6"/>
  </w:num>
  <w:num w:numId="3" w16cid:durableId="1043091157">
    <w:abstractNumId w:val="5"/>
  </w:num>
  <w:num w:numId="4" w16cid:durableId="341594720">
    <w:abstractNumId w:val="4"/>
  </w:num>
  <w:num w:numId="5" w16cid:durableId="264650802">
    <w:abstractNumId w:val="7"/>
  </w:num>
  <w:num w:numId="6" w16cid:durableId="1363745602">
    <w:abstractNumId w:val="3"/>
  </w:num>
  <w:num w:numId="7" w16cid:durableId="160004879">
    <w:abstractNumId w:val="2"/>
  </w:num>
  <w:num w:numId="8" w16cid:durableId="1949386945">
    <w:abstractNumId w:val="1"/>
  </w:num>
  <w:num w:numId="9" w16cid:durableId="385564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dirty"/>
  <w:defaultTabStop w:val="720"/>
  <w:drawingGridHorizontalSpacing w:val="105"/>
  <w:drawingGridVerticalSpacing w:val="33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55B"/>
    <w:rsid w:val="00002606"/>
    <w:rsid w:val="000066F7"/>
    <w:rsid w:val="000145C2"/>
    <w:rsid w:val="00034616"/>
    <w:rsid w:val="000561AD"/>
    <w:rsid w:val="0006063C"/>
    <w:rsid w:val="0006265B"/>
    <w:rsid w:val="00070296"/>
    <w:rsid w:val="000839FD"/>
    <w:rsid w:val="0008791D"/>
    <w:rsid w:val="00096412"/>
    <w:rsid w:val="0009777B"/>
    <w:rsid w:val="000A2642"/>
    <w:rsid w:val="000A27BC"/>
    <w:rsid w:val="000A4684"/>
    <w:rsid w:val="000B1A03"/>
    <w:rsid w:val="000B1C7B"/>
    <w:rsid w:val="000C61D7"/>
    <w:rsid w:val="000C6DD2"/>
    <w:rsid w:val="000E002D"/>
    <w:rsid w:val="000E1A82"/>
    <w:rsid w:val="000E589E"/>
    <w:rsid w:val="000F2673"/>
    <w:rsid w:val="001073BF"/>
    <w:rsid w:val="00135DEA"/>
    <w:rsid w:val="00144066"/>
    <w:rsid w:val="001506C1"/>
    <w:rsid w:val="0015074B"/>
    <w:rsid w:val="00156F57"/>
    <w:rsid w:val="001721C8"/>
    <w:rsid w:val="001756D9"/>
    <w:rsid w:val="00177C73"/>
    <w:rsid w:val="00183C85"/>
    <w:rsid w:val="001919DE"/>
    <w:rsid w:val="001B51EE"/>
    <w:rsid w:val="001B618B"/>
    <w:rsid w:val="001B650C"/>
    <w:rsid w:val="001C73BC"/>
    <w:rsid w:val="001E1856"/>
    <w:rsid w:val="00225231"/>
    <w:rsid w:val="00245BC9"/>
    <w:rsid w:val="00251AF4"/>
    <w:rsid w:val="00275953"/>
    <w:rsid w:val="002818E4"/>
    <w:rsid w:val="0029639D"/>
    <w:rsid w:val="002A19E9"/>
    <w:rsid w:val="002A7278"/>
    <w:rsid w:val="002B06B7"/>
    <w:rsid w:val="002B285D"/>
    <w:rsid w:val="002D0813"/>
    <w:rsid w:val="002D7970"/>
    <w:rsid w:val="002E497A"/>
    <w:rsid w:val="00326F90"/>
    <w:rsid w:val="00335216"/>
    <w:rsid w:val="0036048C"/>
    <w:rsid w:val="003C2769"/>
    <w:rsid w:val="003C3858"/>
    <w:rsid w:val="003D72AE"/>
    <w:rsid w:val="00427FB8"/>
    <w:rsid w:val="00437B28"/>
    <w:rsid w:val="00447CCC"/>
    <w:rsid w:val="00451FF1"/>
    <w:rsid w:val="0046338D"/>
    <w:rsid w:val="0048201C"/>
    <w:rsid w:val="00491AEF"/>
    <w:rsid w:val="004C251B"/>
    <w:rsid w:val="004C3CCB"/>
    <w:rsid w:val="00521A57"/>
    <w:rsid w:val="00550C51"/>
    <w:rsid w:val="00571E94"/>
    <w:rsid w:val="00574025"/>
    <w:rsid w:val="00584511"/>
    <w:rsid w:val="005A38DF"/>
    <w:rsid w:val="005E0C4D"/>
    <w:rsid w:val="006077A3"/>
    <w:rsid w:val="00614CD4"/>
    <w:rsid w:val="006344A7"/>
    <w:rsid w:val="00641517"/>
    <w:rsid w:val="00654C74"/>
    <w:rsid w:val="00656012"/>
    <w:rsid w:val="00662482"/>
    <w:rsid w:val="00671F54"/>
    <w:rsid w:val="0069056A"/>
    <w:rsid w:val="0069365D"/>
    <w:rsid w:val="006A5B9B"/>
    <w:rsid w:val="006A7ACD"/>
    <w:rsid w:val="006C28EE"/>
    <w:rsid w:val="006E1DCD"/>
    <w:rsid w:val="00703990"/>
    <w:rsid w:val="00712F42"/>
    <w:rsid w:val="007240B7"/>
    <w:rsid w:val="00725FFF"/>
    <w:rsid w:val="0072622E"/>
    <w:rsid w:val="0073528A"/>
    <w:rsid w:val="00784734"/>
    <w:rsid w:val="007941C5"/>
    <w:rsid w:val="007B7483"/>
    <w:rsid w:val="007C136E"/>
    <w:rsid w:val="007C4A0B"/>
    <w:rsid w:val="007E66A1"/>
    <w:rsid w:val="007F1BA3"/>
    <w:rsid w:val="007F2810"/>
    <w:rsid w:val="00813075"/>
    <w:rsid w:val="0082028A"/>
    <w:rsid w:val="00830AC4"/>
    <w:rsid w:val="008348B3"/>
    <w:rsid w:val="008652BA"/>
    <w:rsid w:val="00873E5E"/>
    <w:rsid w:val="008A7F5A"/>
    <w:rsid w:val="008D3CF4"/>
    <w:rsid w:val="008D41D7"/>
    <w:rsid w:val="008E4F8D"/>
    <w:rsid w:val="009651D5"/>
    <w:rsid w:val="0097121F"/>
    <w:rsid w:val="00976E2E"/>
    <w:rsid w:val="009854FB"/>
    <w:rsid w:val="0099123A"/>
    <w:rsid w:val="009A3536"/>
    <w:rsid w:val="009D3D15"/>
    <w:rsid w:val="009F6F27"/>
    <w:rsid w:val="00A25FDA"/>
    <w:rsid w:val="00A308EB"/>
    <w:rsid w:val="00A3114D"/>
    <w:rsid w:val="00A36BCF"/>
    <w:rsid w:val="00A51FE9"/>
    <w:rsid w:val="00A52F07"/>
    <w:rsid w:val="00A84F29"/>
    <w:rsid w:val="00AA1D8D"/>
    <w:rsid w:val="00AA5A0D"/>
    <w:rsid w:val="00AB3BBF"/>
    <w:rsid w:val="00AB4CE5"/>
    <w:rsid w:val="00AB5919"/>
    <w:rsid w:val="00AB6635"/>
    <w:rsid w:val="00AD04F6"/>
    <w:rsid w:val="00AD659D"/>
    <w:rsid w:val="00AE1D31"/>
    <w:rsid w:val="00AE5054"/>
    <w:rsid w:val="00AF0AAF"/>
    <w:rsid w:val="00B10165"/>
    <w:rsid w:val="00B211A1"/>
    <w:rsid w:val="00B23452"/>
    <w:rsid w:val="00B47730"/>
    <w:rsid w:val="00B72774"/>
    <w:rsid w:val="00B94F6E"/>
    <w:rsid w:val="00B9608A"/>
    <w:rsid w:val="00BD5EE2"/>
    <w:rsid w:val="00BE7F3A"/>
    <w:rsid w:val="00BF26C9"/>
    <w:rsid w:val="00C158E7"/>
    <w:rsid w:val="00C16626"/>
    <w:rsid w:val="00C467D3"/>
    <w:rsid w:val="00C71E73"/>
    <w:rsid w:val="00C83E68"/>
    <w:rsid w:val="00C85D71"/>
    <w:rsid w:val="00C87388"/>
    <w:rsid w:val="00CA3D8F"/>
    <w:rsid w:val="00CB0664"/>
    <w:rsid w:val="00CB4E44"/>
    <w:rsid w:val="00CE5374"/>
    <w:rsid w:val="00CE6200"/>
    <w:rsid w:val="00D03805"/>
    <w:rsid w:val="00D13162"/>
    <w:rsid w:val="00D16876"/>
    <w:rsid w:val="00D17C15"/>
    <w:rsid w:val="00D23235"/>
    <w:rsid w:val="00D40489"/>
    <w:rsid w:val="00D442EF"/>
    <w:rsid w:val="00D62CCF"/>
    <w:rsid w:val="00D73524"/>
    <w:rsid w:val="00D84BAD"/>
    <w:rsid w:val="00D86276"/>
    <w:rsid w:val="00D9721E"/>
    <w:rsid w:val="00DA20CC"/>
    <w:rsid w:val="00DA4071"/>
    <w:rsid w:val="00DB1BFB"/>
    <w:rsid w:val="00DB36A4"/>
    <w:rsid w:val="00DC25D0"/>
    <w:rsid w:val="00DC28FC"/>
    <w:rsid w:val="00DD34B5"/>
    <w:rsid w:val="00DD52A8"/>
    <w:rsid w:val="00DE2F35"/>
    <w:rsid w:val="00DE616D"/>
    <w:rsid w:val="00DF31FA"/>
    <w:rsid w:val="00E13866"/>
    <w:rsid w:val="00E34C5E"/>
    <w:rsid w:val="00E43BFD"/>
    <w:rsid w:val="00E50D09"/>
    <w:rsid w:val="00E51BC3"/>
    <w:rsid w:val="00E5717F"/>
    <w:rsid w:val="00E57793"/>
    <w:rsid w:val="00E62315"/>
    <w:rsid w:val="00E86B7C"/>
    <w:rsid w:val="00E96C26"/>
    <w:rsid w:val="00EF1AF6"/>
    <w:rsid w:val="00EF6812"/>
    <w:rsid w:val="00F04744"/>
    <w:rsid w:val="00F05C13"/>
    <w:rsid w:val="00F10C91"/>
    <w:rsid w:val="00F2626D"/>
    <w:rsid w:val="00F27340"/>
    <w:rsid w:val="00F4379A"/>
    <w:rsid w:val="00F50CA9"/>
    <w:rsid w:val="00F55E2D"/>
    <w:rsid w:val="00F63EE1"/>
    <w:rsid w:val="00F861FB"/>
    <w:rsid w:val="00F906CD"/>
    <w:rsid w:val="00FA3F3C"/>
    <w:rsid w:val="00FB3738"/>
    <w:rsid w:val="00FC693F"/>
    <w:rsid w:val="00FE0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4385ECB"/>
  <w14:defaultImageDpi w14:val="300"/>
  <w15:docId w15:val="{A655A767-E806-4E02-9F4C-FCE27CAC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WenQuanYi Zen Hei" w:eastAsia="WenQuanYi Zen Hei" w:hAnsi="WenQuanYi Zen Hei"/>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Note Heading"/>
    <w:basedOn w:val="a1"/>
    <w:next w:val="a1"/>
    <w:link w:val="aff0"/>
    <w:uiPriority w:val="99"/>
    <w:unhideWhenUsed/>
    <w:rsid w:val="0069365D"/>
    <w:pPr>
      <w:jc w:val="center"/>
    </w:pPr>
    <w:rPr>
      <w:rFonts w:ascii="ＭＳ 明朝" w:eastAsia="ＭＳ 明朝" w:hAnsi="ＭＳ 明朝"/>
      <w:bCs/>
      <w:szCs w:val="21"/>
      <w:lang w:eastAsia="ja-JP"/>
    </w:rPr>
  </w:style>
  <w:style w:type="character" w:customStyle="1" w:styleId="aff0">
    <w:name w:val="記 (文字)"/>
    <w:basedOn w:val="a2"/>
    <w:link w:val="aff"/>
    <w:uiPriority w:val="99"/>
    <w:rsid w:val="0069365D"/>
    <w:rPr>
      <w:rFonts w:ascii="ＭＳ 明朝" w:eastAsia="ＭＳ 明朝" w:hAnsi="ＭＳ 明朝"/>
      <w:bCs/>
      <w:sz w:val="21"/>
      <w:szCs w:val="21"/>
      <w:lang w:eastAsia="ja-JP"/>
    </w:rPr>
  </w:style>
  <w:style w:type="paragraph" w:styleId="aff1">
    <w:name w:val="Closing"/>
    <w:basedOn w:val="a1"/>
    <w:link w:val="aff2"/>
    <w:uiPriority w:val="99"/>
    <w:unhideWhenUsed/>
    <w:rsid w:val="0069365D"/>
    <w:pPr>
      <w:jc w:val="right"/>
    </w:pPr>
    <w:rPr>
      <w:rFonts w:ascii="ＭＳ 明朝" w:eastAsia="ＭＳ 明朝" w:hAnsi="ＭＳ 明朝"/>
      <w:bCs/>
      <w:szCs w:val="21"/>
      <w:lang w:eastAsia="ja-JP"/>
    </w:rPr>
  </w:style>
  <w:style w:type="character" w:customStyle="1" w:styleId="aff2">
    <w:name w:val="結語 (文字)"/>
    <w:basedOn w:val="a2"/>
    <w:link w:val="aff1"/>
    <w:uiPriority w:val="99"/>
    <w:rsid w:val="0069365D"/>
    <w:rPr>
      <w:rFonts w:ascii="ＭＳ 明朝" w:eastAsia="ＭＳ 明朝" w:hAnsi="ＭＳ 明朝"/>
      <w:bCs/>
      <w:sz w:val="21"/>
      <w:szCs w:val="21"/>
      <w:lang w:eastAsia="ja-JP"/>
    </w:rPr>
  </w:style>
  <w:style w:type="paragraph" w:styleId="aff3">
    <w:name w:val="Revision"/>
    <w:hidden/>
    <w:uiPriority w:val="99"/>
    <w:semiHidden/>
    <w:rsid w:val="000561AD"/>
    <w:pPr>
      <w:spacing w:after="0" w:line="240" w:lineRule="auto"/>
    </w:pPr>
    <w:rPr>
      <w:rFonts w:ascii="WenQuanYi Zen Hei" w:eastAsia="WenQuanYi Zen Hei" w:hAnsi="WenQuanYi Zen Hei"/>
      <w:sz w:val="21"/>
    </w:rPr>
  </w:style>
  <w:style w:type="paragraph" w:styleId="aff4">
    <w:name w:val="Date"/>
    <w:basedOn w:val="a1"/>
    <w:next w:val="a1"/>
    <w:link w:val="aff5"/>
    <w:uiPriority w:val="99"/>
    <w:semiHidden/>
    <w:unhideWhenUsed/>
    <w:rsid w:val="00D9721E"/>
  </w:style>
  <w:style w:type="character" w:customStyle="1" w:styleId="aff5">
    <w:name w:val="日付 (文字)"/>
    <w:basedOn w:val="a2"/>
    <w:link w:val="aff4"/>
    <w:uiPriority w:val="99"/>
    <w:semiHidden/>
    <w:rsid w:val="00D9721E"/>
    <w:rPr>
      <w:rFonts w:ascii="WenQuanYi Zen Hei" w:eastAsia="WenQuanYi Zen Hei" w:hAnsi="WenQuanYi Zen He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2170</TotalTime>
  <Pages>14</Pages>
  <Words>654</Words>
  <Characters>3729</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三島　誠司</cp:lastModifiedBy>
  <cp:revision>121</cp:revision>
  <cp:lastPrinted>2026-03-16T09:00:00Z</cp:lastPrinted>
  <dcterms:created xsi:type="dcterms:W3CDTF">2026-01-20T02:53:00Z</dcterms:created>
  <dcterms:modified xsi:type="dcterms:W3CDTF">2026-04-19T13:03:00Z</dcterms:modified>
  <cp:category/>
</cp:coreProperties>
</file>