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4F59" w14:textId="4329598D" w:rsidR="00F52E7A" w:rsidRPr="008407E2" w:rsidRDefault="00DE7A92" w:rsidP="008407E2">
      <w:pPr>
        <w:spacing w:after="0" w:line="240" w:lineRule="auto"/>
        <w:textAlignment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  <w:lang w:eastAsia="ja-JP"/>
        </w:rPr>
        <w:t>（</w:t>
      </w:r>
      <w:r w:rsidR="00F52E7A" w:rsidRPr="008407E2">
        <w:rPr>
          <w:rFonts w:asciiTheme="minorEastAsia" w:eastAsiaTheme="minorEastAsia" w:hAnsiTheme="minorEastAsia"/>
          <w:color w:val="000000" w:themeColor="text1"/>
        </w:rPr>
        <w:t>様式第１号</w:t>
      </w:r>
      <w:r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="00F52E7A" w:rsidRPr="008407E2">
        <w:rPr>
          <w:rFonts w:asciiTheme="minorEastAsia" w:eastAsiaTheme="minorEastAsia" w:hAnsiTheme="minorEastAsia"/>
          <w:color w:val="000000" w:themeColor="text1"/>
        </w:rPr>
        <w:t>第</w:t>
      </w:r>
      <w:r w:rsidR="00EC06A1">
        <w:rPr>
          <w:rFonts w:asciiTheme="minorEastAsia" w:eastAsiaTheme="minorEastAsia" w:hAnsiTheme="minorEastAsia" w:hint="eastAsia"/>
          <w:color w:val="000000" w:themeColor="text1"/>
          <w:lang w:eastAsia="ja-JP"/>
        </w:rPr>
        <w:t>５条</w:t>
      </w:r>
      <w:proofErr w:type="spellStart"/>
      <w:r w:rsidR="00F52E7A" w:rsidRPr="008407E2">
        <w:rPr>
          <w:rFonts w:asciiTheme="minorEastAsia" w:eastAsiaTheme="minorEastAsia" w:hAnsiTheme="minorEastAsia"/>
          <w:color w:val="000000" w:themeColor="text1"/>
        </w:rPr>
        <w:t>関係</w:t>
      </w:r>
      <w:proofErr w:type="spellEnd"/>
    </w:p>
    <w:p w14:paraId="702AC4AC" w14:textId="77777777" w:rsidR="00F52E7A" w:rsidRPr="008407E2" w:rsidRDefault="00F52E7A" w:rsidP="00266BED">
      <w:pPr>
        <w:spacing w:after="0" w:line="240" w:lineRule="auto"/>
        <w:textAlignment w:val="center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7AB688DB" w14:textId="4346B779" w:rsidR="00266BED" w:rsidRPr="008407E2" w:rsidRDefault="00266BED" w:rsidP="00266BED">
      <w:pPr>
        <w:spacing w:after="0" w:line="240" w:lineRule="auto"/>
        <w:jc w:val="center"/>
        <w:textAlignment w:val="center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8407E2">
        <w:rPr>
          <w:rFonts w:asciiTheme="minorEastAsia" w:eastAsiaTheme="minorEastAsia" w:hAnsiTheme="minorEastAsia"/>
          <w:color w:val="000000" w:themeColor="text1"/>
          <w:lang w:eastAsia="zh-CN"/>
        </w:rPr>
        <w:t>中小企業</w:t>
      </w:r>
      <w:r w:rsidRPr="008407E2">
        <w:rPr>
          <w:rFonts w:asciiTheme="minorEastAsia" w:eastAsiaTheme="minorEastAsia" w:hAnsiTheme="minorEastAsia" w:cs="ＭＳ 明朝" w:hint="eastAsia"/>
          <w:color w:val="000000" w:themeColor="text1"/>
          <w:lang w:eastAsia="ja-JP"/>
        </w:rPr>
        <w:t>国内</w:t>
      </w:r>
      <w:r w:rsidRPr="008407E2">
        <w:rPr>
          <w:rFonts w:asciiTheme="minorEastAsia" w:eastAsiaTheme="minorEastAsia" w:hAnsiTheme="minorEastAsia"/>
          <w:color w:val="000000" w:themeColor="text1"/>
          <w:lang w:eastAsia="zh-CN"/>
        </w:rPr>
        <w:t>販路開拓助成金交付申請書</w:t>
      </w:r>
    </w:p>
    <w:p w14:paraId="57F33E75" w14:textId="77777777" w:rsidR="00266BED" w:rsidRPr="008407E2" w:rsidRDefault="00266BED" w:rsidP="008407E2">
      <w:pPr>
        <w:spacing w:after="0" w:line="240" w:lineRule="auto"/>
        <w:textAlignment w:val="center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33C7F54B" w14:textId="5650B1F6" w:rsidR="00F52E7A" w:rsidRPr="008407E2" w:rsidRDefault="00F52E7A" w:rsidP="008407E2">
      <w:pPr>
        <w:spacing w:after="0" w:line="240" w:lineRule="auto"/>
        <w:jc w:val="right"/>
        <w:textAlignment w:val="center"/>
        <w:rPr>
          <w:rFonts w:asciiTheme="minorEastAsia" w:eastAsiaTheme="minorEastAsia" w:hAnsiTheme="minorEastAsia"/>
          <w:color w:val="000000" w:themeColor="text1"/>
        </w:rPr>
      </w:pPr>
      <w:proofErr w:type="spellStart"/>
      <w:r w:rsidRPr="008407E2">
        <w:rPr>
          <w:rFonts w:asciiTheme="minorEastAsia" w:eastAsiaTheme="minorEastAsia" w:hAnsiTheme="minorEastAsia"/>
          <w:color w:val="000000" w:themeColor="text1"/>
        </w:rPr>
        <w:t>令和</w:t>
      </w:r>
      <w:proofErr w:type="spellEnd"/>
      <w:r w:rsidR="0044042E" w:rsidRPr="008407E2">
        <w:rPr>
          <w:rFonts w:asciiTheme="minorEastAsia" w:eastAsiaTheme="minorEastAsia" w:hAnsiTheme="minorEastAsia" w:cs="ＭＳ 明朝" w:hint="eastAsia"/>
          <w:color w:val="000000" w:themeColor="text1"/>
          <w:lang w:eastAsia="ja-JP"/>
        </w:rPr>
        <w:t xml:space="preserve">　</w:t>
      </w:r>
      <w:r w:rsidRPr="008407E2">
        <w:rPr>
          <w:rFonts w:asciiTheme="minorEastAsia" w:eastAsiaTheme="minorEastAsia" w:hAnsiTheme="minorEastAsia"/>
          <w:color w:val="000000" w:themeColor="text1"/>
        </w:rPr>
        <w:t>年　月　日</w:t>
      </w:r>
    </w:p>
    <w:p w14:paraId="177168CF" w14:textId="77777777" w:rsidR="00F52E7A" w:rsidRPr="008407E2" w:rsidRDefault="00F52E7A" w:rsidP="008407E2">
      <w:pPr>
        <w:spacing w:after="0" w:line="240" w:lineRule="auto"/>
        <w:textAlignment w:val="center"/>
        <w:rPr>
          <w:rFonts w:asciiTheme="minorEastAsia" w:eastAsiaTheme="minorEastAsia" w:hAnsiTheme="minorEastAsia"/>
          <w:color w:val="000000" w:themeColor="text1"/>
        </w:rPr>
      </w:pPr>
    </w:p>
    <w:p w14:paraId="74CE7C54" w14:textId="77777777" w:rsidR="00F52E7A" w:rsidRPr="008407E2" w:rsidRDefault="00F52E7A" w:rsidP="008407E2">
      <w:pPr>
        <w:spacing w:after="0" w:line="240" w:lineRule="auto"/>
        <w:ind w:firstLineChars="200" w:firstLine="420"/>
        <w:textAlignment w:val="center"/>
        <w:rPr>
          <w:rFonts w:asciiTheme="minorEastAsia" w:eastAsiaTheme="minorEastAsia" w:hAnsiTheme="minorEastAsia"/>
          <w:color w:val="000000" w:themeColor="text1"/>
        </w:rPr>
      </w:pPr>
      <w:proofErr w:type="spellStart"/>
      <w:r w:rsidRPr="008407E2">
        <w:rPr>
          <w:rFonts w:asciiTheme="minorEastAsia" w:eastAsiaTheme="minorEastAsia" w:hAnsiTheme="minorEastAsia"/>
          <w:color w:val="000000" w:themeColor="text1"/>
        </w:rPr>
        <w:t>長野県知事</w:t>
      </w:r>
      <w:proofErr w:type="spellEnd"/>
      <w:r w:rsidRPr="008407E2">
        <w:rPr>
          <w:rFonts w:asciiTheme="minorEastAsia" w:eastAsiaTheme="minorEastAsia" w:hAnsiTheme="minorEastAsia"/>
          <w:color w:val="000000" w:themeColor="text1"/>
        </w:rPr>
        <w:t xml:space="preserve">　　　様</w:t>
      </w:r>
    </w:p>
    <w:p w14:paraId="30848606" w14:textId="77777777" w:rsidR="00F52E7A" w:rsidRPr="008407E2" w:rsidRDefault="00F52E7A" w:rsidP="008407E2">
      <w:pPr>
        <w:pStyle w:val="a7"/>
        <w:textAlignment w:val="center"/>
        <w:rPr>
          <w:rFonts w:asciiTheme="minorEastAsia" w:eastAsiaTheme="minorEastAsia" w:hAnsiTheme="minorEastAsia"/>
          <w:color w:val="000000" w:themeColor="text1"/>
        </w:rPr>
      </w:pPr>
    </w:p>
    <w:p w14:paraId="6716500C" w14:textId="77777777" w:rsidR="00F52E7A" w:rsidRPr="008407E2" w:rsidRDefault="00F52E7A" w:rsidP="008407E2">
      <w:pPr>
        <w:spacing w:after="0" w:line="240" w:lineRule="auto"/>
        <w:textAlignment w:val="center"/>
        <w:rPr>
          <w:rFonts w:asciiTheme="minorEastAsia" w:eastAsiaTheme="minorEastAsia" w:hAnsiTheme="minorEastAsia"/>
          <w:color w:val="000000" w:themeColor="text1"/>
        </w:rPr>
      </w:pPr>
    </w:p>
    <w:p w14:paraId="5E09BB38" w14:textId="4EE38748" w:rsidR="00F52E7A" w:rsidRPr="008407E2" w:rsidRDefault="00F52E7A" w:rsidP="008407E2">
      <w:pPr>
        <w:spacing w:after="0" w:line="240" w:lineRule="auto"/>
        <w:textAlignment w:val="center"/>
        <w:rPr>
          <w:rFonts w:asciiTheme="minorEastAsia" w:eastAsiaTheme="minorEastAsia" w:hAnsiTheme="minorEastAsia"/>
          <w:color w:val="000000" w:themeColor="text1"/>
        </w:rPr>
      </w:pPr>
      <w:r w:rsidRPr="008407E2">
        <w:rPr>
          <w:rFonts w:asciiTheme="minorEastAsia" w:eastAsiaTheme="minorEastAsia" w:hAnsiTheme="minorEastAsia"/>
          <w:color w:val="000000" w:themeColor="text1"/>
        </w:rPr>
        <w:t xml:space="preserve">                                       　　  所 </w:t>
      </w:r>
      <w:r w:rsidR="00F5122A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　</w:t>
      </w:r>
      <w:r w:rsidRPr="008407E2">
        <w:rPr>
          <w:rFonts w:asciiTheme="minorEastAsia" w:eastAsiaTheme="minorEastAsia" w:hAnsiTheme="minorEastAsia"/>
          <w:color w:val="000000" w:themeColor="text1"/>
        </w:rPr>
        <w:t xml:space="preserve">在 </w:t>
      </w:r>
      <w:r w:rsidR="00F5122A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　</w:t>
      </w:r>
      <w:r w:rsidRPr="008407E2">
        <w:rPr>
          <w:rFonts w:asciiTheme="minorEastAsia" w:eastAsiaTheme="minorEastAsia" w:hAnsiTheme="minorEastAsia"/>
          <w:color w:val="000000" w:themeColor="text1"/>
        </w:rPr>
        <w:t>地</w:t>
      </w:r>
    </w:p>
    <w:p w14:paraId="36602B89" w14:textId="08A7A68A" w:rsidR="00F52E7A" w:rsidRPr="008407E2" w:rsidRDefault="00F52E7A" w:rsidP="008407E2">
      <w:pPr>
        <w:spacing w:after="0" w:line="240" w:lineRule="auto"/>
        <w:textAlignment w:val="center"/>
        <w:rPr>
          <w:rFonts w:asciiTheme="minorEastAsia" w:eastAsiaTheme="minorEastAsia" w:hAnsiTheme="minorEastAsia"/>
          <w:color w:val="000000" w:themeColor="text1"/>
        </w:rPr>
      </w:pPr>
      <w:r w:rsidRPr="008407E2">
        <w:rPr>
          <w:rFonts w:asciiTheme="minorEastAsia" w:eastAsiaTheme="minorEastAsia" w:hAnsiTheme="minorEastAsia"/>
          <w:color w:val="000000" w:themeColor="text1"/>
        </w:rPr>
        <w:t xml:space="preserve">                              　　　　　　   名   </w:t>
      </w:r>
      <w:r w:rsidR="00F5122A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　　　</w:t>
      </w:r>
      <w:r w:rsidRPr="008407E2">
        <w:rPr>
          <w:rFonts w:asciiTheme="minorEastAsia" w:eastAsiaTheme="minorEastAsia" w:hAnsiTheme="minorEastAsia"/>
          <w:color w:val="000000" w:themeColor="text1"/>
        </w:rPr>
        <w:t xml:space="preserve"> 称</w:t>
      </w:r>
    </w:p>
    <w:p w14:paraId="2272F898" w14:textId="30C0E07C" w:rsidR="00F52E7A" w:rsidRPr="008407E2" w:rsidRDefault="00F52E7A" w:rsidP="008407E2">
      <w:pPr>
        <w:spacing w:after="0" w:line="240" w:lineRule="auto"/>
        <w:textAlignment w:val="center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8407E2">
        <w:rPr>
          <w:rFonts w:asciiTheme="minorEastAsia" w:eastAsiaTheme="minorEastAsia" w:hAnsiTheme="minorEastAsia"/>
          <w:color w:val="000000" w:themeColor="text1"/>
          <w:lang w:eastAsia="ja-JP"/>
        </w:rPr>
        <w:t xml:space="preserve">                                     　   　 代表者</w:t>
      </w:r>
      <w:r w:rsidR="00266BED" w:rsidRPr="008407E2">
        <w:rPr>
          <w:rFonts w:asciiTheme="minorEastAsia" w:eastAsiaTheme="minorEastAsia" w:hAnsiTheme="minorEastAsia" w:cs="ＭＳ 明朝" w:hint="eastAsia"/>
          <w:color w:val="000000" w:themeColor="text1"/>
          <w:lang w:eastAsia="ja-JP"/>
        </w:rPr>
        <w:t>役職・氏</w:t>
      </w:r>
      <w:r w:rsidRPr="008407E2">
        <w:rPr>
          <w:rFonts w:asciiTheme="minorEastAsia" w:eastAsiaTheme="minorEastAsia" w:hAnsiTheme="minorEastAsia"/>
          <w:color w:val="000000" w:themeColor="text1"/>
          <w:lang w:eastAsia="ja-JP"/>
        </w:rPr>
        <w:t xml:space="preserve">名                              </w:t>
      </w:r>
    </w:p>
    <w:p w14:paraId="2FB7A02F" w14:textId="6D1B4E7B" w:rsidR="00F52E7A" w:rsidRPr="008407E2" w:rsidRDefault="00F52E7A" w:rsidP="008407E2">
      <w:pPr>
        <w:spacing w:after="0" w:line="240" w:lineRule="auto"/>
        <w:textAlignment w:val="center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3288F10F" w14:textId="77777777" w:rsidR="00F52E7A" w:rsidRPr="008407E2" w:rsidRDefault="00F52E7A" w:rsidP="008407E2">
      <w:pPr>
        <w:spacing w:after="0" w:line="240" w:lineRule="auto"/>
        <w:textAlignment w:val="center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79901E6F" w14:textId="77777777" w:rsidR="00F52E7A" w:rsidRPr="008407E2" w:rsidRDefault="00F52E7A" w:rsidP="008407E2">
      <w:pPr>
        <w:spacing w:after="0" w:line="240" w:lineRule="auto"/>
        <w:textAlignment w:val="center"/>
        <w:rPr>
          <w:rFonts w:asciiTheme="minorEastAsia" w:eastAsiaTheme="minorEastAsia" w:hAnsiTheme="minorEastAsia"/>
          <w:color w:val="000000" w:themeColor="text1"/>
          <w:lang w:eastAsia="zh-CN"/>
        </w:rPr>
      </w:pPr>
    </w:p>
    <w:p w14:paraId="28EC86F4" w14:textId="100C92DA" w:rsidR="00F52E7A" w:rsidRPr="008407E2" w:rsidRDefault="00F52E7A" w:rsidP="008407E2">
      <w:pPr>
        <w:spacing w:after="0" w:line="240" w:lineRule="auto"/>
        <w:ind w:firstLine="240"/>
        <w:textAlignment w:val="center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8407E2">
        <w:rPr>
          <w:rFonts w:asciiTheme="minorEastAsia" w:eastAsiaTheme="minorEastAsia" w:hAnsiTheme="minorEastAsia"/>
          <w:color w:val="000000" w:themeColor="text1"/>
          <w:lang w:eastAsia="zh-CN"/>
        </w:rPr>
        <w:t>令和</w:t>
      </w:r>
      <w:r w:rsidR="00266BED" w:rsidRPr="008407E2">
        <w:rPr>
          <w:rFonts w:asciiTheme="minorEastAsia" w:eastAsiaTheme="minorEastAsia" w:hAnsiTheme="minorEastAsia" w:cs="ＭＳ 明朝" w:hint="eastAsia"/>
          <w:color w:val="000000" w:themeColor="text1"/>
          <w:lang w:eastAsia="ja-JP"/>
        </w:rPr>
        <w:t xml:space="preserve">　</w:t>
      </w:r>
      <w:r w:rsidRPr="008407E2">
        <w:rPr>
          <w:rFonts w:asciiTheme="minorEastAsia" w:eastAsiaTheme="minorEastAsia" w:hAnsiTheme="minorEastAsia"/>
          <w:color w:val="000000" w:themeColor="text1"/>
          <w:lang w:eastAsia="zh-CN"/>
        </w:rPr>
        <w:t>年度</w:t>
      </w:r>
      <w:r w:rsidRPr="008407E2">
        <w:rPr>
          <w:rFonts w:asciiTheme="minorEastAsia" w:eastAsiaTheme="minorEastAsia" w:hAnsiTheme="minorEastAsia"/>
          <w:color w:val="000000" w:themeColor="text1"/>
          <w:lang w:eastAsia="ja-JP"/>
        </w:rPr>
        <w:t>中小企業</w:t>
      </w:r>
      <w:r w:rsidR="00266BED" w:rsidRPr="008407E2">
        <w:rPr>
          <w:rFonts w:asciiTheme="minorEastAsia" w:eastAsiaTheme="minorEastAsia" w:hAnsiTheme="minorEastAsia" w:cs="ＭＳ 明朝" w:hint="eastAsia"/>
          <w:color w:val="000000" w:themeColor="text1"/>
          <w:lang w:eastAsia="ja-JP"/>
        </w:rPr>
        <w:t>国内</w:t>
      </w:r>
      <w:r w:rsidRPr="008407E2">
        <w:rPr>
          <w:rFonts w:asciiTheme="minorEastAsia" w:eastAsiaTheme="minorEastAsia" w:hAnsiTheme="minorEastAsia"/>
          <w:color w:val="000000" w:themeColor="text1"/>
          <w:lang w:eastAsia="ja-JP"/>
        </w:rPr>
        <w:t>販路開拓助成事業を下記のとおり実施したいので、</w:t>
      </w:r>
      <w:r w:rsidR="00CE51EA">
        <w:rPr>
          <w:rFonts w:asciiTheme="minorEastAsia" w:eastAsiaTheme="minorEastAsia" w:hAnsiTheme="minorEastAsia" w:hint="eastAsia"/>
          <w:color w:val="000000" w:themeColor="text1"/>
          <w:lang w:eastAsia="ja-JP"/>
        </w:rPr>
        <w:t>標記</w:t>
      </w:r>
      <w:r w:rsidRPr="008407E2">
        <w:rPr>
          <w:rFonts w:asciiTheme="minorEastAsia" w:eastAsiaTheme="minorEastAsia" w:hAnsiTheme="minorEastAsia"/>
          <w:color w:val="000000" w:themeColor="text1"/>
          <w:lang w:eastAsia="ja-JP"/>
        </w:rPr>
        <w:t>交付要綱第</w:t>
      </w:r>
      <w:r w:rsidR="000D036A">
        <w:rPr>
          <w:rFonts w:asciiTheme="minorEastAsia" w:eastAsiaTheme="minorEastAsia" w:hAnsiTheme="minorEastAsia" w:hint="eastAsia"/>
          <w:color w:val="000000" w:themeColor="text1"/>
          <w:lang w:eastAsia="ja-JP"/>
        </w:rPr>
        <w:t>５条</w:t>
      </w:r>
      <w:r w:rsidRPr="008407E2">
        <w:rPr>
          <w:rFonts w:asciiTheme="minorEastAsia" w:eastAsiaTheme="minorEastAsia" w:hAnsiTheme="minorEastAsia"/>
          <w:color w:val="000000" w:themeColor="text1"/>
          <w:lang w:eastAsia="ja-JP"/>
        </w:rPr>
        <w:t>の規定により申請します。</w:t>
      </w:r>
    </w:p>
    <w:p w14:paraId="15021795" w14:textId="77777777" w:rsidR="00F52E7A" w:rsidRPr="008407E2" w:rsidRDefault="00F52E7A" w:rsidP="008407E2">
      <w:pPr>
        <w:spacing w:after="0" w:line="240" w:lineRule="auto"/>
        <w:textAlignment w:val="center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60049DC2" w14:textId="77777777" w:rsidR="00F52E7A" w:rsidRPr="008407E2" w:rsidRDefault="00F52E7A" w:rsidP="008407E2">
      <w:pPr>
        <w:spacing w:after="0" w:line="240" w:lineRule="auto"/>
        <w:jc w:val="center"/>
        <w:textAlignment w:val="center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8407E2">
        <w:rPr>
          <w:rFonts w:asciiTheme="minorEastAsia" w:eastAsiaTheme="minorEastAsia" w:hAnsiTheme="minorEastAsia"/>
          <w:color w:val="000000" w:themeColor="text1"/>
          <w:lang w:eastAsia="ja-JP"/>
        </w:rPr>
        <w:t>記</w:t>
      </w:r>
    </w:p>
    <w:p w14:paraId="63D95A67" w14:textId="77777777" w:rsidR="00F52E7A" w:rsidRPr="008407E2" w:rsidRDefault="00F52E7A" w:rsidP="008407E2">
      <w:pPr>
        <w:spacing w:after="0" w:line="240" w:lineRule="auto"/>
        <w:textAlignment w:val="center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246E096C" w14:textId="79B1656E" w:rsidR="00F52E7A" w:rsidRPr="008407E2" w:rsidRDefault="00004AE6" w:rsidP="008407E2">
      <w:pPr>
        <w:spacing w:after="0" w:line="240" w:lineRule="auto"/>
        <w:ind w:left="215"/>
        <w:textAlignment w:val="center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8407E2">
        <w:rPr>
          <w:rFonts w:asciiTheme="minorEastAsia" w:eastAsiaTheme="minorEastAsia" w:hAnsiTheme="minorEastAsia" w:cs="ＭＳ 明朝" w:hint="eastAsia"/>
          <w:color w:val="000000" w:themeColor="text1"/>
          <w:lang w:eastAsia="ja-JP"/>
        </w:rPr>
        <w:t>１</w:t>
      </w:r>
      <w:r w:rsidR="00F52E7A" w:rsidRPr="008407E2">
        <w:rPr>
          <w:rFonts w:asciiTheme="minorEastAsia" w:eastAsiaTheme="minorEastAsia" w:hAnsiTheme="minorEastAsia"/>
          <w:color w:val="000000" w:themeColor="text1"/>
          <w:lang w:eastAsia="ja-JP"/>
        </w:rPr>
        <w:t xml:space="preserve">　助成対象経費及び交付申請額（内訳は別紙のとおり）</w:t>
      </w:r>
    </w:p>
    <w:p w14:paraId="2C6C2C35" w14:textId="77777777" w:rsidR="00F52E7A" w:rsidRPr="008407E2" w:rsidRDefault="00F52E7A" w:rsidP="008407E2">
      <w:pPr>
        <w:spacing w:after="0" w:line="240" w:lineRule="auto"/>
        <w:ind w:leftChars="112" w:left="235" w:firstLineChars="100" w:firstLine="210"/>
        <w:textAlignment w:val="center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8407E2">
        <w:rPr>
          <w:rFonts w:asciiTheme="minorEastAsia" w:eastAsiaTheme="minorEastAsia" w:hAnsiTheme="minorEastAsia"/>
          <w:color w:val="000000" w:themeColor="text1"/>
          <w:lang w:eastAsia="ja-JP"/>
        </w:rPr>
        <w:t>(1) 助成対象経費      　　　　                   円（税抜き）</w:t>
      </w:r>
    </w:p>
    <w:p w14:paraId="4CE8BB07" w14:textId="77777777" w:rsidR="00F52E7A" w:rsidRPr="008407E2" w:rsidRDefault="00F52E7A" w:rsidP="008407E2">
      <w:pPr>
        <w:spacing w:after="0" w:line="240" w:lineRule="auto"/>
        <w:ind w:leftChars="112" w:left="235" w:firstLineChars="100" w:firstLine="210"/>
        <w:textAlignment w:val="center"/>
        <w:rPr>
          <w:rFonts w:asciiTheme="minorEastAsia" w:eastAsiaTheme="minorEastAsia" w:hAnsiTheme="minorEastAsia"/>
          <w:color w:val="000000" w:themeColor="text1"/>
        </w:rPr>
      </w:pPr>
      <w:r w:rsidRPr="008407E2">
        <w:rPr>
          <w:rFonts w:asciiTheme="minorEastAsia" w:eastAsiaTheme="minorEastAsia" w:hAnsiTheme="minorEastAsia"/>
          <w:color w:val="000000" w:themeColor="text1"/>
          <w:lang w:eastAsia="zh-CN"/>
        </w:rPr>
        <w:t>(2) 交付申請額</w:t>
      </w:r>
      <w:r w:rsidRPr="008407E2">
        <w:rPr>
          <w:rFonts w:asciiTheme="minorEastAsia" w:eastAsiaTheme="minorEastAsia" w:hAnsiTheme="minorEastAsia"/>
          <w:color w:val="000000" w:themeColor="text1"/>
        </w:rPr>
        <w:t xml:space="preserve">　　　　　　　</w:t>
      </w:r>
      <w:r w:rsidRPr="008407E2">
        <w:rPr>
          <w:rFonts w:asciiTheme="minorEastAsia" w:eastAsiaTheme="minorEastAsia" w:hAnsiTheme="minorEastAsia"/>
          <w:color w:val="000000" w:themeColor="text1"/>
          <w:lang w:eastAsia="zh-CN"/>
        </w:rPr>
        <w:t xml:space="preserve">                     円</w:t>
      </w:r>
    </w:p>
    <w:p w14:paraId="175BEA37" w14:textId="2406AADE" w:rsidR="00F52E7A" w:rsidRPr="008407E2" w:rsidRDefault="00F52E7A" w:rsidP="008407E2">
      <w:pPr>
        <w:spacing w:after="0" w:line="240" w:lineRule="auto"/>
        <w:ind w:leftChars="112" w:left="235" w:firstLineChars="100" w:firstLine="210"/>
        <w:textAlignment w:val="center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8407E2">
        <w:rPr>
          <w:rFonts w:asciiTheme="minorEastAsia" w:eastAsiaTheme="minorEastAsia" w:hAnsiTheme="minorEastAsia"/>
          <w:color w:val="000000" w:themeColor="text1"/>
          <w:lang w:eastAsia="ja-JP"/>
        </w:rPr>
        <w:t>※交付申請額は助成対象経費（税抜き）の３分の２以内</w:t>
      </w:r>
    </w:p>
    <w:p w14:paraId="3C34FE52" w14:textId="77777777" w:rsidR="00F52E7A" w:rsidRPr="008407E2" w:rsidRDefault="00F52E7A" w:rsidP="008407E2">
      <w:pPr>
        <w:pStyle w:val="a7"/>
        <w:textAlignment w:val="center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580D6E6C" w14:textId="617E5781" w:rsidR="00F52E7A" w:rsidRPr="008407E2" w:rsidRDefault="00004AE6" w:rsidP="008407E2">
      <w:pPr>
        <w:spacing w:after="0" w:line="240" w:lineRule="auto"/>
        <w:ind w:left="215"/>
        <w:textAlignment w:val="center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8407E2">
        <w:rPr>
          <w:rFonts w:asciiTheme="minorEastAsia" w:eastAsiaTheme="minorEastAsia" w:hAnsiTheme="minorEastAsia" w:cs="ＭＳ 明朝" w:hint="eastAsia"/>
          <w:color w:val="000000" w:themeColor="text1"/>
          <w:lang w:eastAsia="ja-JP"/>
        </w:rPr>
        <w:t>２</w:t>
      </w:r>
      <w:r w:rsidR="00F52E7A" w:rsidRPr="008407E2">
        <w:rPr>
          <w:rFonts w:asciiTheme="minorEastAsia" w:eastAsiaTheme="minorEastAsia" w:hAnsiTheme="minorEastAsia"/>
          <w:color w:val="000000" w:themeColor="text1"/>
          <w:lang w:eastAsia="ja-JP"/>
        </w:rPr>
        <w:t xml:space="preserve">　助成事業の</w:t>
      </w:r>
      <w:r w:rsidRPr="008407E2">
        <w:rPr>
          <w:rFonts w:asciiTheme="minorEastAsia" w:eastAsiaTheme="minorEastAsia" w:hAnsiTheme="minorEastAsia" w:cs="ＭＳ 明朝" w:hint="eastAsia"/>
          <w:color w:val="000000" w:themeColor="text1"/>
          <w:lang w:eastAsia="ja-JP"/>
        </w:rPr>
        <w:t>目的及び</w:t>
      </w:r>
      <w:r w:rsidR="00F52E7A" w:rsidRPr="008407E2">
        <w:rPr>
          <w:rFonts w:asciiTheme="minorEastAsia" w:eastAsiaTheme="minorEastAsia" w:hAnsiTheme="minorEastAsia"/>
          <w:color w:val="000000" w:themeColor="text1"/>
          <w:lang w:eastAsia="ja-JP"/>
        </w:rPr>
        <w:t>内容</w:t>
      </w:r>
    </w:p>
    <w:p w14:paraId="16520EE3" w14:textId="0F92A15D" w:rsidR="00F52E7A" w:rsidRPr="008407E2" w:rsidRDefault="00F52E7A" w:rsidP="008407E2">
      <w:pPr>
        <w:spacing w:after="0" w:line="240" w:lineRule="auto"/>
        <w:ind w:left="645"/>
        <w:textAlignment w:val="center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8407E2">
        <w:rPr>
          <w:rFonts w:asciiTheme="minorEastAsia" w:eastAsiaTheme="minorEastAsia" w:hAnsiTheme="minorEastAsia"/>
          <w:color w:val="000000" w:themeColor="text1"/>
          <w:lang w:eastAsia="ja-JP"/>
        </w:rPr>
        <w:t>別紙のとおり</w:t>
      </w:r>
    </w:p>
    <w:p w14:paraId="6511D249" w14:textId="77777777" w:rsidR="00F52E7A" w:rsidRPr="008407E2" w:rsidRDefault="00F52E7A" w:rsidP="008407E2">
      <w:pPr>
        <w:spacing w:after="0" w:line="240" w:lineRule="auto"/>
        <w:textAlignment w:val="center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77BD20B8" w14:textId="1F7EFEBF" w:rsidR="00F52E7A" w:rsidRPr="008407E2" w:rsidRDefault="00F52E7A" w:rsidP="008407E2">
      <w:pPr>
        <w:spacing w:after="0" w:line="240" w:lineRule="auto"/>
        <w:textAlignment w:val="center"/>
        <w:rPr>
          <w:rFonts w:asciiTheme="minorEastAsia" w:eastAsiaTheme="minorEastAsia" w:hAnsiTheme="minorEastAsia"/>
          <w:color w:val="000000" w:themeColor="text1"/>
          <w:sz w:val="22"/>
          <w:lang w:eastAsia="ja-JP"/>
        </w:rPr>
      </w:pPr>
      <w:r w:rsidRPr="008407E2">
        <w:rPr>
          <w:rFonts w:asciiTheme="minorEastAsia" w:eastAsiaTheme="minorEastAsia" w:hAnsiTheme="minorEastAsia"/>
          <w:color w:val="000000" w:themeColor="text1"/>
          <w:sz w:val="22"/>
          <w:lang w:eastAsia="ja-JP"/>
        </w:rPr>
        <w:t xml:space="preserve">　</w:t>
      </w:r>
      <w:r w:rsidR="00400D9E" w:rsidRPr="008407E2">
        <w:rPr>
          <w:rFonts w:asciiTheme="minorEastAsia" w:eastAsiaTheme="minorEastAsia" w:hAnsiTheme="minorEastAsia" w:cs="ＭＳ 明朝" w:hint="eastAsia"/>
          <w:color w:val="000000" w:themeColor="text1"/>
          <w:sz w:val="22"/>
          <w:lang w:eastAsia="ja-JP"/>
        </w:rPr>
        <w:t>３</w:t>
      </w:r>
      <w:r w:rsidRPr="008407E2">
        <w:rPr>
          <w:rFonts w:asciiTheme="minorEastAsia" w:eastAsiaTheme="minorEastAsia" w:hAnsiTheme="minorEastAsia"/>
          <w:color w:val="000000" w:themeColor="text1"/>
          <w:sz w:val="22"/>
          <w:lang w:eastAsia="ja-JP"/>
        </w:rPr>
        <w:t xml:space="preserve">　助成事業完了予定年月日</w:t>
      </w:r>
    </w:p>
    <w:p w14:paraId="0157B526" w14:textId="77777777" w:rsidR="00F52E7A" w:rsidRPr="008407E2" w:rsidRDefault="00F52E7A" w:rsidP="00004AE6">
      <w:pPr>
        <w:spacing w:after="0" w:line="240" w:lineRule="auto"/>
        <w:ind w:firstLineChars="300" w:firstLine="660"/>
        <w:textAlignment w:val="center"/>
        <w:rPr>
          <w:rFonts w:asciiTheme="minorEastAsia" w:eastAsiaTheme="minorEastAsia" w:hAnsiTheme="minorEastAsia"/>
          <w:color w:val="000000" w:themeColor="text1"/>
          <w:sz w:val="22"/>
          <w:lang w:eastAsia="ja-JP"/>
        </w:rPr>
      </w:pPr>
      <w:r w:rsidRPr="008407E2">
        <w:rPr>
          <w:rFonts w:asciiTheme="minorEastAsia" w:eastAsiaTheme="minorEastAsia" w:hAnsiTheme="minorEastAsia"/>
          <w:color w:val="000000" w:themeColor="text1"/>
          <w:sz w:val="22"/>
          <w:lang w:eastAsia="zh-CN"/>
        </w:rPr>
        <w:t>令和   年   月   日</w:t>
      </w:r>
    </w:p>
    <w:p w14:paraId="0A3C5BAD" w14:textId="28618541" w:rsidR="00004AE6" w:rsidRPr="008407E2" w:rsidRDefault="00004AE6" w:rsidP="008407E2">
      <w:pPr>
        <w:spacing w:after="0" w:line="240" w:lineRule="auto"/>
        <w:ind w:firstLineChars="300" w:firstLine="660"/>
        <w:textAlignment w:val="center"/>
        <w:rPr>
          <w:rFonts w:asciiTheme="minorEastAsia" w:eastAsiaTheme="minorEastAsia" w:hAnsiTheme="minorEastAsia"/>
          <w:color w:val="000000" w:themeColor="text1"/>
          <w:sz w:val="22"/>
          <w:lang w:eastAsia="ja-JP"/>
        </w:rPr>
      </w:pPr>
      <w:r w:rsidRPr="008407E2">
        <w:rPr>
          <w:rFonts w:asciiTheme="minorEastAsia" w:eastAsiaTheme="minorEastAsia" w:hAnsiTheme="minorEastAsia" w:hint="eastAsia"/>
          <w:color w:val="000000" w:themeColor="text1"/>
          <w:sz w:val="22"/>
          <w:lang w:eastAsia="ja-JP"/>
        </w:rPr>
        <w:t>※展示会出展</w:t>
      </w:r>
      <w:r w:rsidR="00400D9E" w:rsidRPr="008407E2">
        <w:rPr>
          <w:rFonts w:asciiTheme="minorEastAsia" w:eastAsiaTheme="minorEastAsia" w:hAnsiTheme="minorEastAsia" w:hint="eastAsia"/>
          <w:color w:val="000000" w:themeColor="text1"/>
          <w:sz w:val="22"/>
          <w:lang w:eastAsia="ja-JP"/>
        </w:rPr>
        <w:t>及び全て</w:t>
      </w:r>
      <w:r w:rsidRPr="008407E2">
        <w:rPr>
          <w:rFonts w:asciiTheme="minorEastAsia" w:eastAsiaTheme="minorEastAsia" w:hAnsiTheme="minorEastAsia" w:hint="eastAsia"/>
          <w:color w:val="000000" w:themeColor="text1"/>
          <w:sz w:val="22"/>
          <w:lang w:eastAsia="ja-JP"/>
        </w:rPr>
        <w:t>の対象経費の支払いが完了</w:t>
      </w:r>
      <w:r w:rsidR="00400D9E" w:rsidRPr="008407E2">
        <w:rPr>
          <w:rFonts w:asciiTheme="minorEastAsia" w:eastAsiaTheme="minorEastAsia" w:hAnsiTheme="minorEastAsia" w:hint="eastAsia"/>
          <w:color w:val="000000" w:themeColor="text1"/>
          <w:sz w:val="22"/>
          <w:lang w:eastAsia="ja-JP"/>
        </w:rPr>
        <w:t>した</w:t>
      </w:r>
      <w:r w:rsidRPr="008407E2">
        <w:rPr>
          <w:rFonts w:asciiTheme="minorEastAsia" w:eastAsiaTheme="minorEastAsia" w:hAnsiTheme="minorEastAsia" w:hint="eastAsia"/>
          <w:color w:val="000000" w:themeColor="text1"/>
          <w:sz w:val="22"/>
          <w:lang w:eastAsia="ja-JP"/>
        </w:rPr>
        <w:t>日</w:t>
      </w:r>
    </w:p>
    <w:p w14:paraId="1CCD12BA" w14:textId="77777777" w:rsidR="00F52E7A" w:rsidRPr="008407E2" w:rsidRDefault="00F52E7A" w:rsidP="008407E2">
      <w:pPr>
        <w:spacing w:after="0" w:line="240" w:lineRule="auto"/>
        <w:textAlignment w:val="center"/>
        <w:rPr>
          <w:rFonts w:asciiTheme="minorEastAsia" w:eastAsiaTheme="minorEastAsia" w:hAnsiTheme="minorEastAsia"/>
          <w:color w:val="000000" w:themeColor="text1"/>
          <w:sz w:val="22"/>
          <w:lang w:eastAsia="ja-JP"/>
        </w:rPr>
      </w:pPr>
    </w:p>
    <w:p w14:paraId="02542B96" w14:textId="77777777" w:rsidR="00F52E7A" w:rsidRPr="008407E2" w:rsidRDefault="00F52E7A" w:rsidP="008407E2">
      <w:pPr>
        <w:spacing w:after="0" w:line="240" w:lineRule="auto"/>
        <w:textAlignment w:val="center"/>
        <w:rPr>
          <w:rFonts w:asciiTheme="minorEastAsia" w:eastAsiaTheme="minorEastAsia" w:hAnsiTheme="minorEastAsia"/>
          <w:color w:val="000000" w:themeColor="text1"/>
          <w:sz w:val="22"/>
          <w:lang w:eastAsia="ja-JP"/>
        </w:rPr>
      </w:pPr>
    </w:p>
    <w:p w14:paraId="7218D971" w14:textId="77777777" w:rsidR="00F52E7A" w:rsidRPr="008407E2" w:rsidRDefault="00F52E7A" w:rsidP="008407E2">
      <w:pPr>
        <w:spacing w:after="0" w:line="240" w:lineRule="auto"/>
        <w:textAlignment w:val="center"/>
        <w:rPr>
          <w:rFonts w:asciiTheme="minorEastAsia" w:eastAsiaTheme="minorEastAsia" w:hAnsiTheme="minorEastAsia"/>
          <w:color w:val="000000" w:themeColor="text1"/>
          <w:sz w:val="22"/>
        </w:rPr>
      </w:pPr>
      <w:proofErr w:type="spellStart"/>
      <w:r w:rsidRPr="008407E2">
        <w:rPr>
          <w:rFonts w:asciiTheme="minorEastAsia" w:eastAsiaTheme="minorEastAsia" w:hAnsiTheme="minorEastAsia"/>
          <w:color w:val="000000" w:themeColor="text1"/>
          <w:sz w:val="22"/>
        </w:rPr>
        <w:t>注）添付書類</w:t>
      </w:r>
      <w:proofErr w:type="spellEnd"/>
    </w:p>
    <w:p w14:paraId="3E5AB23C" w14:textId="77777777" w:rsidR="00F52E7A" w:rsidRPr="008407E2" w:rsidRDefault="00F52E7A" w:rsidP="008407E2">
      <w:pPr>
        <w:spacing w:after="0" w:line="240" w:lineRule="auto"/>
        <w:ind w:leftChars="100" w:left="420" w:hangingChars="100" w:hanging="210"/>
        <w:textAlignment w:val="center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8407E2">
        <w:rPr>
          <w:rFonts w:asciiTheme="minorEastAsia" w:eastAsiaTheme="minorEastAsia" w:hAnsiTheme="minorEastAsia"/>
          <w:color w:val="000000" w:themeColor="text1"/>
          <w:lang w:eastAsia="ja-JP"/>
        </w:rPr>
        <w:t>１．実施計画書（別紙）</w:t>
      </w:r>
    </w:p>
    <w:p w14:paraId="613BB17B" w14:textId="634088BE" w:rsidR="00F52E7A" w:rsidRPr="008407E2" w:rsidRDefault="00004AE6" w:rsidP="008407E2">
      <w:pPr>
        <w:spacing w:after="0" w:line="240" w:lineRule="auto"/>
        <w:ind w:leftChars="100" w:left="430" w:hangingChars="100" w:hanging="220"/>
        <w:textAlignment w:val="center"/>
        <w:rPr>
          <w:rFonts w:asciiTheme="minorEastAsia" w:eastAsiaTheme="minorEastAsia" w:hAnsiTheme="minorEastAsia"/>
          <w:color w:val="000000" w:themeColor="text1"/>
          <w:sz w:val="22"/>
          <w:lang w:eastAsia="ja-JP"/>
        </w:rPr>
      </w:pPr>
      <w:r w:rsidRPr="008407E2">
        <w:rPr>
          <w:rFonts w:asciiTheme="minorEastAsia" w:eastAsiaTheme="minorEastAsia" w:hAnsiTheme="minorEastAsia" w:cs="ＭＳ 明朝" w:hint="eastAsia"/>
          <w:color w:val="000000" w:themeColor="text1"/>
          <w:sz w:val="22"/>
          <w:lang w:eastAsia="ja-JP"/>
        </w:rPr>
        <w:t>２</w:t>
      </w:r>
      <w:r w:rsidR="00F52E7A" w:rsidRPr="008407E2">
        <w:rPr>
          <w:rFonts w:asciiTheme="minorEastAsia" w:eastAsiaTheme="minorEastAsia" w:hAnsiTheme="minorEastAsia"/>
          <w:color w:val="000000" w:themeColor="text1"/>
          <w:sz w:val="22"/>
          <w:lang w:eastAsia="ja-JP"/>
        </w:rPr>
        <w:t>．展示会等の概要がわかるもの（開催案内等）</w:t>
      </w:r>
    </w:p>
    <w:p w14:paraId="390D5756" w14:textId="5FC0B285" w:rsidR="00845422" w:rsidRPr="008407E2" w:rsidRDefault="00845422" w:rsidP="008407E2">
      <w:pPr>
        <w:spacing w:after="0" w:line="240" w:lineRule="auto"/>
        <w:ind w:leftChars="100" w:left="430" w:hangingChars="100" w:hanging="220"/>
        <w:textAlignment w:val="center"/>
        <w:rPr>
          <w:rFonts w:asciiTheme="minorEastAsia" w:eastAsiaTheme="minorEastAsia" w:hAnsiTheme="minorEastAsia"/>
          <w:color w:val="000000" w:themeColor="text1"/>
          <w:sz w:val="22"/>
          <w:lang w:eastAsia="ja-JP"/>
        </w:rPr>
      </w:pPr>
      <w:r w:rsidRPr="008407E2">
        <w:rPr>
          <w:rFonts w:asciiTheme="minorEastAsia" w:eastAsiaTheme="minorEastAsia" w:hAnsiTheme="minorEastAsia" w:hint="eastAsia"/>
          <w:color w:val="000000" w:themeColor="text1"/>
          <w:sz w:val="22"/>
          <w:lang w:eastAsia="ja-JP"/>
        </w:rPr>
        <w:t>３．</w:t>
      </w:r>
      <w:r w:rsidR="00B94878">
        <w:rPr>
          <w:rFonts w:asciiTheme="minorEastAsia" w:eastAsiaTheme="minorEastAsia" w:hAnsiTheme="minorEastAsia" w:hint="eastAsia"/>
          <w:color w:val="000000" w:themeColor="text1"/>
          <w:sz w:val="22"/>
          <w:lang w:eastAsia="ja-JP"/>
        </w:rPr>
        <w:t>履歴事項全部証明書（法人の場合）</w:t>
      </w:r>
    </w:p>
    <w:p w14:paraId="3ABF66C2" w14:textId="368B7BEC" w:rsidR="00937C95" w:rsidRPr="008407E2" w:rsidRDefault="00751053" w:rsidP="008407E2">
      <w:pPr>
        <w:spacing w:after="0" w:line="240" w:lineRule="auto"/>
        <w:ind w:leftChars="100" w:left="430" w:hangingChars="100" w:hanging="220"/>
        <w:textAlignment w:val="center"/>
        <w:rPr>
          <w:rFonts w:asciiTheme="minorEastAsia" w:eastAsiaTheme="minorEastAsia" w:hAnsiTheme="minorEastAsia"/>
          <w:color w:val="000000" w:themeColor="text1"/>
          <w:sz w:val="22"/>
          <w:lang w:eastAsia="ja-JP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lang w:eastAsia="ja-JP"/>
        </w:rPr>
        <w:t>４</w:t>
      </w:r>
      <w:r w:rsidR="00937C95">
        <w:rPr>
          <w:rFonts w:asciiTheme="minorEastAsia" w:eastAsiaTheme="minorEastAsia" w:hAnsiTheme="minorEastAsia" w:hint="eastAsia"/>
          <w:color w:val="000000" w:themeColor="text1"/>
          <w:sz w:val="22"/>
          <w:lang w:eastAsia="ja-JP"/>
        </w:rPr>
        <w:t>．各経費金額の根拠となる書類（見積書等）</w:t>
      </w:r>
    </w:p>
    <w:p w14:paraId="381BC0BB" w14:textId="77777777" w:rsidR="00004AE6" w:rsidRPr="008407E2" w:rsidRDefault="00004AE6" w:rsidP="008407E2">
      <w:pPr>
        <w:spacing w:after="0" w:line="240" w:lineRule="auto"/>
        <w:ind w:leftChars="127" w:left="267" w:firstLineChars="100" w:firstLine="220"/>
        <w:textAlignment w:val="center"/>
        <w:rPr>
          <w:rFonts w:asciiTheme="minorEastAsia" w:eastAsiaTheme="minorEastAsia" w:hAnsiTheme="minorEastAsia"/>
          <w:color w:val="000000" w:themeColor="text1"/>
          <w:sz w:val="22"/>
          <w:lang w:eastAsia="ja-JP"/>
        </w:rPr>
      </w:pPr>
    </w:p>
    <w:sectPr w:rsidR="00004AE6" w:rsidRPr="008407E2" w:rsidSect="008407E2">
      <w:pgSz w:w="12240" w:h="15840" w:code="1"/>
      <w:pgMar w:top="1134" w:right="1134" w:bottom="1134" w:left="1134" w:header="720" w:footer="720" w:gutter="0"/>
      <w:cols w:space="720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CD1D4" w14:textId="77777777" w:rsidR="002818E4" w:rsidRDefault="002818E4" w:rsidP="00B10165">
      <w:pPr>
        <w:spacing w:after="0" w:line="240" w:lineRule="auto"/>
      </w:pPr>
      <w:r>
        <w:separator/>
      </w:r>
    </w:p>
  </w:endnote>
  <w:endnote w:type="continuationSeparator" w:id="0">
    <w:p w14:paraId="35B92B6E" w14:textId="77777777" w:rsidR="002818E4" w:rsidRDefault="002818E4" w:rsidP="00B1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Zen He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10BE" w14:textId="77777777" w:rsidR="002818E4" w:rsidRDefault="002818E4" w:rsidP="00B10165">
      <w:pPr>
        <w:spacing w:after="0" w:line="240" w:lineRule="auto"/>
      </w:pPr>
      <w:r>
        <w:separator/>
      </w:r>
    </w:p>
  </w:footnote>
  <w:footnote w:type="continuationSeparator" w:id="0">
    <w:p w14:paraId="5D99DD0A" w14:textId="77777777" w:rsidR="002818E4" w:rsidRDefault="002818E4" w:rsidP="00B10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A45A20"/>
    <w:multiLevelType w:val="singleLevel"/>
    <w:tmpl w:val="B184BD3E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</w:abstractNum>
  <w:abstractNum w:abstractNumId="10" w15:restartNumberingAfterBreak="0">
    <w:nsid w:val="0AB75175"/>
    <w:multiLevelType w:val="hybridMultilevel"/>
    <w:tmpl w:val="EC7AAB22"/>
    <w:lvl w:ilvl="0" w:tplc="F7EE0E94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A2DC496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485CDC"/>
    <w:multiLevelType w:val="singleLevel"/>
    <w:tmpl w:val="520C1D3C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2" w15:restartNumberingAfterBreak="0">
    <w:nsid w:val="1604468F"/>
    <w:multiLevelType w:val="hybridMultilevel"/>
    <w:tmpl w:val="29866D78"/>
    <w:lvl w:ilvl="0" w:tplc="0F601454">
      <w:start w:val="1"/>
      <w:numFmt w:val="decimal"/>
      <w:lvlText w:val="(%1)"/>
      <w:lvlJc w:val="left"/>
      <w:pPr>
        <w:ind w:left="566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3" w15:restartNumberingAfterBreak="0">
    <w:nsid w:val="181D3765"/>
    <w:multiLevelType w:val="singleLevel"/>
    <w:tmpl w:val="B184BD3E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</w:abstractNum>
  <w:abstractNum w:abstractNumId="14" w15:restartNumberingAfterBreak="0">
    <w:nsid w:val="1A816E7C"/>
    <w:multiLevelType w:val="singleLevel"/>
    <w:tmpl w:val="DB248B8C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eastAsia"/>
      </w:rPr>
    </w:lvl>
  </w:abstractNum>
  <w:abstractNum w:abstractNumId="15" w15:restartNumberingAfterBreak="0">
    <w:nsid w:val="217E17E5"/>
    <w:multiLevelType w:val="hybridMultilevel"/>
    <w:tmpl w:val="CBD072B6"/>
    <w:lvl w:ilvl="0" w:tplc="027CBB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CC3287"/>
    <w:multiLevelType w:val="hybridMultilevel"/>
    <w:tmpl w:val="06868276"/>
    <w:lvl w:ilvl="0" w:tplc="E74605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C3D5AD4"/>
    <w:multiLevelType w:val="hybridMultilevel"/>
    <w:tmpl w:val="BFD874A4"/>
    <w:lvl w:ilvl="0" w:tplc="442847E4">
      <w:start w:val="1"/>
      <w:numFmt w:val="decimalFullWidth"/>
      <w:lvlText w:val="(%1)"/>
      <w:lvlJc w:val="left"/>
      <w:pPr>
        <w:tabs>
          <w:tab w:val="num" w:pos="562"/>
        </w:tabs>
        <w:ind w:left="562" w:hanging="360"/>
      </w:pPr>
      <w:rPr>
        <w:rFonts w:hint="eastAsia"/>
      </w:rPr>
    </w:lvl>
    <w:lvl w:ilvl="1" w:tplc="169CB03E">
      <w:start w:val="1"/>
      <w:numFmt w:val="decimalEnclosedCircle"/>
      <w:lvlText w:val="%2"/>
      <w:lvlJc w:val="left"/>
      <w:pPr>
        <w:tabs>
          <w:tab w:val="num" w:pos="982"/>
        </w:tabs>
        <w:ind w:left="982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8" w15:restartNumberingAfterBreak="0">
    <w:nsid w:val="39681441"/>
    <w:multiLevelType w:val="singleLevel"/>
    <w:tmpl w:val="B184BD3E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</w:abstractNum>
  <w:abstractNum w:abstractNumId="19" w15:restartNumberingAfterBreak="0">
    <w:nsid w:val="3E6B4090"/>
    <w:multiLevelType w:val="hybridMultilevel"/>
    <w:tmpl w:val="DBA8525A"/>
    <w:lvl w:ilvl="0" w:tplc="79D2E1F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3FF02D9C"/>
    <w:multiLevelType w:val="singleLevel"/>
    <w:tmpl w:val="D0F0279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21" w15:restartNumberingAfterBreak="0">
    <w:nsid w:val="42F56FC3"/>
    <w:multiLevelType w:val="hybridMultilevel"/>
    <w:tmpl w:val="42FC4836"/>
    <w:lvl w:ilvl="0" w:tplc="0E261C84">
      <w:start w:val="1"/>
      <w:numFmt w:val="decimalFullWidth"/>
      <w:lvlText w:val="（%1）"/>
      <w:lvlJc w:val="left"/>
      <w:pPr>
        <w:tabs>
          <w:tab w:val="num" w:pos="980"/>
        </w:tabs>
        <w:ind w:left="98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2" w15:restartNumberingAfterBreak="0">
    <w:nsid w:val="4AF42B97"/>
    <w:multiLevelType w:val="singleLevel"/>
    <w:tmpl w:val="D0784790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</w:abstractNum>
  <w:abstractNum w:abstractNumId="23" w15:restartNumberingAfterBreak="0">
    <w:nsid w:val="51AE396E"/>
    <w:multiLevelType w:val="hybridMultilevel"/>
    <w:tmpl w:val="D98C60E4"/>
    <w:lvl w:ilvl="0" w:tplc="DAF48158">
      <w:start w:val="3"/>
      <w:numFmt w:val="aiueo"/>
      <w:lvlText w:val="(%1)"/>
      <w:lvlJc w:val="left"/>
      <w:pPr>
        <w:tabs>
          <w:tab w:val="num" w:pos="1239"/>
        </w:tabs>
        <w:ind w:left="1239" w:hanging="360"/>
      </w:pPr>
      <w:rPr>
        <w:rFonts w:hint="eastAsia"/>
      </w:rPr>
    </w:lvl>
    <w:lvl w:ilvl="1" w:tplc="8BC0E9B6">
      <w:start w:val="1"/>
      <w:numFmt w:val="decimalFullWidth"/>
      <w:lvlText w:val="（%2）"/>
      <w:lvlJc w:val="left"/>
      <w:pPr>
        <w:tabs>
          <w:tab w:val="num" w:pos="2019"/>
        </w:tabs>
        <w:ind w:left="2019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39"/>
        </w:tabs>
        <w:ind w:left="21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9"/>
        </w:tabs>
        <w:ind w:left="25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9"/>
        </w:tabs>
        <w:ind w:left="29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9"/>
        </w:tabs>
        <w:ind w:left="33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9"/>
        </w:tabs>
        <w:ind w:left="38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9"/>
        </w:tabs>
        <w:ind w:left="42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9"/>
        </w:tabs>
        <w:ind w:left="4659" w:hanging="420"/>
      </w:pPr>
    </w:lvl>
  </w:abstractNum>
  <w:abstractNum w:abstractNumId="24" w15:restartNumberingAfterBreak="0">
    <w:nsid w:val="599151AA"/>
    <w:multiLevelType w:val="singleLevel"/>
    <w:tmpl w:val="803CEA9A"/>
    <w:lvl w:ilvl="0">
      <w:start w:val="2"/>
      <w:numFmt w:val="decimal"/>
      <w:lvlText w:val="(%1)"/>
      <w:lvlJc w:val="left"/>
      <w:pPr>
        <w:tabs>
          <w:tab w:val="num" w:pos="683"/>
        </w:tabs>
        <w:ind w:left="683" w:hanging="360"/>
      </w:pPr>
      <w:rPr>
        <w:rFonts w:hint="eastAsia"/>
      </w:rPr>
    </w:lvl>
  </w:abstractNum>
  <w:abstractNum w:abstractNumId="25" w15:restartNumberingAfterBreak="0">
    <w:nsid w:val="5B145323"/>
    <w:multiLevelType w:val="hybridMultilevel"/>
    <w:tmpl w:val="1E748FCA"/>
    <w:lvl w:ilvl="0" w:tplc="160ACCAA">
      <w:start w:val="1"/>
      <w:numFmt w:val="aiueoFullWidth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5979F4"/>
    <w:multiLevelType w:val="singleLevel"/>
    <w:tmpl w:val="AB4059C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27" w15:restartNumberingAfterBreak="0">
    <w:nsid w:val="5FAF1443"/>
    <w:multiLevelType w:val="singleLevel"/>
    <w:tmpl w:val="F03479EC"/>
    <w:lvl w:ilvl="0">
      <w:start w:val="1"/>
      <w:numFmt w:val="decimal"/>
      <w:lvlText w:val="(%1)"/>
      <w:lvlJc w:val="left"/>
      <w:pPr>
        <w:tabs>
          <w:tab w:val="num" w:pos="930"/>
        </w:tabs>
        <w:ind w:left="930" w:hanging="450"/>
      </w:pPr>
      <w:rPr>
        <w:rFonts w:hint="eastAsia"/>
      </w:rPr>
    </w:lvl>
  </w:abstractNum>
  <w:abstractNum w:abstractNumId="28" w15:restartNumberingAfterBreak="0">
    <w:nsid w:val="5FCB3503"/>
    <w:multiLevelType w:val="singleLevel"/>
    <w:tmpl w:val="B184BD3E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</w:abstractNum>
  <w:abstractNum w:abstractNumId="29" w15:restartNumberingAfterBreak="0">
    <w:nsid w:val="62E359EF"/>
    <w:multiLevelType w:val="singleLevel"/>
    <w:tmpl w:val="D78830EE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</w:abstractNum>
  <w:abstractNum w:abstractNumId="30" w15:restartNumberingAfterBreak="0">
    <w:nsid w:val="684A1D3B"/>
    <w:multiLevelType w:val="singleLevel"/>
    <w:tmpl w:val="B184BD3E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</w:abstractNum>
  <w:abstractNum w:abstractNumId="31" w15:restartNumberingAfterBreak="0">
    <w:nsid w:val="68560A44"/>
    <w:multiLevelType w:val="hybridMultilevel"/>
    <w:tmpl w:val="A672E000"/>
    <w:lvl w:ilvl="0" w:tplc="05BEA2DE">
      <w:start w:val="3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F3F80C92">
      <w:start w:val="3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441951"/>
    <w:multiLevelType w:val="singleLevel"/>
    <w:tmpl w:val="DEFC2548"/>
    <w:lvl w:ilvl="0">
      <w:start w:val="1"/>
      <w:numFmt w:val="decimal"/>
      <w:lvlText w:val="(%1)"/>
      <w:lvlJc w:val="left"/>
      <w:pPr>
        <w:tabs>
          <w:tab w:val="num" w:pos="930"/>
        </w:tabs>
        <w:ind w:left="930" w:hanging="450"/>
      </w:pPr>
      <w:rPr>
        <w:rFonts w:hint="eastAsia"/>
      </w:rPr>
    </w:lvl>
  </w:abstractNum>
  <w:abstractNum w:abstractNumId="33" w15:restartNumberingAfterBreak="0">
    <w:nsid w:val="6B2777A4"/>
    <w:multiLevelType w:val="singleLevel"/>
    <w:tmpl w:val="4F56F584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34" w15:restartNumberingAfterBreak="0">
    <w:nsid w:val="6D94091E"/>
    <w:multiLevelType w:val="hybridMultilevel"/>
    <w:tmpl w:val="ECA65C0E"/>
    <w:lvl w:ilvl="0" w:tplc="D7F8F5DE">
      <w:start w:val="1"/>
      <w:numFmt w:val="decimal"/>
      <w:lvlText w:val="(%1)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35" w15:restartNumberingAfterBreak="0">
    <w:nsid w:val="791163B4"/>
    <w:multiLevelType w:val="singleLevel"/>
    <w:tmpl w:val="5CB4FDB2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num w:numId="1" w16cid:durableId="1536045761">
    <w:abstractNumId w:val="8"/>
  </w:num>
  <w:num w:numId="2" w16cid:durableId="10836638">
    <w:abstractNumId w:val="6"/>
  </w:num>
  <w:num w:numId="3" w16cid:durableId="1043091157">
    <w:abstractNumId w:val="5"/>
  </w:num>
  <w:num w:numId="4" w16cid:durableId="341594720">
    <w:abstractNumId w:val="4"/>
  </w:num>
  <w:num w:numId="5" w16cid:durableId="264650802">
    <w:abstractNumId w:val="7"/>
  </w:num>
  <w:num w:numId="6" w16cid:durableId="1363745602">
    <w:abstractNumId w:val="3"/>
  </w:num>
  <w:num w:numId="7" w16cid:durableId="160004879">
    <w:abstractNumId w:val="2"/>
  </w:num>
  <w:num w:numId="8" w16cid:durableId="1949386945">
    <w:abstractNumId w:val="1"/>
  </w:num>
  <w:num w:numId="9" w16cid:durableId="385564303">
    <w:abstractNumId w:val="0"/>
  </w:num>
  <w:num w:numId="10" w16cid:durableId="1272007700">
    <w:abstractNumId w:val="10"/>
  </w:num>
  <w:num w:numId="11" w16cid:durableId="604658888">
    <w:abstractNumId w:val="23"/>
  </w:num>
  <w:num w:numId="12" w16cid:durableId="441269112">
    <w:abstractNumId w:val="32"/>
  </w:num>
  <w:num w:numId="13" w16cid:durableId="1180465288">
    <w:abstractNumId w:val="27"/>
  </w:num>
  <w:num w:numId="14" w16cid:durableId="1375076786">
    <w:abstractNumId w:val="26"/>
  </w:num>
  <w:num w:numId="15" w16cid:durableId="1980452602">
    <w:abstractNumId w:val="35"/>
  </w:num>
  <w:num w:numId="16" w16cid:durableId="46732847">
    <w:abstractNumId w:val="11"/>
  </w:num>
  <w:num w:numId="17" w16cid:durableId="831145126">
    <w:abstractNumId w:val="33"/>
  </w:num>
  <w:num w:numId="18" w16cid:durableId="726301333">
    <w:abstractNumId w:val="20"/>
  </w:num>
  <w:num w:numId="19" w16cid:durableId="1335910723">
    <w:abstractNumId w:val="13"/>
  </w:num>
  <w:num w:numId="20" w16cid:durableId="1137800766">
    <w:abstractNumId w:val="22"/>
  </w:num>
  <w:num w:numId="21" w16cid:durableId="2135513060">
    <w:abstractNumId w:val="29"/>
  </w:num>
  <w:num w:numId="22" w16cid:durableId="99299395">
    <w:abstractNumId w:val="28"/>
  </w:num>
  <w:num w:numId="23" w16cid:durableId="1039820230">
    <w:abstractNumId w:val="30"/>
  </w:num>
  <w:num w:numId="24" w16cid:durableId="2135639131">
    <w:abstractNumId w:val="9"/>
  </w:num>
  <w:num w:numId="25" w16cid:durableId="1000963200">
    <w:abstractNumId w:val="18"/>
  </w:num>
  <w:num w:numId="26" w16cid:durableId="1219974454">
    <w:abstractNumId w:val="24"/>
  </w:num>
  <w:num w:numId="27" w16cid:durableId="1063454108">
    <w:abstractNumId w:val="14"/>
  </w:num>
  <w:num w:numId="28" w16cid:durableId="1095707590">
    <w:abstractNumId w:val="21"/>
  </w:num>
  <w:num w:numId="29" w16cid:durableId="1604067821">
    <w:abstractNumId w:val="31"/>
  </w:num>
  <w:num w:numId="30" w16cid:durableId="750809408">
    <w:abstractNumId w:val="25"/>
  </w:num>
  <w:num w:numId="31" w16cid:durableId="122575221">
    <w:abstractNumId w:val="17"/>
  </w:num>
  <w:num w:numId="32" w16cid:durableId="1861813421">
    <w:abstractNumId w:val="15"/>
  </w:num>
  <w:num w:numId="33" w16cid:durableId="437915988">
    <w:abstractNumId w:val="19"/>
  </w:num>
  <w:num w:numId="34" w16cid:durableId="202834200">
    <w:abstractNumId w:val="34"/>
  </w:num>
  <w:num w:numId="35" w16cid:durableId="1649089937">
    <w:abstractNumId w:val="12"/>
  </w:num>
  <w:num w:numId="36" w16cid:durableId="20897646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720"/>
  <w:drawingGridHorizontalSpacing w:val="105"/>
  <w:drawingGridVerticalSpacing w:val="33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55B"/>
    <w:rsid w:val="00002606"/>
    <w:rsid w:val="00004AE6"/>
    <w:rsid w:val="000066F7"/>
    <w:rsid w:val="000145C2"/>
    <w:rsid w:val="00034616"/>
    <w:rsid w:val="0004699B"/>
    <w:rsid w:val="00054355"/>
    <w:rsid w:val="000561AD"/>
    <w:rsid w:val="0006063C"/>
    <w:rsid w:val="00070296"/>
    <w:rsid w:val="000839FD"/>
    <w:rsid w:val="0009777B"/>
    <w:rsid w:val="000A2642"/>
    <w:rsid w:val="000A27BC"/>
    <w:rsid w:val="000A4684"/>
    <w:rsid w:val="000A7E58"/>
    <w:rsid w:val="000B1A03"/>
    <w:rsid w:val="000B1C7B"/>
    <w:rsid w:val="000C61D7"/>
    <w:rsid w:val="000D036A"/>
    <w:rsid w:val="000D33D4"/>
    <w:rsid w:val="000E002D"/>
    <w:rsid w:val="000E1A82"/>
    <w:rsid w:val="000E589E"/>
    <w:rsid w:val="000F2673"/>
    <w:rsid w:val="001073BF"/>
    <w:rsid w:val="00135DEA"/>
    <w:rsid w:val="00144066"/>
    <w:rsid w:val="001506C1"/>
    <w:rsid w:val="0015074B"/>
    <w:rsid w:val="00156F57"/>
    <w:rsid w:val="001721C8"/>
    <w:rsid w:val="001756D9"/>
    <w:rsid w:val="00177C73"/>
    <w:rsid w:val="00183C85"/>
    <w:rsid w:val="001919DE"/>
    <w:rsid w:val="001B618B"/>
    <w:rsid w:val="001B650C"/>
    <w:rsid w:val="001C37CA"/>
    <w:rsid w:val="001D199C"/>
    <w:rsid w:val="001E1128"/>
    <w:rsid w:val="001E7B95"/>
    <w:rsid w:val="00225231"/>
    <w:rsid w:val="00230CE0"/>
    <w:rsid w:val="00245BC9"/>
    <w:rsid w:val="00260702"/>
    <w:rsid w:val="00266BED"/>
    <w:rsid w:val="002818E4"/>
    <w:rsid w:val="0029639D"/>
    <w:rsid w:val="002A19E9"/>
    <w:rsid w:val="002A7278"/>
    <w:rsid w:val="002B06B7"/>
    <w:rsid w:val="002B285D"/>
    <w:rsid w:val="002C2C33"/>
    <w:rsid w:val="002D0813"/>
    <w:rsid w:val="002D7970"/>
    <w:rsid w:val="00326F90"/>
    <w:rsid w:val="00330001"/>
    <w:rsid w:val="00350821"/>
    <w:rsid w:val="0036048C"/>
    <w:rsid w:val="003836D9"/>
    <w:rsid w:val="003C2769"/>
    <w:rsid w:val="003C3858"/>
    <w:rsid w:val="003D6762"/>
    <w:rsid w:val="003E71A6"/>
    <w:rsid w:val="003F240C"/>
    <w:rsid w:val="003F3CBF"/>
    <w:rsid w:val="003F6F48"/>
    <w:rsid w:val="00400D9E"/>
    <w:rsid w:val="00401475"/>
    <w:rsid w:val="00427FB8"/>
    <w:rsid w:val="0044042E"/>
    <w:rsid w:val="0044709B"/>
    <w:rsid w:val="00447CCC"/>
    <w:rsid w:val="00451FF1"/>
    <w:rsid w:val="0046338D"/>
    <w:rsid w:val="004720CF"/>
    <w:rsid w:val="0048201C"/>
    <w:rsid w:val="00491AEF"/>
    <w:rsid w:val="004A32D5"/>
    <w:rsid w:val="004C3CCB"/>
    <w:rsid w:val="004C7022"/>
    <w:rsid w:val="004E60B3"/>
    <w:rsid w:val="004F0C4A"/>
    <w:rsid w:val="005143FE"/>
    <w:rsid w:val="00521A57"/>
    <w:rsid w:val="00550C51"/>
    <w:rsid w:val="00571E94"/>
    <w:rsid w:val="00574025"/>
    <w:rsid w:val="00584511"/>
    <w:rsid w:val="005A23C5"/>
    <w:rsid w:val="005A38DF"/>
    <w:rsid w:val="005E0C4D"/>
    <w:rsid w:val="0060242D"/>
    <w:rsid w:val="006077A3"/>
    <w:rsid w:val="006344A7"/>
    <w:rsid w:val="00641517"/>
    <w:rsid w:val="00644B3C"/>
    <w:rsid w:val="00654C74"/>
    <w:rsid w:val="00656012"/>
    <w:rsid w:val="00662A56"/>
    <w:rsid w:val="0066457D"/>
    <w:rsid w:val="00671F54"/>
    <w:rsid w:val="0069365D"/>
    <w:rsid w:val="006943CD"/>
    <w:rsid w:val="00695D66"/>
    <w:rsid w:val="006A5B9B"/>
    <w:rsid w:val="006A7ACD"/>
    <w:rsid w:val="006B0BE3"/>
    <w:rsid w:val="006B5CCF"/>
    <w:rsid w:val="006C0263"/>
    <w:rsid w:val="006C28EE"/>
    <w:rsid w:val="006C3535"/>
    <w:rsid w:val="006C4A8C"/>
    <w:rsid w:val="006D7ED3"/>
    <w:rsid w:val="006E1DCD"/>
    <w:rsid w:val="006F07EF"/>
    <w:rsid w:val="00703990"/>
    <w:rsid w:val="007240B7"/>
    <w:rsid w:val="007246BE"/>
    <w:rsid w:val="00725FFF"/>
    <w:rsid w:val="007264D0"/>
    <w:rsid w:val="00751053"/>
    <w:rsid w:val="007C136E"/>
    <w:rsid w:val="007C4A0B"/>
    <w:rsid w:val="007E66A1"/>
    <w:rsid w:val="007F1BA3"/>
    <w:rsid w:val="007F58D3"/>
    <w:rsid w:val="0081211A"/>
    <w:rsid w:val="00813075"/>
    <w:rsid w:val="0082028A"/>
    <w:rsid w:val="00830AC4"/>
    <w:rsid w:val="00834560"/>
    <w:rsid w:val="008348CF"/>
    <w:rsid w:val="008407E2"/>
    <w:rsid w:val="00845422"/>
    <w:rsid w:val="008652BA"/>
    <w:rsid w:val="00873E5E"/>
    <w:rsid w:val="00882D23"/>
    <w:rsid w:val="008A3DE2"/>
    <w:rsid w:val="008A7F5A"/>
    <w:rsid w:val="008B3237"/>
    <w:rsid w:val="008C7D84"/>
    <w:rsid w:val="008D41D7"/>
    <w:rsid w:val="008E0165"/>
    <w:rsid w:val="008E4F8D"/>
    <w:rsid w:val="00937C95"/>
    <w:rsid w:val="00940F61"/>
    <w:rsid w:val="00945613"/>
    <w:rsid w:val="009519B8"/>
    <w:rsid w:val="00953E54"/>
    <w:rsid w:val="009651D5"/>
    <w:rsid w:val="0097121F"/>
    <w:rsid w:val="00976E2E"/>
    <w:rsid w:val="00980926"/>
    <w:rsid w:val="0099123A"/>
    <w:rsid w:val="009F6F27"/>
    <w:rsid w:val="00A05E82"/>
    <w:rsid w:val="00A16A27"/>
    <w:rsid w:val="00A25FDA"/>
    <w:rsid w:val="00A308EB"/>
    <w:rsid w:val="00A3114D"/>
    <w:rsid w:val="00A36BCF"/>
    <w:rsid w:val="00A424DE"/>
    <w:rsid w:val="00A51FE9"/>
    <w:rsid w:val="00A52F07"/>
    <w:rsid w:val="00A62D0F"/>
    <w:rsid w:val="00A9019E"/>
    <w:rsid w:val="00A90847"/>
    <w:rsid w:val="00A94F41"/>
    <w:rsid w:val="00AA1D8D"/>
    <w:rsid w:val="00AA5A0D"/>
    <w:rsid w:val="00AB1FED"/>
    <w:rsid w:val="00AB2C31"/>
    <w:rsid w:val="00AB3BBF"/>
    <w:rsid w:val="00AB6635"/>
    <w:rsid w:val="00AD04F6"/>
    <w:rsid w:val="00AE1D31"/>
    <w:rsid w:val="00B10165"/>
    <w:rsid w:val="00B12C91"/>
    <w:rsid w:val="00B211A1"/>
    <w:rsid w:val="00B23452"/>
    <w:rsid w:val="00B47730"/>
    <w:rsid w:val="00B72774"/>
    <w:rsid w:val="00B94878"/>
    <w:rsid w:val="00B94F6E"/>
    <w:rsid w:val="00B9608A"/>
    <w:rsid w:val="00BA1406"/>
    <w:rsid w:val="00BA6613"/>
    <w:rsid w:val="00BE7F3A"/>
    <w:rsid w:val="00BF26C9"/>
    <w:rsid w:val="00BF3156"/>
    <w:rsid w:val="00C05C2F"/>
    <w:rsid w:val="00C115B1"/>
    <w:rsid w:val="00C16626"/>
    <w:rsid w:val="00C42E4B"/>
    <w:rsid w:val="00C467D3"/>
    <w:rsid w:val="00C51083"/>
    <w:rsid w:val="00C54014"/>
    <w:rsid w:val="00C7256F"/>
    <w:rsid w:val="00C77E4A"/>
    <w:rsid w:val="00C83E68"/>
    <w:rsid w:val="00C87388"/>
    <w:rsid w:val="00CA3D8F"/>
    <w:rsid w:val="00CB0664"/>
    <w:rsid w:val="00CB465D"/>
    <w:rsid w:val="00CB4E44"/>
    <w:rsid w:val="00CC248A"/>
    <w:rsid w:val="00CC5D6B"/>
    <w:rsid w:val="00CD048D"/>
    <w:rsid w:val="00CE51EA"/>
    <w:rsid w:val="00CE6200"/>
    <w:rsid w:val="00D03805"/>
    <w:rsid w:val="00D13162"/>
    <w:rsid w:val="00D16876"/>
    <w:rsid w:val="00D17C15"/>
    <w:rsid w:val="00D23235"/>
    <w:rsid w:val="00D40489"/>
    <w:rsid w:val="00D442EF"/>
    <w:rsid w:val="00D72171"/>
    <w:rsid w:val="00D73524"/>
    <w:rsid w:val="00D806C8"/>
    <w:rsid w:val="00D84A5C"/>
    <w:rsid w:val="00D84BAD"/>
    <w:rsid w:val="00D85586"/>
    <w:rsid w:val="00D85639"/>
    <w:rsid w:val="00D9721E"/>
    <w:rsid w:val="00DA20CC"/>
    <w:rsid w:val="00DA4071"/>
    <w:rsid w:val="00DB36A4"/>
    <w:rsid w:val="00DB5FC6"/>
    <w:rsid w:val="00DC1BCD"/>
    <w:rsid w:val="00DC25D0"/>
    <w:rsid w:val="00DC28FC"/>
    <w:rsid w:val="00DD34B5"/>
    <w:rsid w:val="00DD52A8"/>
    <w:rsid w:val="00DE616D"/>
    <w:rsid w:val="00DE7A92"/>
    <w:rsid w:val="00E02ABC"/>
    <w:rsid w:val="00E11578"/>
    <w:rsid w:val="00E13866"/>
    <w:rsid w:val="00E34C5E"/>
    <w:rsid w:val="00E50D09"/>
    <w:rsid w:val="00E51BC3"/>
    <w:rsid w:val="00E5717F"/>
    <w:rsid w:val="00E57793"/>
    <w:rsid w:val="00E62315"/>
    <w:rsid w:val="00E8282A"/>
    <w:rsid w:val="00E86B7C"/>
    <w:rsid w:val="00E96CF0"/>
    <w:rsid w:val="00EA37F2"/>
    <w:rsid w:val="00EC06A1"/>
    <w:rsid w:val="00EE2F70"/>
    <w:rsid w:val="00EE4FD4"/>
    <w:rsid w:val="00EE5DC4"/>
    <w:rsid w:val="00EE7F34"/>
    <w:rsid w:val="00EF1AF6"/>
    <w:rsid w:val="00EF6812"/>
    <w:rsid w:val="00F04744"/>
    <w:rsid w:val="00F05C13"/>
    <w:rsid w:val="00F10C91"/>
    <w:rsid w:val="00F2626D"/>
    <w:rsid w:val="00F27340"/>
    <w:rsid w:val="00F4379A"/>
    <w:rsid w:val="00F50CA9"/>
    <w:rsid w:val="00F5122A"/>
    <w:rsid w:val="00F52E7A"/>
    <w:rsid w:val="00F55E2D"/>
    <w:rsid w:val="00F63EE1"/>
    <w:rsid w:val="00F82C29"/>
    <w:rsid w:val="00F861FB"/>
    <w:rsid w:val="00F906CD"/>
    <w:rsid w:val="00F97F08"/>
    <w:rsid w:val="00FA0517"/>
    <w:rsid w:val="00FA3F3C"/>
    <w:rsid w:val="00FB3738"/>
    <w:rsid w:val="00FC693F"/>
    <w:rsid w:val="00FE0C9B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85ECB"/>
  <w14:defaultImageDpi w14:val="300"/>
  <w15:docId w15:val="{A655A767-E806-4E02-9F4C-FCE27CAC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WenQuanYi Zen Hei" w:eastAsia="WenQuanYi Zen Hei" w:hAnsi="WenQuanYi Zen Hei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Note Heading"/>
    <w:basedOn w:val="a1"/>
    <w:next w:val="a1"/>
    <w:link w:val="aff0"/>
    <w:unhideWhenUsed/>
    <w:rsid w:val="0069365D"/>
    <w:pPr>
      <w:jc w:val="center"/>
    </w:pPr>
    <w:rPr>
      <w:rFonts w:ascii="ＭＳ 明朝" w:eastAsia="ＭＳ 明朝" w:hAnsi="ＭＳ 明朝"/>
      <w:bCs/>
      <w:szCs w:val="21"/>
      <w:lang w:eastAsia="ja-JP"/>
    </w:rPr>
  </w:style>
  <w:style w:type="character" w:customStyle="1" w:styleId="aff0">
    <w:name w:val="記 (文字)"/>
    <w:basedOn w:val="a2"/>
    <w:link w:val="aff"/>
    <w:uiPriority w:val="99"/>
    <w:rsid w:val="0069365D"/>
    <w:rPr>
      <w:rFonts w:ascii="ＭＳ 明朝" w:eastAsia="ＭＳ 明朝" w:hAnsi="ＭＳ 明朝"/>
      <w:bCs/>
      <w:sz w:val="21"/>
      <w:szCs w:val="21"/>
      <w:lang w:eastAsia="ja-JP"/>
    </w:rPr>
  </w:style>
  <w:style w:type="paragraph" w:styleId="aff1">
    <w:name w:val="Closing"/>
    <w:basedOn w:val="a1"/>
    <w:link w:val="aff2"/>
    <w:unhideWhenUsed/>
    <w:rsid w:val="0069365D"/>
    <w:pPr>
      <w:jc w:val="right"/>
    </w:pPr>
    <w:rPr>
      <w:rFonts w:ascii="ＭＳ 明朝" w:eastAsia="ＭＳ 明朝" w:hAnsi="ＭＳ 明朝"/>
      <w:bCs/>
      <w:szCs w:val="21"/>
      <w:lang w:eastAsia="ja-JP"/>
    </w:rPr>
  </w:style>
  <w:style w:type="character" w:customStyle="1" w:styleId="aff2">
    <w:name w:val="結語 (文字)"/>
    <w:basedOn w:val="a2"/>
    <w:link w:val="aff1"/>
    <w:uiPriority w:val="99"/>
    <w:rsid w:val="0069365D"/>
    <w:rPr>
      <w:rFonts w:ascii="ＭＳ 明朝" w:eastAsia="ＭＳ 明朝" w:hAnsi="ＭＳ 明朝"/>
      <w:bCs/>
      <w:sz w:val="21"/>
      <w:szCs w:val="21"/>
      <w:lang w:eastAsia="ja-JP"/>
    </w:rPr>
  </w:style>
  <w:style w:type="paragraph" w:styleId="aff3">
    <w:name w:val="Revision"/>
    <w:hidden/>
    <w:uiPriority w:val="99"/>
    <w:semiHidden/>
    <w:rsid w:val="000561AD"/>
    <w:pPr>
      <w:spacing w:after="0" w:line="240" w:lineRule="auto"/>
    </w:pPr>
    <w:rPr>
      <w:rFonts w:ascii="WenQuanYi Zen Hei" w:eastAsia="WenQuanYi Zen Hei" w:hAnsi="WenQuanYi Zen Hei"/>
      <w:sz w:val="21"/>
    </w:rPr>
  </w:style>
  <w:style w:type="paragraph" w:styleId="aff4">
    <w:name w:val="Date"/>
    <w:basedOn w:val="a1"/>
    <w:next w:val="a1"/>
    <w:link w:val="aff5"/>
    <w:uiPriority w:val="99"/>
    <w:semiHidden/>
    <w:unhideWhenUsed/>
    <w:rsid w:val="00D9721E"/>
  </w:style>
  <w:style w:type="character" w:customStyle="1" w:styleId="aff5">
    <w:name w:val="日付 (文字)"/>
    <w:basedOn w:val="a2"/>
    <w:link w:val="aff4"/>
    <w:uiPriority w:val="99"/>
    <w:semiHidden/>
    <w:rsid w:val="00D9721E"/>
    <w:rPr>
      <w:rFonts w:ascii="WenQuanYi Zen Hei" w:eastAsia="WenQuanYi Zen Hei" w:hAnsi="WenQuanYi Zen Hei"/>
      <w:sz w:val="21"/>
    </w:rPr>
  </w:style>
  <w:style w:type="paragraph" w:styleId="2f2">
    <w:name w:val="Body Text Indent 2"/>
    <w:basedOn w:val="a1"/>
    <w:link w:val="2f3"/>
    <w:unhideWhenUsed/>
    <w:rsid w:val="00F52E7A"/>
    <w:pPr>
      <w:spacing w:line="480" w:lineRule="auto"/>
      <w:ind w:leftChars="400" w:left="851"/>
    </w:pPr>
  </w:style>
  <w:style w:type="character" w:customStyle="1" w:styleId="2f3">
    <w:name w:val="本文インデント 2 (文字)"/>
    <w:basedOn w:val="a2"/>
    <w:link w:val="2f2"/>
    <w:uiPriority w:val="99"/>
    <w:semiHidden/>
    <w:rsid w:val="00F52E7A"/>
    <w:rPr>
      <w:rFonts w:ascii="WenQuanYi Zen Hei" w:eastAsia="WenQuanYi Zen Hei" w:hAnsi="WenQuanYi Zen Hei"/>
      <w:sz w:val="21"/>
    </w:rPr>
  </w:style>
  <w:style w:type="paragraph" w:styleId="aff6">
    <w:name w:val="Body Text Indent"/>
    <w:basedOn w:val="a1"/>
    <w:link w:val="aff7"/>
    <w:rsid w:val="00F52E7A"/>
    <w:pPr>
      <w:widowControl w:val="0"/>
      <w:spacing w:after="0" w:line="240" w:lineRule="auto"/>
      <w:ind w:left="444" w:hangingChars="219" w:hanging="444"/>
      <w:jc w:val="both"/>
    </w:pPr>
    <w:rPr>
      <w:rFonts w:ascii="Century" w:eastAsia="ＭＳ 明朝" w:hAnsi="Century" w:cs="Times New Roman"/>
      <w:kern w:val="2"/>
      <w:sz w:val="22"/>
      <w:szCs w:val="24"/>
      <w:lang w:eastAsia="ja-JP"/>
    </w:rPr>
  </w:style>
  <w:style w:type="character" w:customStyle="1" w:styleId="aff7">
    <w:name w:val="本文インデント (文字)"/>
    <w:basedOn w:val="a2"/>
    <w:link w:val="aff6"/>
    <w:rsid w:val="00F52E7A"/>
    <w:rPr>
      <w:rFonts w:ascii="Century" w:eastAsia="ＭＳ 明朝" w:hAnsi="Century" w:cs="Times New Roman"/>
      <w:kern w:val="2"/>
      <w:szCs w:val="24"/>
      <w:lang w:eastAsia="ja-JP"/>
    </w:rPr>
  </w:style>
  <w:style w:type="character" w:styleId="aff8">
    <w:name w:val="page number"/>
    <w:basedOn w:val="a2"/>
    <w:rsid w:val="00F52E7A"/>
  </w:style>
  <w:style w:type="paragraph" w:styleId="3e">
    <w:name w:val="Body Text Indent 3"/>
    <w:basedOn w:val="a1"/>
    <w:link w:val="3f"/>
    <w:rsid w:val="00F52E7A"/>
    <w:pPr>
      <w:spacing w:after="0" w:line="240" w:lineRule="auto"/>
      <w:ind w:leftChars="420" w:left="809" w:firstLineChars="1070" w:firstLine="2169"/>
      <w:jc w:val="distribute"/>
    </w:pPr>
    <w:rPr>
      <w:rFonts w:ascii="Century" w:eastAsia="ＭＳ 明朝" w:hAnsi="Century" w:cs="Times New Roman"/>
      <w:kern w:val="2"/>
      <w:sz w:val="22"/>
      <w:szCs w:val="24"/>
      <w:lang w:eastAsia="ja-JP"/>
    </w:rPr>
  </w:style>
  <w:style w:type="character" w:customStyle="1" w:styleId="3f">
    <w:name w:val="本文インデント 3 (文字)"/>
    <w:basedOn w:val="a2"/>
    <w:link w:val="3e"/>
    <w:rsid w:val="00F52E7A"/>
    <w:rPr>
      <w:rFonts w:ascii="Century" w:eastAsia="ＭＳ 明朝" w:hAnsi="Century" w:cs="Times New Roman"/>
      <w:kern w:val="2"/>
      <w:szCs w:val="24"/>
      <w:lang w:eastAsia="ja-JP"/>
    </w:rPr>
  </w:style>
  <w:style w:type="paragraph" w:styleId="aff9">
    <w:name w:val="Balloon Text"/>
    <w:basedOn w:val="a1"/>
    <w:link w:val="affa"/>
    <w:rsid w:val="00F52E7A"/>
    <w:pPr>
      <w:widowControl w:val="0"/>
      <w:spacing w:after="0" w:line="240" w:lineRule="auto"/>
      <w:jc w:val="both"/>
    </w:pPr>
    <w:rPr>
      <w:rFonts w:ascii="Arial" w:eastAsia="ＭＳ ゴシック" w:hAnsi="Arial" w:cs="Times New Roman"/>
      <w:kern w:val="2"/>
      <w:sz w:val="18"/>
      <w:szCs w:val="18"/>
      <w:lang w:eastAsia="ja-JP"/>
    </w:rPr>
  </w:style>
  <w:style w:type="character" w:customStyle="1" w:styleId="affa">
    <w:name w:val="吹き出し (文字)"/>
    <w:basedOn w:val="a2"/>
    <w:link w:val="aff9"/>
    <w:rsid w:val="00F52E7A"/>
    <w:rPr>
      <w:rFonts w:ascii="Arial" w:eastAsia="ＭＳ ゴシック" w:hAnsi="Arial" w:cs="Times New Roman"/>
      <w:kern w:val="2"/>
      <w:sz w:val="18"/>
      <w:szCs w:val="18"/>
      <w:lang w:eastAsia="ja-JP"/>
    </w:rPr>
  </w:style>
  <w:style w:type="character" w:styleId="affb">
    <w:name w:val="annotation reference"/>
    <w:basedOn w:val="a2"/>
    <w:semiHidden/>
    <w:unhideWhenUsed/>
    <w:rsid w:val="00F52E7A"/>
    <w:rPr>
      <w:sz w:val="18"/>
      <w:szCs w:val="18"/>
    </w:rPr>
  </w:style>
  <w:style w:type="paragraph" w:styleId="affc">
    <w:name w:val="annotation text"/>
    <w:basedOn w:val="a1"/>
    <w:link w:val="affd"/>
    <w:semiHidden/>
    <w:unhideWhenUsed/>
    <w:rsid w:val="00F52E7A"/>
    <w:pPr>
      <w:widowControl w:val="0"/>
      <w:spacing w:after="0" w:line="240" w:lineRule="auto"/>
    </w:pPr>
    <w:rPr>
      <w:rFonts w:ascii="Century" w:eastAsia="ＭＳ 明朝" w:hAnsi="Century" w:cs="Times New Roman"/>
      <w:kern w:val="2"/>
      <w:szCs w:val="24"/>
      <w:lang w:eastAsia="ja-JP"/>
    </w:rPr>
  </w:style>
  <w:style w:type="character" w:customStyle="1" w:styleId="affd">
    <w:name w:val="コメント文字列 (文字)"/>
    <w:basedOn w:val="a2"/>
    <w:link w:val="affc"/>
    <w:semiHidden/>
    <w:rsid w:val="00F52E7A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fe">
    <w:name w:val="annotation subject"/>
    <w:basedOn w:val="affc"/>
    <w:next w:val="affc"/>
    <w:link w:val="afff"/>
    <w:semiHidden/>
    <w:unhideWhenUsed/>
    <w:rsid w:val="00F52E7A"/>
    <w:rPr>
      <w:b/>
      <w:bCs/>
    </w:rPr>
  </w:style>
  <w:style w:type="character" w:customStyle="1" w:styleId="afff">
    <w:name w:val="コメント内容 (文字)"/>
    <w:basedOn w:val="affd"/>
    <w:link w:val="affe"/>
    <w:semiHidden/>
    <w:rsid w:val="00F52E7A"/>
    <w:rPr>
      <w:rFonts w:ascii="Century" w:eastAsia="ＭＳ 明朝" w:hAnsi="Century" w:cs="Times New Roman"/>
      <w:b/>
      <w:bCs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三島　誠司</cp:lastModifiedBy>
  <cp:revision>179</cp:revision>
  <cp:lastPrinted>2026-03-19T02:51:00Z</cp:lastPrinted>
  <dcterms:created xsi:type="dcterms:W3CDTF">2026-01-20T02:53:00Z</dcterms:created>
  <dcterms:modified xsi:type="dcterms:W3CDTF">2026-04-19T12:10:00Z</dcterms:modified>
  <cp:category/>
</cp:coreProperties>
</file>