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DB2E" w14:textId="6556F4E2" w:rsidR="00F52E7A" w:rsidRPr="008407E2" w:rsidRDefault="00DE7A92" w:rsidP="008407E2">
      <w:pPr>
        <w:spacing w:after="0" w:line="240" w:lineRule="auto"/>
        <w:textAlignment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lang w:eastAsia="ja-JP"/>
        </w:rPr>
        <w:t>（</w:t>
      </w:r>
      <w:r w:rsidR="00F52E7A" w:rsidRPr="008407E2">
        <w:rPr>
          <w:rFonts w:asciiTheme="minorEastAsia" w:eastAsiaTheme="minorEastAsia" w:hAnsiTheme="minorEastAsia"/>
          <w:color w:val="000000" w:themeColor="text1"/>
          <w:sz w:val="22"/>
        </w:rPr>
        <w:t xml:space="preserve">様式第1号　</w:t>
      </w:r>
      <w:proofErr w:type="spellStart"/>
      <w:r w:rsidR="00F52E7A" w:rsidRPr="008407E2">
        <w:rPr>
          <w:rFonts w:asciiTheme="minorEastAsia" w:eastAsiaTheme="minorEastAsia" w:hAnsiTheme="minorEastAsia"/>
          <w:color w:val="000000" w:themeColor="text1"/>
          <w:sz w:val="22"/>
        </w:rPr>
        <w:t>別紙</w:t>
      </w:r>
      <w:proofErr w:type="spellEnd"/>
      <w:r>
        <w:rPr>
          <w:rFonts w:asciiTheme="minorEastAsia" w:eastAsiaTheme="minorEastAsia" w:hAnsiTheme="minorEastAsia" w:hint="eastAsia"/>
          <w:color w:val="000000" w:themeColor="text1"/>
          <w:sz w:val="22"/>
          <w:lang w:eastAsia="ja-JP"/>
        </w:rPr>
        <w:t>）</w:t>
      </w:r>
      <w:r w:rsidR="00F52E7A" w:rsidRPr="008407E2">
        <w:rPr>
          <w:rFonts w:asciiTheme="minorEastAsia" w:eastAsiaTheme="minorEastAsia" w:hAnsiTheme="minorEastAsia"/>
          <w:color w:val="000000" w:themeColor="text1"/>
          <w:sz w:val="22"/>
        </w:rPr>
        <w:t>第</w:t>
      </w:r>
      <w:r w:rsidR="00A05E82">
        <w:rPr>
          <w:rFonts w:asciiTheme="minorEastAsia" w:eastAsiaTheme="minorEastAsia" w:hAnsiTheme="minorEastAsia" w:hint="eastAsia"/>
          <w:color w:val="000000" w:themeColor="text1"/>
          <w:sz w:val="22"/>
          <w:lang w:eastAsia="ja-JP"/>
        </w:rPr>
        <w:t>５条</w:t>
      </w:r>
      <w:proofErr w:type="spellStart"/>
      <w:r w:rsidR="00F52E7A" w:rsidRPr="008407E2">
        <w:rPr>
          <w:rFonts w:asciiTheme="minorEastAsia" w:eastAsiaTheme="minorEastAsia" w:hAnsiTheme="minorEastAsia"/>
          <w:color w:val="000000" w:themeColor="text1"/>
          <w:sz w:val="22"/>
        </w:rPr>
        <w:t>関係</w:t>
      </w:r>
      <w:proofErr w:type="spellEnd"/>
    </w:p>
    <w:p w14:paraId="16A5313B"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sz w:val="24"/>
          <w:lang w:eastAsia="ja-JP"/>
        </w:rPr>
      </w:pPr>
      <w:r w:rsidRPr="008407E2">
        <w:rPr>
          <w:rFonts w:asciiTheme="minorEastAsia" w:eastAsiaTheme="minorEastAsia" w:hAnsiTheme="minorEastAsia"/>
          <w:color w:val="000000" w:themeColor="text1"/>
          <w:sz w:val="24"/>
          <w:lang w:eastAsia="ja-JP"/>
        </w:rPr>
        <w:t>実施計画書</w:t>
      </w:r>
    </w:p>
    <w:p w14:paraId="5A5E5CC7" w14:textId="201DDDCF"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１　</w:t>
      </w:r>
      <w:r w:rsidR="00400D9E" w:rsidRPr="008407E2">
        <w:rPr>
          <w:rFonts w:asciiTheme="minorEastAsia" w:eastAsiaTheme="minorEastAsia" w:hAnsiTheme="minorEastAsia" w:cs="ＭＳ 明朝" w:hint="eastAsia"/>
          <w:color w:val="000000" w:themeColor="text1"/>
          <w:lang w:eastAsia="ja-JP"/>
        </w:rPr>
        <w:t>県内</w:t>
      </w:r>
      <w:r w:rsidRPr="008407E2">
        <w:rPr>
          <w:rFonts w:asciiTheme="minorEastAsia" w:eastAsiaTheme="minorEastAsia" w:hAnsiTheme="minorEastAsia"/>
          <w:color w:val="000000" w:themeColor="text1"/>
          <w:lang w:eastAsia="ja-JP"/>
        </w:rPr>
        <w:t>中小企業の概要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98"/>
        <w:gridCol w:w="1322"/>
        <w:gridCol w:w="1540"/>
        <w:gridCol w:w="881"/>
        <w:gridCol w:w="3137"/>
      </w:tblGrid>
      <w:tr w:rsidR="00845422" w:rsidRPr="00845422" w14:paraId="061E587C" w14:textId="77777777" w:rsidTr="00400D9E">
        <w:trPr>
          <w:cantSplit/>
          <w:trHeight w:val="680"/>
        </w:trPr>
        <w:tc>
          <w:tcPr>
            <w:tcW w:w="4502" w:type="dxa"/>
            <w:gridSpan w:val="3"/>
            <w:tcBorders>
              <w:bottom w:val="single" w:sz="4" w:space="0" w:color="auto"/>
            </w:tcBorders>
          </w:tcPr>
          <w:p w14:paraId="711A2EE8" w14:textId="34D31635"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企業名</w:t>
            </w:r>
            <w:proofErr w:type="spellEnd"/>
          </w:p>
        </w:tc>
        <w:tc>
          <w:tcPr>
            <w:tcW w:w="5558" w:type="dxa"/>
            <w:gridSpan w:val="3"/>
            <w:tcBorders>
              <w:bottom w:val="single" w:sz="4" w:space="0" w:color="auto"/>
            </w:tcBorders>
          </w:tcPr>
          <w:p w14:paraId="14867AB6" w14:textId="2107B816"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代表者</w:t>
            </w:r>
          </w:p>
        </w:tc>
      </w:tr>
      <w:tr w:rsidR="00845422" w:rsidRPr="00845422" w14:paraId="45615872" w14:textId="77777777" w:rsidTr="00400D9E">
        <w:trPr>
          <w:cantSplit/>
          <w:trHeight w:val="680"/>
        </w:trPr>
        <w:tc>
          <w:tcPr>
            <w:tcW w:w="4502" w:type="dxa"/>
            <w:gridSpan w:val="3"/>
            <w:tcBorders>
              <w:bottom w:val="dashSmallGap" w:sz="4" w:space="0" w:color="auto"/>
              <w:right w:val="dashSmallGap" w:sz="4" w:space="0" w:color="auto"/>
            </w:tcBorders>
          </w:tcPr>
          <w:p w14:paraId="553541A5" w14:textId="028BCB0C"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担当者役職・氏名</w:t>
            </w:r>
          </w:p>
        </w:tc>
        <w:tc>
          <w:tcPr>
            <w:tcW w:w="5558" w:type="dxa"/>
            <w:gridSpan w:val="3"/>
            <w:tcBorders>
              <w:left w:val="dashSmallGap" w:sz="4" w:space="0" w:color="auto"/>
              <w:bottom w:val="dashSmallGap" w:sz="4" w:space="0" w:color="auto"/>
            </w:tcBorders>
          </w:tcPr>
          <w:p w14:paraId="77244469" w14:textId="452C413E"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住所</w:t>
            </w:r>
            <w:proofErr w:type="spellEnd"/>
            <w:r w:rsidR="00400D9E" w:rsidRPr="008407E2">
              <w:rPr>
                <w:rFonts w:asciiTheme="minorEastAsia" w:eastAsiaTheme="minorEastAsia" w:hAnsiTheme="minorEastAsia" w:cs="ＭＳ 明朝" w:hint="eastAsia"/>
                <w:color w:val="000000" w:themeColor="text1"/>
                <w:lang w:eastAsia="ja-JP"/>
              </w:rPr>
              <w:t xml:space="preserve">　</w:t>
            </w:r>
            <w:r w:rsidRPr="008407E2">
              <w:rPr>
                <w:rFonts w:asciiTheme="minorEastAsia" w:eastAsiaTheme="minorEastAsia" w:hAnsiTheme="minorEastAsia"/>
                <w:color w:val="000000" w:themeColor="text1"/>
              </w:rPr>
              <w:t>〒</w:t>
            </w:r>
          </w:p>
        </w:tc>
      </w:tr>
      <w:tr w:rsidR="00845422" w:rsidRPr="00845422" w14:paraId="464877A6" w14:textId="77777777" w:rsidTr="00400D9E">
        <w:trPr>
          <w:cantSplit/>
          <w:trHeight w:val="680"/>
        </w:trPr>
        <w:tc>
          <w:tcPr>
            <w:tcW w:w="3180" w:type="dxa"/>
            <w:gridSpan w:val="2"/>
            <w:tcBorders>
              <w:top w:val="dashSmallGap" w:sz="4" w:space="0" w:color="auto"/>
              <w:right w:val="dashSmallGap" w:sz="4" w:space="0" w:color="auto"/>
            </w:tcBorders>
          </w:tcPr>
          <w:p w14:paraId="428AE142"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電話</w:t>
            </w:r>
            <w:proofErr w:type="spellEnd"/>
          </w:p>
        </w:tc>
        <w:tc>
          <w:tcPr>
            <w:tcW w:w="2862" w:type="dxa"/>
            <w:gridSpan w:val="2"/>
            <w:tcBorders>
              <w:top w:val="dashSmallGap" w:sz="4" w:space="0" w:color="auto"/>
              <w:left w:val="dashSmallGap" w:sz="4" w:space="0" w:color="auto"/>
              <w:right w:val="dashSmallGap" w:sz="4" w:space="0" w:color="auto"/>
            </w:tcBorders>
          </w:tcPr>
          <w:p w14:paraId="64F084A1"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FAX</w:t>
            </w:r>
          </w:p>
        </w:tc>
        <w:tc>
          <w:tcPr>
            <w:tcW w:w="4018" w:type="dxa"/>
            <w:gridSpan w:val="2"/>
            <w:tcBorders>
              <w:top w:val="dashSmallGap" w:sz="4" w:space="0" w:color="auto"/>
              <w:left w:val="dashSmallGap" w:sz="4" w:space="0" w:color="auto"/>
            </w:tcBorders>
          </w:tcPr>
          <w:p w14:paraId="7A1D04A7" w14:textId="77777777" w:rsidR="00F52E7A" w:rsidRPr="008407E2" w:rsidRDefault="00F52E7A" w:rsidP="008407E2">
            <w:pPr>
              <w:spacing w:after="0" w:line="240" w:lineRule="auto"/>
              <w:ind w:left="61"/>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担当者Eメール</w:t>
            </w:r>
            <w:proofErr w:type="spellEnd"/>
          </w:p>
        </w:tc>
      </w:tr>
      <w:tr w:rsidR="00845422" w:rsidRPr="00845422" w14:paraId="4A1AFCD8" w14:textId="77777777" w:rsidTr="00400D9E">
        <w:trPr>
          <w:cantSplit/>
          <w:trHeight w:val="680"/>
        </w:trPr>
        <w:tc>
          <w:tcPr>
            <w:tcW w:w="4502" w:type="dxa"/>
            <w:gridSpan w:val="3"/>
          </w:tcPr>
          <w:p w14:paraId="6522F43E" w14:textId="47F92A88"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従業員数</w:t>
            </w:r>
          </w:p>
        </w:tc>
        <w:tc>
          <w:tcPr>
            <w:tcW w:w="2421" w:type="dxa"/>
            <w:gridSpan w:val="2"/>
          </w:tcPr>
          <w:p w14:paraId="0900DFAB" w14:textId="77777777"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設立年</w:t>
            </w:r>
            <w:proofErr w:type="spellEnd"/>
          </w:p>
          <w:p w14:paraId="0191613E" w14:textId="77777777" w:rsidR="00F52E7A" w:rsidRPr="008407E2" w:rsidRDefault="00F52E7A" w:rsidP="008407E2">
            <w:pPr>
              <w:spacing w:after="0" w:line="240" w:lineRule="auto"/>
              <w:ind w:firstLineChars="497" w:firstLine="1044"/>
              <w:rPr>
                <w:rFonts w:asciiTheme="minorEastAsia" w:eastAsiaTheme="minorEastAsia" w:hAnsiTheme="minorEastAsia"/>
                <w:color w:val="000000" w:themeColor="text1"/>
              </w:rPr>
            </w:pPr>
          </w:p>
        </w:tc>
        <w:tc>
          <w:tcPr>
            <w:tcW w:w="3137" w:type="dxa"/>
          </w:tcPr>
          <w:p w14:paraId="414C2AE4"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資本金</w:t>
            </w:r>
            <w:proofErr w:type="spellEnd"/>
          </w:p>
          <w:p w14:paraId="22163C7B" w14:textId="77777777" w:rsidR="00F52E7A" w:rsidRPr="008407E2" w:rsidRDefault="00F52E7A" w:rsidP="008407E2">
            <w:pPr>
              <w:spacing w:after="0" w:line="240" w:lineRule="auto"/>
              <w:ind w:firstLineChars="497" w:firstLine="1044"/>
              <w:rPr>
                <w:rFonts w:asciiTheme="minorEastAsia" w:eastAsiaTheme="minorEastAsia" w:hAnsiTheme="minorEastAsia"/>
                <w:color w:val="000000" w:themeColor="text1"/>
              </w:rPr>
            </w:pPr>
          </w:p>
        </w:tc>
      </w:tr>
      <w:tr w:rsidR="00845422" w:rsidRPr="00845422" w14:paraId="10FC5225" w14:textId="77777777" w:rsidTr="00400D9E">
        <w:trPr>
          <w:cantSplit/>
          <w:trHeight w:val="367"/>
        </w:trPr>
        <w:tc>
          <w:tcPr>
            <w:tcW w:w="2082" w:type="dxa"/>
            <w:vAlign w:val="center"/>
          </w:tcPr>
          <w:p w14:paraId="0862D339"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チェック欄：□　　　</w:t>
            </w:r>
          </w:p>
        </w:tc>
        <w:tc>
          <w:tcPr>
            <w:tcW w:w="7978" w:type="dxa"/>
            <w:gridSpan w:val="5"/>
            <w:vAlign w:val="center"/>
          </w:tcPr>
          <w:p w14:paraId="524DE2A2"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当社はみなし大企業ではありません。</w:t>
            </w:r>
            <w:r w:rsidRPr="008407E2">
              <w:rPr>
                <w:rFonts w:asciiTheme="minorEastAsia" w:eastAsiaTheme="minorEastAsia" w:hAnsiTheme="minorEastAsia"/>
                <w:color w:val="000000" w:themeColor="text1"/>
                <w:sz w:val="16"/>
                <w:szCs w:val="16"/>
                <w:lang w:eastAsia="ja-JP"/>
              </w:rPr>
              <w:t>（大企業でない場合は☑を記入）</w:t>
            </w:r>
          </w:p>
        </w:tc>
      </w:tr>
      <w:tr w:rsidR="00845422" w:rsidRPr="00845422" w14:paraId="6D25B885" w14:textId="77777777" w:rsidTr="00400D9E">
        <w:trPr>
          <w:cantSplit/>
          <w:trHeight w:val="680"/>
        </w:trPr>
        <w:tc>
          <w:tcPr>
            <w:tcW w:w="10060" w:type="dxa"/>
            <w:gridSpan w:val="6"/>
          </w:tcPr>
          <w:p w14:paraId="3AE8217F" w14:textId="3CE16C77" w:rsidR="00F52E7A" w:rsidRPr="008407E2" w:rsidRDefault="00F52E7A" w:rsidP="00266BED">
            <w:pPr>
              <w:pStyle w:val="a7"/>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業種・事業内容</w:t>
            </w:r>
          </w:p>
          <w:p w14:paraId="7659C69F" w14:textId="77777777" w:rsidR="00F52E7A" w:rsidRPr="008407E2" w:rsidRDefault="00F52E7A" w:rsidP="00266BED">
            <w:pPr>
              <w:pStyle w:val="a7"/>
              <w:rPr>
                <w:rFonts w:asciiTheme="minorEastAsia" w:eastAsiaTheme="minorEastAsia" w:hAnsiTheme="minorEastAsia"/>
                <w:color w:val="000000" w:themeColor="text1"/>
                <w:lang w:eastAsia="ja-JP"/>
              </w:rPr>
            </w:pPr>
          </w:p>
        </w:tc>
      </w:tr>
      <w:tr w:rsidR="00845422" w:rsidRPr="00845422" w14:paraId="38C1CDA3" w14:textId="77777777" w:rsidTr="00400D9E">
        <w:trPr>
          <w:cantSplit/>
          <w:trHeight w:val="460"/>
        </w:trPr>
        <w:tc>
          <w:tcPr>
            <w:tcW w:w="10060" w:type="dxa"/>
            <w:gridSpan w:val="6"/>
          </w:tcPr>
          <w:p w14:paraId="5B24C2C5" w14:textId="77777777"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出展予定製品</w:t>
            </w:r>
            <w:proofErr w:type="spellEnd"/>
          </w:p>
          <w:p w14:paraId="2C50F488" w14:textId="77777777" w:rsidR="00F52E7A" w:rsidRPr="008407E2" w:rsidRDefault="00F52E7A" w:rsidP="00266BED">
            <w:pPr>
              <w:pStyle w:val="a7"/>
              <w:rPr>
                <w:rFonts w:asciiTheme="minorEastAsia" w:eastAsiaTheme="minorEastAsia" w:hAnsiTheme="minorEastAsia"/>
                <w:color w:val="000000" w:themeColor="text1"/>
              </w:rPr>
            </w:pPr>
          </w:p>
        </w:tc>
      </w:tr>
    </w:tbl>
    <w:p w14:paraId="563F3054"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p>
    <w:p w14:paraId="512DF628"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２　</w:t>
      </w:r>
      <w:proofErr w:type="spellStart"/>
      <w:r w:rsidRPr="008407E2">
        <w:rPr>
          <w:rFonts w:asciiTheme="minorEastAsia" w:eastAsiaTheme="minorEastAsia" w:hAnsiTheme="minorEastAsia"/>
          <w:color w:val="000000" w:themeColor="text1"/>
        </w:rPr>
        <w:t>出展する展示会等</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2591"/>
        <w:gridCol w:w="2532"/>
        <w:gridCol w:w="2855"/>
      </w:tblGrid>
      <w:tr w:rsidR="00845422" w:rsidRPr="00845422" w14:paraId="1AB26AE6" w14:textId="77777777" w:rsidTr="00400D9E">
        <w:trPr>
          <w:cantSplit/>
          <w:trHeight w:val="540"/>
        </w:trPr>
        <w:tc>
          <w:tcPr>
            <w:tcW w:w="4673" w:type="dxa"/>
            <w:gridSpan w:val="2"/>
            <w:vMerge w:val="restart"/>
          </w:tcPr>
          <w:p w14:paraId="6B494F18" w14:textId="77777777" w:rsidR="00F52E7A" w:rsidRPr="008407E2" w:rsidRDefault="00F52E7A" w:rsidP="008407E2">
            <w:pPr>
              <w:spacing w:after="0" w:line="240" w:lineRule="auto"/>
              <w:rPr>
                <w:rFonts w:asciiTheme="minorEastAsia" w:eastAsiaTheme="minorEastAsia" w:hAnsiTheme="minorEastAsia"/>
                <w:color w:val="000000" w:themeColor="text1"/>
              </w:rPr>
            </w:pPr>
            <w:bookmarkStart w:id="0" w:name="_Hlk193899614"/>
            <w:proofErr w:type="spellStart"/>
            <w:r w:rsidRPr="008407E2">
              <w:rPr>
                <w:rFonts w:asciiTheme="minorEastAsia" w:eastAsiaTheme="minorEastAsia" w:hAnsiTheme="minorEastAsia"/>
                <w:color w:val="000000" w:themeColor="text1"/>
              </w:rPr>
              <w:t>名称</w:t>
            </w:r>
            <w:proofErr w:type="spellEnd"/>
          </w:p>
          <w:p w14:paraId="766C4181" w14:textId="77777777" w:rsidR="00F52E7A" w:rsidRPr="008407E2" w:rsidRDefault="00F52E7A" w:rsidP="008407E2">
            <w:pPr>
              <w:spacing w:after="0" w:line="240" w:lineRule="auto"/>
              <w:rPr>
                <w:rFonts w:asciiTheme="minorEastAsia" w:eastAsiaTheme="minorEastAsia" w:hAnsiTheme="minorEastAsia"/>
                <w:color w:val="000000" w:themeColor="text1"/>
              </w:rPr>
            </w:pPr>
          </w:p>
        </w:tc>
        <w:tc>
          <w:tcPr>
            <w:tcW w:w="5387" w:type="dxa"/>
            <w:gridSpan w:val="2"/>
            <w:tcBorders>
              <w:bottom w:val="dashSmallGap" w:sz="4" w:space="0" w:color="auto"/>
            </w:tcBorders>
          </w:tcPr>
          <w:p w14:paraId="3219E062"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主催者</w:t>
            </w:r>
            <w:proofErr w:type="spellEnd"/>
          </w:p>
          <w:p w14:paraId="25C1E672" w14:textId="77777777" w:rsidR="00F52E7A" w:rsidRPr="008407E2" w:rsidRDefault="00F52E7A" w:rsidP="008407E2">
            <w:pPr>
              <w:spacing w:after="0" w:line="240" w:lineRule="auto"/>
              <w:rPr>
                <w:rFonts w:asciiTheme="minorEastAsia" w:eastAsiaTheme="minorEastAsia" w:hAnsiTheme="minorEastAsia"/>
                <w:color w:val="000000" w:themeColor="text1"/>
              </w:rPr>
            </w:pPr>
          </w:p>
        </w:tc>
      </w:tr>
      <w:tr w:rsidR="00845422" w:rsidRPr="00845422" w14:paraId="01E59E42" w14:textId="77777777" w:rsidTr="00400D9E">
        <w:trPr>
          <w:cantSplit/>
          <w:trHeight w:val="140"/>
        </w:trPr>
        <w:tc>
          <w:tcPr>
            <w:tcW w:w="4673" w:type="dxa"/>
            <w:gridSpan w:val="2"/>
            <w:vMerge/>
          </w:tcPr>
          <w:p w14:paraId="49BBB7F8" w14:textId="77777777" w:rsidR="00F52E7A" w:rsidRPr="008407E2" w:rsidRDefault="00F52E7A" w:rsidP="008407E2">
            <w:pPr>
              <w:spacing w:after="0" w:line="240" w:lineRule="auto"/>
              <w:rPr>
                <w:rFonts w:asciiTheme="minorEastAsia" w:eastAsiaTheme="minorEastAsia" w:hAnsiTheme="minorEastAsia"/>
                <w:color w:val="000000" w:themeColor="text1"/>
              </w:rPr>
            </w:pPr>
          </w:p>
        </w:tc>
        <w:tc>
          <w:tcPr>
            <w:tcW w:w="2532" w:type="dxa"/>
            <w:tcBorders>
              <w:top w:val="dashSmallGap" w:sz="4" w:space="0" w:color="auto"/>
              <w:right w:val="dashSmallGap" w:sz="4" w:space="0" w:color="auto"/>
            </w:tcBorders>
          </w:tcPr>
          <w:p w14:paraId="418D8AB2"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電話</w:t>
            </w:r>
            <w:proofErr w:type="spellEnd"/>
          </w:p>
          <w:p w14:paraId="6E0EB430" w14:textId="77777777" w:rsidR="00F52E7A" w:rsidRPr="008407E2" w:rsidRDefault="00F52E7A" w:rsidP="008407E2">
            <w:pPr>
              <w:spacing w:after="0" w:line="240" w:lineRule="auto"/>
              <w:rPr>
                <w:rFonts w:asciiTheme="minorEastAsia" w:eastAsiaTheme="minorEastAsia" w:hAnsiTheme="minorEastAsia"/>
                <w:color w:val="000000" w:themeColor="text1"/>
              </w:rPr>
            </w:pPr>
          </w:p>
        </w:tc>
        <w:tc>
          <w:tcPr>
            <w:tcW w:w="2855" w:type="dxa"/>
            <w:tcBorders>
              <w:top w:val="dashSmallGap" w:sz="4" w:space="0" w:color="auto"/>
              <w:left w:val="dashSmallGap" w:sz="4" w:space="0" w:color="auto"/>
            </w:tcBorders>
          </w:tcPr>
          <w:p w14:paraId="45239A5C" w14:textId="77777777" w:rsidR="00F52E7A" w:rsidRPr="008407E2" w:rsidRDefault="00F52E7A" w:rsidP="008407E2">
            <w:pPr>
              <w:spacing w:after="0" w:line="240" w:lineRule="auto"/>
              <w:ind w:left="1"/>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FAX</w:t>
            </w:r>
          </w:p>
        </w:tc>
      </w:tr>
      <w:tr w:rsidR="00845422" w:rsidRPr="00845422" w14:paraId="72442D3E" w14:textId="77777777" w:rsidTr="00400D9E">
        <w:trPr>
          <w:cantSplit/>
          <w:trHeight w:val="598"/>
        </w:trPr>
        <w:tc>
          <w:tcPr>
            <w:tcW w:w="10060" w:type="dxa"/>
            <w:gridSpan w:val="4"/>
          </w:tcPr>
          <w:p w14:paraId="60F4ED7E"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内容</w:t>
            </w:r>
            <w:proofErr w:type="spellEnd"/>
          </w:p>
          <w:p w14:paraId="2F47D85D" w14:textId="77777777" w:rsidR="00F52E7A" w:rsidRPr="008407E2" w:rsidRDefault="00F52E7A" w:rsidP="008407E2">
            <w:pPr>
              <w:spacing w:after="0" w:line="240" w:lineRule="auto"/>
              <w:rPr>
                <w:rFonts w:asciiTheme="minorEastAsia" w:eastAsiaTheme="minorEastAsia" w:hAnsiTheme="minorEastAsia"/>
                <w:color w:val="000000" w:themeColor="text1"/>
              </w:rPr>
            </w:pPr>
          </w:p>
        </w:tc>
      </w:tr>
      <w:tr w:rsidR="00845422" w:rsidRPr="00845422" w14:paraId="7A980C50" w14:textId="77777777" w:rsidTr="00400D9E">
        <w:trPr>
          <w:cantSplit/>
          <w:trHeight w:val="367"/>
        </w:trPr>
        <w:tc>
          <w:tcPr>
            <w:tcW w:w="2082" w:type="dxa"/>
            <w:vAlign w:val="center"/>
          </w:tcPr>
          <w:p w14:paraId="3C888BF9"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チェック欄：□　　　</w:t>
            </w:r>
          </w:p>
        </w:tc>
        <w:tc>
          <w:tcPr>
            <w:tcW w:w="7978" w:type="dxa"/>
            <w:gridSpan w:val="3"/>
            <w:vAlign w:val="center"/>
          </w:tcPr>
          <w:p w14:paraId="5D6EB163"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出展に際し他の国内の行政機関、支援機関の助成は受けていません。</w:t>
            </w:r>
            <w:r w:rsidRPr="008407E2">
              <w:rPr>
                <w:rFonts w:asciiTheme="minorEastAsia" w:eastAsiaTheme="minorEastAsia" w:hAnsiTheme="minorEastAsia"/>
                <w:color w:val="000000" w:themeColor="text1"/>
                <w:sz w:val="16"/>
                <w:szCs w:val="16"/>
                <w:lang w:eastAsia="ja-JP"/>
              </w:rPr>
              <w:t>（受けていない場合は☑を記入）</w:t>
            </w:r>
          </w:p>
        </w:tc>
      </w:tr>
      <w:tr w:rsidR="00845422" w:rsidRPr="00845422" w14:paraId="29B8B18E" w14:textId="77777777" w:rsidTr="00400D9E">
        <w:trPr>
          <w:cantSplit/>
          <w:trHeight w:val="592"/>
        </w:trPr>
        <w:tc>
          <w:tcPr>
            <w:tcW w:w="4673" w:type="dxa"/>
            <w:gridSpan w:val="2"/>
          </w:tcPr>
          <w:p w14:paraId="361D41BD"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開催場所（会場名及び所在地）</w:t>
            </w:r>
          </w:p>
          <w:p w14:paraId="1B6FC010" w14:textId="77777777" w:rsidR="00F52E7A" w:rsidRPr="008407E2" w:rsidRDefault="00F52E7A" w:rsidP="00266BED">
            <w:pPr>
              <w:pStyle w:val="a7"/>
              <w:rPr>
                <w:rFonts w:asciiTheme="minorEastAsia" w:eastAsiaTheme="minorEastAsia" w:hAnsiTheme="minorEastAsia"/>
                <w:color w:val="000000" w:themeColor="text1"/>
                <w:lang w:eastAsia="ja-JP"/>
              </w:rPr>
            </w:pPr>
          </w:p>
        </w:tc>
        <w:tc>
          <w:tcPr>
            <w:tcW w:w="5387" w:type="dxa"/>
            <w:gridSpan w:val="2"/>
          </w:tcPr>
          <w:p w14:paraId="2927D578"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開催期間</w:t>
            </w:r>
            <w:proofErr w:type="spellEnd"/>
          </w:p>
          <w:p w14:paraId="78352426" w14:textId="77777777" w:rsidR="00F52E7A" w:rsidRPr="008407E2" w:rsidRDefault="00F52E7A" w:rsidP="008407E2">
            <w:pPr>
              <w:spacing w:after="0" w:line="240" w:lineRule="auto"/>
              <w:ind w:firstLineChars="100" w:firstLine="210"/>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 ～ </w:t>
            </w: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tc>
      </w:tr>
      <w:tr w:rsidR="00845422" w:rsidRPr="00845422" w14:paraId="1E651223" w14:textId="77777777" w:rsidTr="00400D9E">
        <w:trPr>
          <w:cantSplit/>
          <w:trHeight w:val="406"/>
        </w:trPr>
        <w:tc>
          <w:tcPr>
            <w:tcW w:w="4673" w:type="dxa"/>
            <w:gridSpan w:val="2"/>
          </w:tcPr>
          <w:p w14:paraId="2D804FDB"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募集期間</w:t>
            </w:r>
            <w:proofErr w:type="spellEnd"/>
          </w:p>
          <w:p w14:paraId="2E845209"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 ～ </w:t>
            </w: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tc>
        <w:tc>
          <w:tcPr>
            <w:tcW w:w="5387" w:type="dxa"/>
            <w:gridSpan w:val="2"/>
          </w:tcPr>
          <w:p w14:paraId="254BF611"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すべての対象経費の支払いが完了する（予定）日</w:t>
            </w:r>
          </w:p>
          <w:p w14:paraId="6E2BB8FF"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lang w:eastAsia="ja-JP"/>
              </w:rPr>
              <w:t xml:space="preserve">　</w:t>
            </w: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tc>
      </w:tr>
      <w:tr w:rsidR="00845422" w:rsidRPr="00845422" w14:paraId="6BE7465F" w14:textId="77777777" w:rsidTr="00400D9E">
        <w:tblPrEx>
          <w:tblLook w:val="04A0" w:firstRow="1" w:lastRow="0" w:firstColumn="1" w:lastColumn="0" w:noHBand="0" w:noVBand="1"/>
        </w:tblPrEx>
        <w:trPr>
          <w:cantSplit/>
          <w:trHeight w:val="1455"/>
        </w:trPr>
        <w:tc>
          <w:tcPr>
            <w:tcW w:w="4673" w:type="dxa"/>
            <w:gridSpan w:val="2"/>
            <w:tcBorders>
              <w:top w:val="single" w:sz="4" w:space="0" w:color="auto"/>
              <w:left w:val="single" w:sz="4" w:space="0" w:color="auto"/>
              <w:right w:val="single" w:sz="4" w:space="0" w:color="auto"/>
            </w:tcBorders>
          </w:tcPr>
          <w:p w14:paraId="26759A2A"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p>
          <w:p w14:paraId="08A801BF"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既に申込み等を行っている場合の申込み年月日</w:t>
            </w:r>
          </w:p>
          <w:p w14:paraId="3057B09D"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lang w:eastAsia="ja-JP"/>
              </w:rPr>
              <w:t xml:space="preserve">　　　　　</w:t>
            </w:r>
            <w:r w:rsidRPr="008407E2">
              <w:rPr>
                <w:rFonts w:asciiTheme="minorEastAsia" w:eastAsiaTheme="minorEastAsia" w:hAnsiTheme="minorEastAsia"/>
                <w:color w:val="000000" w:themeColor="text1"/>
              </w:rPr>
              <w:t>年　　　月　　 日</w:t>
            </w:r>
          </w:p>
        </w:tc>
        <w:tc>
          <w:tcPr>
            <w:tcW w:w="5387" w:type="dxa"/>
            <w:gridSpan w:val="2"/>
            <w:tcBorders>
              <w:top w:val="single" w:sz="4" w:space="0" w:color="auto"/>
              <w:left w:val="single" w:sz="4" w:space="0" w:color="auto"/>
              <w:right w:val="single" w:sz="4" w:space="0" w:color="auto"/>
            </w:tcBorders>
            <w:hideMark/>
          </w:tcPr>
          <w:p w14:paraId="2F1F41AA"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申込み等を行った理由（該当するものに〇をする。）</w:t>
            </w:r>
          </w:p>
          <w:p w14:paraId="5D26ED4C"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・仮予約</w:t>
            </w:r>
          </w:p>
          <w:p w14:paraId="396A74F2"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・交付決定前に申込期限が到来するため</w:t>
            </w:r>
          </w:p>
          <w:p w14:paraId="441536D0"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・交付決定前に申込みをしないと出展できない可能</w:t>
            </w:r>
          </w:p>
          <w:p w14:paraId="7CE4ADAA" w14:textId="77777777" w:rsidR="00F52E7A" w:rsidRPr="008407E2" w:rsidRDefault="00F52E7A" w:rsidP="008407E2">
            <w:pPr>
              <w:spacing w:after="0" w:line="240" w:lineRule="auto"/>
              <w:ind w:firstLineChars="100" w:firstLine="210"/>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性がある</w:t>
            </w:r>
            <w:proofErr w:type="spellEnd"/>
            <w:r w:rsidRPr="008407E2">
              <w:rPr>
                <w:rFonts w:asciiTheme="minorEastAsia" w:eastAsiaTheme="minorEastAsia" w:hAnsiTheme="minorEastAsia"/>
                <w:color w:val="000000" w:themeColor="text1"/>
              </w:rPr>
              <w:t>。</w:t>
            </w:r>
          </w:p>
        </w:tc>
      </w:tr>
      <w:tr w:rsidR="00940F61" w:rsidRPr="00845422" w14:paraId="0375AA0A" w14:textId="77777777" w:rsidTr="00D919A8">
        <w:trPr>
          <w:cantSplit/>
          <w:trHeight w:val="515"/>
        </w:trPr>
        <w:tc>
          <w:tcPr>
            <w:tcW w:w="10060" w:type="dxa"/>
            <w:gridSpan w:val="4"/>
          </w:tcPr>
          <w:p w14:paraId="1F71591E" w14:textId="77777777" w:rsidR="00940F61" w:rsidRPr="008407E2" w:rsidRDefault="00940F61"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出展小間数</w:t>
            </w:r>
          </w:p>
          <w:p w14:paraId="4C5567A3" w14:textId="39D08D14" w:rsidR="00940F61" w:rsidRPr="008407E2" w:rsidRDefault="00940F61" w:rsidP="00940F61">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sz w:val="18"/>
                <w:lang w:eastAsia="ja-JP"/>
              </w:rPr>
              <w:t xml:space="preserve">　　　　　　　  </w:t>
            </w:r>
            <w:r w:rsidRPr="008407E2">
              <w:rPr>
                <w:rFonts w:asciiTheme="minorEastAsia" w:eastAsiaTheme="minorEastAsia" w:hAnsiTheme="minorEastAsia"/>
                <w:color w:val="000000" w:themeColor="text1"/>
                <w:szCs w:val="32"/>
                <w:lang w:eastAsia="ja-JP"/>
              </w:rPr>
              <w:t xml:space="preserve">  　　　　　　　小間・㎡</w:t>
            </w:r>
            <w:r w:rsidRPr="008407E2">
              <w:rPr>
                <w:rFonts w:asciiTheme="minorEastAsia" w:eastAsiaTheme="minorEastAsia" w:hAnsiTheme="minorEastAsia"/>
                <w:color w:val="000000" w:themeColor="text1"/>
                <w:sz w:val="24"/>
                <w:szCs w:val="32"/>
                <w:lang w:eastAsia="ja-JP"/>
              </w:rPr>
              <w:t xml:space="preserve"> </w:t>
            </w:r>
          </w:p>
        </w:tc>
      </w:tr>
      <w:tr w:rsidR="00845422" w:rsidRPr="00845422" w14:paraId="50DCFCD9" w14:textId="77777777" w:rsidTr="00400D9E">
        <w:trPr>
          <w:cantSplit/>
          <w:trHeight w:val="680"/>
        </w:trPr>
        <w:tc>
          <w:tcPr>
            <w:tcW w:w="10060" w:type="dxa"/>
            <w:gridSpan w:val="4"/>
            <w:tcBorders>
              <w:bottom w:val="single" w:sz="4" w:space="0" w:color="auto"/>
            </w:tcBorders>
          </w:tcPr>
          <w:p w14:paraId="54090298" w14:textId="77777777"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期待される効果</w:t>
            </w:r>
            <w:proofErr w:type="spellEnd"/>
          </w:p>
          <w:p w14:paraId="78B56D90" w14:textId="77777777" w:rsidR="00F52E7A" w:rsidRPr="008407E2" w:rsidRDefault="00F52E7A" w:rsidP="00266BED">
            <w:pPr>
              <w:pStyle w:val="a7"/>
              <w:rPr>
                <w:rFonts w:asciiTheme="minorEastAsia" w:eastAsiaTheme="minorEastAsia" w:hAnsiTheme="minorEastAsia"/>
                <w:color w:val="000000" w:themeColor="text1"/>
              </w:rPr>
            </w:pPr>
          </w:p>
          <w:p w14:paraId="6339202D" w14:textId="77777777" w:rsidR="00F52E7A" w:rsidRPr="008407E2" w:rsidRDefault="00F52E7A" w:rsidP="00266BED">
            <w:pPr>
              <w:pStyle w:val="a7"/>
              <w:rPr>
                <w:rFonts w:asciiTheme="minorEastAsia" w:eastAsiaTheme="minorEastAsia" w:hAnsiTheme="minorEastAsia"/>
                <w:color w:val="000000" w:themeColor="text1"/>
              </w:rPr>
            </w:pPr>
          </w:p>
          <w:p w14:paraId="219449B9" w14:textId="77777777" w:rsidR="00F52E7A" w:rsidRPr="008407E2" w:rsidRDefault="00F52E7A" w:rsidP="00266BED">
            <w:pPr>
              <w:pStyle w:val="a7"/>
              <w:rPr>
                <w:rFonts w:asciiTheme="minorEastAsia" w:eastAsiaTheme="minorEastAsia" w:hAnsiTheme="minorEastAsia"/>
                <w:color w:val="000000" w:themeColor="text1"/>
              </w:rPr>
            </w:pPr>
          </w:p>
        </w:tc>
      </w:tr>
      <w:tr w:rsidR="00845422" w:rsidRPr="00845422" w14:paraId="5AF0618C" w14:textId="77777777" w:rsidTr="00400D9E">
        <w:trPr>
          <w:cantSplit/>
          <w:trHeight w:val="183"/>
        </w:trPr>
        <w:tc>
          <w:tcPr>
            <w:tcW w:w="10060" w:type="dxa"/>
            <w:gridSpan w:val="4"/>
          </w:tcPr>
          <w:p w14:paraId="48DCE4FA" w14:textId="64C2F78B" w:rsidR="00F52E7A" w:rsidRPr="008407E2" w:rsidRDefault="00F52E7A" w:rsidP="00266BED">
            <w:pPr>
              <w:pStyle w:val="a7"/>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過去の出展状況（</w:t>
            </w:r>
            <w:r w:rsidR="00BF3156">
              <w:rPr>
                <w:rFonts w:asciiTheme="minorEastAsia" w:eastAsiaTheme="minorEastAsia" w:hAnsiTheme="minorEastAsia" w:hint="eastAsia"/>
                <w:color w:val="000000" w:themeColor="text1"/>
                <w:lang w:eastAsia="ja-JP"/>
              </w:rPr>
              <w:t>過去に</w:t>
            </w:r>
            <w:r w:rsidRPr="008407E2">
              <w:rPr>
                <w:rFonts w:asciiTheme="minorEastAsia" w:eastAsiaTheme="minorEastAsia" w:hAnsiTheme="minorEastAsia"/>
                <w:color w:val="000000" w:themeColor="text1"/>
                <w:lang w:eastAsia="ja-JP"/>
              </w:rPr>
              <w:t>同一展示会等への出展経験がある場合、</w:t>
            </w:r>
            <w:r w:rsidR="00BF3156">
              <w:rPr>
                <w:rFonts w:asciiTheme="minorEastAsia" w:eastAsiaTheme="minorEastAsia" w:hAnsiTheme="minorEastAsia" w:hint="eastAsia"/>
                <w:color w:val="000000" w:themeColor="text1"/>
                <w:lang w:eastAsia="ja-JP"/>
              </w:rPr>
              <w:t>県から交付する</w:t>
            </w:r>
            <w:r w:rsidR="003F3CBF">
              <w:rPr>
                <w:rFonts w:asciiTheme="minorEastAsia" w:eastAsiaTheme="minorEastAsia" w:hAnsiTheme="minorEastAsia" w:hint="eastAsia"/>
                <w:color w:val="000000" w:themeColor="text1"/>
                <w:lang w:eastAsia="ja-JP"/>
              </w:rPr>
              <w:t>中小企業国内</w:t>
            </w:r>
            <w:r w:rsidRPr="008407E2">
              <w:rPr>
                <w:rFonts w:asciiTheme="minorEastAsia" w:eastAsiaTheme="minorEastAsia" w:hAnsiTheme="minorEastAsia"/>
                <w:color w:val="000000" w:themeColor="text1"/>
                <w:lang w:eastAsia="ja-JP"/>
              </w:rPr>
              <w:t>販路開拓助成金を過去に受けた経験がある場合は記載してください）</w:t>
            </w:r>
          </w:p>
          <w:p w14:paraId="5D4923FC" w14:textId="77777777" w:rsidR="00F52E7A" w:rsidRPr="008407E2" w:rsidRDefault="00F52E7A" w:rsidP="00266BED">
            <w:pPr>
              <w:pStyle w:val="a7"/>
              <w:rPr>
                <w:rFonts w:asciiTheme="minorEastAsia" w:eastAsiaTheme="minorEastAsia" w:hAnsiTheme="minorEastAsia"/>
                <w:color w:val="000000" w:themeColor="text1"/>
                <w:lang w:eastAsia="ja-JP"/>
              </w:rPr>
            </w:pPr>
          </w:p>
          <w:p w14:paraId="59F65A3B" w14:textId="77777777" w:rsidR="00F52E7A" w:rsidRPr="008407E2" w:rsidRDefault="00F52E7A" w:rsidP="00266BED">
            <w:pPr>
              <w:pStyle w:val="a7"/>
              <w:rPr>
                <w:rFonts w:asciiTheme="minorEastAsia" w:eastAsiaTheme="minorEastAsia" w:hAnsiTheme="minorEastAsia"/>
                <w:color w:val="000000" w:themeColor="text1"/>
                <w:lang w:eastAsia="ja-JP"/>
              </w:rPr>
            </w:pPr>
          </w:p>
        </w:tc>
      </w:tr>
    </w:tbl>
    <w:p w14:paraId="4D12CA4C" w14:textId="77777777" w:rsidR="00400D9E" w:rsidRPr="008407E2" w:rsidRDefault="00400D9E" w:rsidP="008407E2">
      <w:pPr>
        <w:spacing w:after="0" w:line="240" w:lineRule="auto"/>
        <w:rPr>
          <w:rFonts w:asciiTheme="minorEastAsia" w:eastAsiaTheme="minorEastAsia" w:hAnsiTheme="minorEastAsia"/>
          <w:color w:val="000000" w:themeColor="text1"/>
          <w:lang w:eastAsia="ja-JP"/>
        </w:rPr>
      </w:pPr>
      <w:bookmarkStart w:id="1" w:name="_Hlk122971452"/>
      <w:bookmarkStart w:id="2" w:name="_Hlk163479646"/>
      <w:bookmarkEnd w:id="0"/>
      <w:r w:rsidRPr="008407E2">
        <w:rPr>
          <w:rFonts w:asciiTheme="minorEastAsia" w:eastAsiaTheme="minorEastAsia" w:hAnsiTheme="minorEastAsia" w:cs="ＭＳ 明朝" w:hint="eastAsia"/>
          <w:color w:val="000000" w:themeColor="text1"/>
          <w:lang w:eastAsia="ja-JP"/>
        </w:rPr>
        <w:lastRenderedPageBreak/>
        <w:t>３</w:t>
      </w:r>
      <w:r w:rsidRPr="008407E2">
        <w:rPr>
          <w:rFonts w:asciiTheme="minorEastAsia" w:eastAsiaTheme="minorEastAsia" w:hAnsiTheme="minorEastAsia"/>
          <w:color w:val="000000" w:themeColor="text1"/>
          <w:lang w:eastAsia="ja-JP"/>
        </w:rPr>
        <w:t xml:space="preserve">　助成対象経費の内訳（単位：円、小数点以下切捨て）</w:t>
      </w:r>
    </w:p>
    <w:tbl>
      <w:tblPr>
        <w:tblStyle w:val="afe"/>
        <w:tblW w:w="10060" w:type="dxa"/>
        <w:jc w:val="center"/>
        <w:tblLook w:val="04A0" w:firstRow="1" w:lastRow="0" w:firstColumn="1" w:lastColumn="0" w:noHBand="0" w:noVBand="1"/>
      </w:tblPr>
      <w:tblGrid>
        <w:gridCol w:w="1271"/>
        <w:gridCol w:w="2977"/>
        <w:gridCol w:w="2845"/>
        <w:gridCol w:w="2967"/>
      </w:tblGrid>
      <w:tr w:rsidR="00400D9E" w:rsidRPr="00845422" w14:paraId="267297E9" w14:textId="77777777" w:rsidTr="008407E2">
        <w:trPr>
          <w:trHeight w:val="397"/>
          <w:jc w:val="center"/>
        </w:trPr>
        <w:tc>
          <w:tcPr>
            <w:tcW w:w="1271" w:type="dxa"/>
            <w:vAlign w:val="center"/>
          </w:tcPr>
          <w:p w14:paraId="64E79FE5" w14:textId="77777777" w:rsidR="00400D9E" w:rsidRPr="008407E2" w:rsidRDefault="00400D9E" w:rsidP="00266BED">
            <w:pP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経費区分</w:t>
            </w:r>
            <w:proofErr w:type="spellEnd"/>
          </w:p>
        </w:tc>
        <w:tc>
          <w:tcPr>
            <w:tcW w:w="2977" w:type="dxa"/>
          </w:tcPr>
          <w:p w14:paraId="24EE0FAD" w14:textId="77777777" w:rsidR="00400D9E" w:rsidRPr="008407E2" w:rsidRDefault="00400D9E" w:rsidP="00266BED">
            <w:pP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事業に要する経費（税込み）</w:t>
            </w:r>
          </w:p>
        </w:tc>
        <w:tc>
          <w:tcPr>
            <w:tcW w:w="2845" w:type="dxa"/>
            <w:vAlign w:val="center"/>
          </w:tcPr>
          <w:p w14:paraId="26D81211" w14:textId="7CDD77DE" w:rsidR="00400D9E" w:rsidRPr="008407E2" w:rsidRDefault="00400D9E" w:rsidP="00400D9E">
            <w:pPr>
              <w:rPr>
                <w:rFonts w:asciiTheme="minorEastAsia" w:eastAsiaTheme="minorEastAsia" w:hAnsiTheme="minorEastAsia"/>
                <w:color w:val="000000" w:themeColor="text1"/>
                <w:lang w:eastAsia="ja-JP"/>
              </w:rPr>
            </w:pPr>
            <w:r w:rsidRPr="008407E2">
              <w:rPr>
                <w:rFonts w:asciiTheme="minorEastAsia" w:eastAsiaTheme="minorEastAsia" w:hAnsiTheme="minorEastAsia" w:cs="ＭＳ 明朝" w:hint="eastAsia"/>
                <w:color w:val="000000" w:themeColor="text1"/>
                <w:lang w:eastAsia="ja-JP"/>
              </w:rPr>
              <w:t>助成対象経費（税抜き）</w:t>
            </w:r>
          </w:p>
        </w:tc>
        <w:tc>
          <w:tcPr>
            <w:tcW w:w="2967" w:type="dxa"/>
            <w:vAlign w:val="center"/>
          </w:tcPr>
          <w:p w14:paraId="4A39CCCC" w14:textId="77777777" w:rsidR="00400D9E" w:rsidRPr="008407E2" w:rsidRDefault="00400D9E" w:rsidP="00266BED">
            <w:pPr>
              <w:rPr>
                <w:rFonts w:asciiTheme="minorEastAsia" w:eastAsiaTheme="minorEastAsia" w:hAnsiTheme="minorEastAsia"/>
                <w:color w:val="000000" w:themeColor="text1"/>
              </w:rPr>
            </w:pPr>
            <w:proofErr w:type="spellStart"/>
            <w:r w:rsidRPr="008407E2">
              <w:rPr>
                <w:rFonts w:asciiTheme="minorEastAsia" w:eastAsiaTheme="minorEastAsia" w:hAnsiTheme="minorEastAsia" w:cs="ＭＳ 明朝" w:hint="eastAsia"/>
                <w:color w:val="000000" w:themeColor="text1"/>
              </w:rPr>
              <w:t>備</w:t>
            </w:r>
            <w:r w:rsidRPr="008407E2">
              <w:rPr>
                <w:rFonts w:asciiTheme="minorEastAsia" w:eastAsiaTheme="minorEastAsia" w:hAnsiTheme="minorEastAsia"/>
                <w:color w:val="000000" w:themeColor="text1"/>
              </w:rPr>
              <w:t>考</w:t>
            </w:r>
            <w:proofErr w:type="spellEnd"/>
          </w:p>
        </w:tc>
      </w:tr>
      <w:tr w:rsidR="00400D9E" w:rsidRPr="00845422" w14:paraId="687A070B" w14:textId="77777777" w:rsidTr="008407E2">
        <w:trPr>
          <w:trHeight w:val="397"/>
          <w:jc w:val="center"/>
        </w:trPr>
        <w:tc>
          <w:tcPr>
            <w:tcW w:w="1271" w:type="dxa"/>
            <w:vAlign w:val="center"/>
          </w:tcPr>
          <w:p w14:paraId="153A8B68" w14:textId="77777777" w:rsidR="00400D9E" w:rsidRPr="008407E2" w:rsidRDefault="00400D9E" w:rsidP="00266BED">
            <w:pP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szCs w:val="21"/>
              </w:rPr>
              <w:t>出展料</w:t>
            </w:r>
            <w:proofErr w:type="spellEnd"/>
          </w:p>
        </w:tc>
        <w:tc>
          <w:tcPr>
            <w:tcW w:w="2977" w:type="dxa"/>
          </w:tcPr>
          <w:p w14:paraId="0202CC62" w14:textId="77777777" w:rsidR="00400D9E" w:rsidRPr="008407E2" w:rsidRDefault="00400D9E" w:rsidP="00266BED">
            <w:pPr>
              <w:rPr>
                <w:rFonts w:asciiTheme="minorEastAsia" w:eastAsiaTheme="minorEastAsia" w:hAnsiTheme="minorEastAsia"/>
                <w:color w:val="000000" w:themeColor="text1"/>
              </w:rPr>
            </w:pPr>
          </w:p>
        </w:tc>
        <w:tc>
          <w:tcPr>
            <w:tcW w:w="2845" w:type="dxa"/>
            <w:vAlign w:val="center"/>
          </w:tcPr>
          <w:p w14:paraId="40677689" w14:textId="77777777" w:rsidR="00400D9E" w:rsidRPr="008407E2" w:rsidRDefault="00400D9E" w:rsidP="00266BED">
            <w:pPr>
              <w:rPr>
                <w:rFonts w:asciiTheme="minorEastAsia" w:eastAsiaTheme="minorEastAsia" w:hAnsiTheme="minorEastAsia"/>
                <w:color w:val="000000" w:themeColor="text1"/>
              </w:rPr>
            </w:pPr>
          </w:p>
        </w:tc>
        <w:tc>
          <w:tcPr>
            <w:tcW w:w="2967" w:type="dxa"/>
            <w:vAlign w:val="center"/>
          </w:tcPr>
          <w:p w14:paraId="5C3B42AE" w14:textId="77777777" w:rsidR="00400D9E" w:rsidRPr="008407E2" w:rsidRDefault="00400D9E" w:rsidP="00266BED">
            <w:pPr>
              <w:rPr>
                <w:rFonts w:asciiTheme="minorEastAsia" w:eastAsiaTheme="minorEastAsia" w:hAnsiTheme="minorEastAsia"/>
                <w:color w:val="000000" w:themeColor="text1"/>
              </w:rPr>
            </w:pPr>
          </w:p>
        </w:tc>
      </w:tr>
      <w:tr w:rsidR="00400D9E" w:rsidRPr="00845422" w14:paraId="364EE0F6" w14:textId="77777777" w:rsidTr="008407E2">
        <w:trPr>
          <w:trHeight w:val="397"/>
          <w:jc w:val="center"/>
        </w:trPr>
        <w:tc>
          <w:tcPr>
            <w:tcW w:w="1271" w:type="dxa"/>
            <w:vAlign w:val="center"/>
          </w:tcPr>
          <w:p w14:paraId="2C6D182D" w14:textId="0A6D6B1C" w:rsidR="00400D9E" w:rsidRPr="008407E2" w:rsidRDefault="00400D9E" w:rsidP="00266BED">
            <w:pP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szCs w:val="21"/>
                <w:lang w:eastAsia="ja-JP"/>
              </w:rPr>
              <w:t>装飾料</w:t>
            </w:r>
          </w:p>
        </w:tc>
        <w:tc>
          <w:tcPr>
            <w:tcW w:w="2977" w:type="dxa"/>
          </w:tcPr>
          <w:p w14:paraId="70452E64" w14:textId="77777777" w:rsidR="00400D9E" w:rsidRPr="008407E2" w:rsidRDefault="00400D9E" w:rsidP="00266BED">
            <w:pPr>
              <w:rPr>
                <w:rFonts w:asciiTheme="minorEastAsia" w:eastAsiaTheme="minorEastAsia" w:hAnsiTheme="minorEastAsia"/>
                <w:color w:val="000000" w:themeColor="text1"/>
                <w:lang w:eastAsia="ja-JP"/>
              </w:rPr>
            </w:pPr>
          </w:p>
        </w:tc>
        <w:tc>
          <w:tcPr>
            <w:tcW w:w="2845" w:type="dxa"/>
            <w:vAlign w:val="center"/>
          </w:tcPr>
          <w:p w14:paraId="2911AD70" w14:textId="77777777" w:rsidR="00400D9E" w:rsidRPr="008407E2" w:rsidRDefault="00400D9E" w:rsidP="00266BED">
            <w:pPr>
              <w:rPr>
                <w:rFonts w:asciiTheme="minorEastAsia" w:eastAsiaTheme="minorEastAsia" w:hAnsiTheme="minorEastAsia"/>
                <w:color w:val="000000" w:themeColor="text1"/>
                <w:lang w:eastAsia="ja-JP"/>
              </w:rPr>
            </w:pPr>
          </w:p>
        </w:tc>
        <w:tc>
          <w:tcPr>
            <w:tcW w:w="2967" w:type="dxa"/>
            <w:vAlign w:val="center"/>
          </w:tcPr>
          <w:p w14:paraId="263765F3" w14:textId="77777777" w:rsidR="00400D9E" w:rsidRPr="008407E2" w:rsidRDefault="00400D9E" w:rsidP="00266BED">
            <w:pPr>
              <w:rPr>
                <w:rFonts w:asciiTheme="minorEastAsia" w:eastAsiaTheme="minorEastAsia" w:hAnsiTheme="minorEastAsia"/>
                <w:color w:val="000000" w:themeColor="text1"/>
                <w:lang w:eastAsia="ja-JP"/>
              </w:rPr>
            </w:pPr>
          </w:p>
        </w:tc>
      </w:tr>
      <w:tr w:rsidR="00400D9E" w:rsidRPr="00845422" w14:paraId="211CECAA" w14:textId="77777777" w:rsidTr="008407E2">
        <w:trPr>
          <w:trHeight w:val="397"/>
          <w:jc w:val="center"/>
        </w:trPr>
        <w:tc>
          <w:tcPr>
            <w:tcW w:w="1271" w:type="dxa"/>
            <w:vAlign w:val="center"/>
          </w:tcPr>
          <w:p w14:paraId="78804EBD" w14:textId="77777777" w:rsidR="00400D9E" w:rsidRPr="008407E2" w:rsidRDefault="00400D9E" w:rsidP="00266BED">
            <w:pPr>
              <w:rPr>
                <w:rFonts w:asciiTheme="minorEastAsia" w:eastAsiaTheme="minorEastAsia" w:hAnsiTheme="minorEastAsia"/>
                <w:color w:val="000000" w:themeColor="text1"/>
                <w:szCs w:val="21"/>
              </w:rPr>
            </w:pPr>
            <w:proofErr w:type="spellStart"/>
            <w:r w:rsidRPr="008407E2">
              <w:rPr>
                <w:rFonts w:asciiTheme="minorEastAsia" w:eastAsiaTheme="minorEastAsia" w:hAnsiTheme="minorEastAsia"/>
                <w:color w:val="000000" w:themeColor="text1"/>
                <w:szCs w:val="21"/>
              </w:rPr>
              <w:t>合計</w:t>
            </w:r>
            <w:proofErr w:type="spellEnd"/>
          </w:p>
        </w:tc>
        <w:tc>
          <w:tcPr>
            <w:tcW w:w="2977" w:type="dxa"/>
            <w:tcBorders>
              <w:bottom w:val="single" w:sz="4" w:space="0" w:color="auto"/>
            </w:tcBorders>
          </w:tcPr>
          <w:p w14:paraId="6D59983A" w14:textId="77777777" w:rsidR="00400D9E" w:rsidRPr="008407E2" w:rsidRDefault="00400D9E" w:rsidP="00266BED">
            <w:pPr>
              <w:rPr>
                <w:rFonts w:asciiTheme="minorEastAsia" w:eastAsiaTheme="minorEastAsia" w:hAnsiTheme="minorEastAsia"/>
                <w:color w:val="000000" w:themeColor="text1"/>
              </w:rPr>
            </w:pPr>
          </w:p>
        </w:tc>
        <w:tc>
          <w:tcPr>
            <w:tcW w:w="2845" w:type="dxa"/>
            <w:tcBorders>
              <w:bottom w:val="single" w:sz="4" w:space="0" w:color="auto"/>
              <w:tr2bl w:val="nil"/>
            </w:tcBorders>
            <w:vAlign w:val="center"/>
          </w:tcPr>
          <w:p w14:paraId="2131D4BF" w14:textId="77777777" w:rsidR="00400D9E" w:rsidRPr="008407E2" w:rsidRDefault="00400D9E" w:rsidP="00266BED">
            <w:pPr>
              <w:rPr>
                <w:rFonts w:asciiTheme="minorEastAsia" w:eastAsiaTheme="minorEastAsia" w:hAnsiTheme="minorEastAsia"/>
                <w:color w:val="000000" w:themeColor="text1"/>
              </w:rPr>
            </w:pPr>
          </w:p>
        </w:tc>
        <w:tc>
          <w:tcPr>
            <w:tcW w:w="2967" w:type="dxa"/>
            <w:vAlign w:val="center"/>
          </w:tcPr>
          <w:p w14:paraId="0FBB579D" w14:textId="77777777" w:rsidR="00400D9E" w:rsidRPr="008407E2" w:rsidRDefault="00400D9E" w:rsidP="00266BED">
            <w:pPr>
              <w:rPr>
                <w:rFonts w:asciiTheme="minorEastAsia" w:eastAsiaTheme="minorEastAsia" w:hAnsiTheme="minorEastAsia"/>
                <w:color w:val="000000" w:themeColor="text1"/>
              </w:rPr>
            </w:pPr>
          </w:p>
        </w:tc>
      </w:tr>
      <w:bookmarkEnd w:id="1"/>
      <w:bookmarkEnd w:id="2"/>
    </w:tbl>
    <w:p w14:paraId="61346E0E" w14:textId="5349728F" w:rsidR="00F52E7A" w:rsidRDefault="00F52E7A" w:rsidP="008407E2">
      <w:pPr>
        <w:spacing w:after="0" w:line="240" w:lineRule="auto"/>
        <w:rPr>
          <w:rFonts w:asciiTheme="minorEastAsia" w:eastAsiaTheme="minorEastAsia" w:hAnsiTheme="minorEastAsia"/>
          <w:color w:val="000000" w:themeColor="text1"/>
          <w:lang w:eastAsia="ja-JP"/>
        </w:rPr>
      </w:pPr>
    </w:p>
    <w:p w14:paraId="41EFE7FB" w14:textId="6AB7D165" w:rsidR="0066457D" w:rsidRDefault="0066457D" w:rsidP="008407E2">
      <w:pPr>
        <w:spacing w:after="0" w:line="240" w:lineRule="auto"/>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４　県の支援についての活用希望</w:t>
      </w:r>
    </w:p>
    <w:tbl>
      <w:tblPr>
        <w:tblStyle w:val="afe"/>
        <w:tblW w:w="0" w:type="auto"/>
        <w:tblLook w:val="04A0" w:firstRow="1" w:lastRow="0" w:firstColumn="1" w:lastColumn="0" w:noHBand="0" w:noVBand="1"/>
      </w:tblPr>
      <w:tblGrid>
        <w:gridCol w:w="9962"/>
      </w:tblGrid>
      <w:tr w:rsidR="0066457D" w14:paraId="5BE3F5B4" w14:textId="77777777" w:rsidTr="0066457D">
        <w:tc>
          <w:tcPr>
            <w:tcW w:w="9962" w:type="dxa"/>
          </w:tcPr>
          <w:p w14:paraId="328B8FCC" w14:textId="40853BA6" w:rsidR="0066457D" w:rsidRDefault="0066457D" w:rsidP="008407E2">
            <w:pP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展示会等への出展に当たり、希望する県の支援について番号にマルを付けてください。</w:t>
            </w:r>
          </w:p>
          <w:p w14:paraId="18CA9262" w14:textId="77777777" w:rsidR="0066457D" w:rsidRPr="0066457D" w:rsidRDefault="0066457D" w:rsidP="008407E2">
            <w:pPr>
              <w:rPr>
                <w:rFonts w:asciiTheme="minorEastAsia" w:eastAsiaTheme="minorEastAsia" w:hAnsiTheme="minorEastAsia"/>
                <w:color w:val="000000" w:themeColor="text1"/>
                <w:lang w:eastAsia="ja-JP"/>
              </w:rPr>
            </w:pPr>
          </w:p>
          <w:p w14:paraId="3CC17A93" w14:textId="7B0BD375" w:rsidR="0066457D" w:rsidRDefault="0066457D" w:rsidP="008407E2">
            <w:pP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１　展示会</w:t>
            </w:r>
            <w:r w:rsidR="00FF14AD">
              <w:rPr>
                <w:rFonts w:asciiTheme="minorEastAsia" w:eastAsiaTheme="minorEastAsia" w:hAnsiTheme="minorEastAsia" w:hint="eastAsia"/>
                <w:color w:val="000000" w:themeColor="text1"/>
                <w:lang w:eastAsia="ja-JP"/>
              </w:rPr>
              <w:t>当日の支援（※支援に当たっての旅費等を申請者に負担いただくことはございません。）</w:t>
            </w:r>
          </w:p>
          <w:p w14:paraId="59C4E1D8" w14:textId="4F2A1B43" w:rsidR="0066457D" w:rsidRDefault="0066457D" w:rsidP="00F82C29">
            <w:pPr>
              <w:spacing w:beforeLines="50" w:before="120"/>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２　展示内容の検討に当たっての</w:t>
            </w:r>
            <w:r w:rsidR="00FF14AD">
              <w:rPr>
                <w:rFonts w:asciiTheme="minorEastAsia" w:eastAsiaTheme="minorEastAsia" w:hAnsiTheme="minorEastAsia" w:hint="eastAsia"/>
                <w:color w:val="000000" w:themeColor="text1"/>
                <w:lang w:eastAsia="ja-JP"/>
              </w:rPr>
              <w:t>相談対応、</w:t>
            </w:r>
            <w:r>
              <w:rPr>
                <w:rFonts w:asciiTheme="minorEastAsia" w:eastAsiaTheme="minorEastAsia" w:hAnsiTheme="minorEastAsia" w:hint="eastAsia"/>
                <w:color w:val="000000" w:themeColor="text1"/>
                <w:lang w:eastAsia="ja-JP"/>
              </w:rPr>
              <w:t>施策紹介</w:t>
            </w:r>
            <w:r w:rsidR="00FF14AD">
              <w:rPr>
                <w:rFonts w:asciiTheme="minorEastAsia" w:eastAsiaTheme="minorEastAsia" w:hAnsiTheme="minorEastAsia" w:hint="eastAsia"/>
                <w:color w:val="000000" w:themeColor="text1"/>
                <w:lang w:eastAsia="ja-JP"/>
              </w:rPr>
              <w:t>・</w:t>
            </w:r>
            <w:r>
              <w:rPr>
                <w:rFonts w:asciiTheme="minorEastAsia" w:eastAsiaTheme="minorEastAsia" w:hAnsiTheme="minorEastAsia" w:hint="eastAsia"/>
                <w:color w:val="000000" w:themeColor="text1"/>
                <w:lang w:eastAsia="ja-JP"/>
              </w:rPr>
              <w:t>活用支援</w:t>
            </w:r>
          </w:p>
          <w:p w14:paraId="0096F03A" w14:textId="16CB0838" w:rsidR="0066457D" w:rsidRDefault="0066457D" w:rsidP="00F82C29">
            <w:pPr>
              <w:spacing w:beforeLines="50" w:before="120"/>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３　その他（以下に希望する支援の内容を記載してください。）</w:t>
            </w:r>
          </w:p>
          <w:p w14:paraId="21C76E05" w14:textId="77777777" w:rsidR="0066457D" w:rsidRDefault="0066457D" w:rsidP="008407E2">
            <w:pPr>
              <w:rPr>
                <w:rFonts w:asciiTheme="minorEastAsia" w:eastAsiaTheme="minorEastAsia" w:hAnsiTheme="minorEastAsia"/>
                <w:color w:val="000000" w:themeColor="text1"/>
                <w:lang w:eastAsia="ja-JP"/>
              </w:rPr>
            </w:pPr>
          </w:p>
          <w:p w14:paraId="3169C9E9" w14:textId="77777777" w:rsidR="0066457D" w:rsidRDefault="0066457D" w:rsidP="008407E2">
            <w:pPr>
              <w:rPr>
                <w:rFonts w:asciiTheme="minorEastAsia" w:eastAsiaTheme="minorEastAsia" w:hAnsiTheme="minorEastAsia"/>
                <w:color w:val="000000" w:themeColor="text1"/>
                <w:lang w:eastAsia="ja-JP"/>
              </w:rPr>
            </w:pPr>
          </w:p>
          <w:p w14:paraId="76DAB3BB" w14:textId="77777777" w:rsidR="0066457D" w:rsidRDefault="0066457D" w:rsidP="008407E2">
            <w:pPr>
              <w:rPr>
                <w:rFonts w:asciiTheme="minorEastAsia" w:eastAsiaTheme="minorEastAsia" w:hAnsiTheme="minorEastAsia"/>
                <w:color w:val="000000" w:themeColor="text1"/>
                <w:lang w:eastAsia="ja-JP"/>
              </w:rPr>
            </w:pPr>
          </w:p>
          <w:p w14:paraId="6BD8167F" w14:textId="77777777" w:rsidR="0066457D" w:rsidRDefault="0066457D" w:rsidP="008407E2">
            <w:pPr>
              <w:rPr>
                <w:rFonts w:asciiTheme="minorEastAsia" w:eastAsiaTheme="minorEastAsia" w:hAnsiTheme="minorEastAsia"/>
                <w:color w:val="000000" w:themeColor="text1"/>
                <w:lang w:eastAsia="ja-JP"/>
              </w:rPr>
            </w:pPr>
          </w:p>
        </w:tc>
      </w:tr>
    </w:tbl>
    <w:p w14:paraId="1B6D770B" w14:textId="77777777" w:rsidR="0066457D" w:rsidRPr="008407E2" w:rsidRDefault="0066457D" w:rsidP="008407E2">
      <w:pPr>
        <w:spacing w:after="0" w:line="240" w:lineRule="auto"/>
        <w:rPr>
          <w:rFonts w:asciiTheme="minorEastAsia" w:eastAsiaTheme="minorEastAsia" w:hAnsiTheme="minorEastAsia"/>
          <w:color w:val="000000" w:themeColor="text1"/>
          <w:lang w:eastAsia="ja-JP"/>
        </w:rPr>
      </w:pPr>
    </w:p>
    <w:p w14:paraId="2AE20CF1" w14:textId="340C4416" w:rsidR="00F52E7A" w:rsidRPr="008407E2" w:rsidRDefault="00F52E7A" w:rsidP="008407E2">
      <w:pPr>
        <w:spacing w:after="0" w:line="240" w:lineRule="auto"/>
        <w:rPr>
          <w:rFonts w:asciiTheme="minorEastAsia" w:eastAsiaTheme="minorEastAsia" w:hAnsiTheme="minorEastAsia"/>
          <w:color w:val="000000" w:themeColor="text1"/>
          <w:lang w:eastAsia="ja-JP"/>
        </w:rPr>
      </w:pPr>
    </w:p>
    <w:sectPr w:rsidR="00F52E7A" w:rsidRPr="008407E2" w:rsidSect="008407E2">
      <w:pgSz w:w="12240" w:h="15840" w:code="1"/>
      <w:pgMar w:top="1134" w:right="1134" w:bottom="1134" w:left="1134" w:header="720" w:footer="720"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D1D4" w14:textId="77777777" w:rsidR="002818E4" w:rsidRDefault="002818E4" w:rsidP="00B10165">
      <w:pPr>
        <w:spacing w:after="0" w:line="240" w:lineRule="auto"/>
      </w:pPr>
      <w:r>
        <w:separator/>
      </w:r>
    </w:p>
  </w:endnote>
  <w:endnote w:type="continuationSeparator" w:id="0">
    <w:p w14:paraId="35B92B6E" w14:textId="77777777" w:rsidR="002818E4" w:rsidRDefault="002818E4" w:rsidP="00B1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enQuanYi Zen He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10BE" w14:textId="77777777" w:rsidR="002818E4" w:rsidRDefault="002818E4" w:rsidP="00B10165">
      <w:pPr>
        <w:spacing w:after="0" w:line="240" w:lineRule="auto"/>
      </w:pPr>
      <w:r>
        <w:separator/>
      </w:r>
    </w:p>
  </w:footnote>
  <w:footnote w:type="continuationSeparator" w:id="0">
    <w:p w14:paraId="5D99DD0A" w14:textId="77777777" w:rsidR="002818E4" w:rsidRDefault="002818E4" w:rsidP="00B10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0"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12" w15:restartNumberingAfterBreak="0">
    <w:nsid w:val="1604468F"/>
    <w:multiLevelType w:val="hybridMultilevel"/>
    <w:tmpl w:val="29866D78"/>
    <w:lvl w:ilvl="0" w:tplc="0F601454">
      <w:start w:val="1"/>
      <w:numFmt w:val="decimal"/>
      <w:lvlText w:val="(%1)"/>
      <w:lvlJc w:val="left"/>
      <w:pPr>
        <w:ind w:left="566" w:hanging="375"/>
      </w:pPr>
      <w:rPr>
        <w:rFonts w:hint="default"/>
        <w:color w:val="auto"/>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3"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14"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15"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CC3287"/>
    <w:multiLevelType w:val="hybridMultilevel"/>
    <w:tmpl w:val="06868276"/>
    <w:lvl w:ilvl="0" w:tplc="E7460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8"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9" w15:restartNumberingAfterBreak="0">
    <w:nsid w:val="3E6B4090"/>
    <w:multiLevelType w:val="hybridMultilevel"/>
    <w:tmpl w:val="DBA8525A"/>
    <w:lvl w:ilvl="0" w:tplc="79D2E1F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21"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22"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23"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24"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25"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27"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28"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29"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30"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31"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33"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34" w15:restartNumberingAfterBreak="0">
    <w:nsid w:val="6D94091E"/>
    <w:multiLevelType w:val="hybridMultilevel"/>
    <w:tmpl w:val="ECA65C0E"/>
    <w:lvl w:ilvl="0" w:tplc="D7F8F5D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5"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1536045761">
    <w:abstractNumId w:val="8"/>
  </w:num>
  <w:num w:numId="2" w16cid:durableId="10836638">
    <w:abstractNumId w:val="6"/>
  </w:num>
  <w:num w:numId="3" w16cid:durableId="1043091157">
    <w:abstractNumId w:val="5"/>
  </w:num>
  <w:num w:numId="4" w16cid:durableId="341594720">
    <w:abstractNumId w:val="4"/>
  </w:num>
  <w:num w:numId="5" w16cid:durableId="264650802">
    <w:abstractNumId w:val="7"/>
  </w:num>
  <w:num w:numId="6" w16cid:durableId="1363745602">
    <w:abstractNumId w:val="3"/>
  </w:num>
  <w:num w:numId="7" w16cid:durableId="160004879">
    <w:abstractNumId w:val="2"/>
  </w:num>
  <w:num w:numId="8" w16cid:durableId="1949386945">
    <w:abstractNumId w:val="1"/>
  </w:num>
  <w:num w:numId="9" w16cid:durableId="385564303">
    <w:abstractNumId w:val="0"/>
  </w:num>
  <w:num w:numId="10" w16cid:durableId="1272007700">
    <w:abstractNumId w:val="10"/>
  </w:num>
  <w:num w:numId="11" w16cid:durableId="604658888">
    <w:abstractNumId w:val="23"/>
  </w:num>
  <w:num w:numId="12" w16cid:durableId="441269112">
    <w:abstractNumId w:val="32"/>
  </w:num>
  <w:num w:numId="13" w16cid:durableId="1180465288">
    <w:abstractNumId w:val="27"/>
  </w:num>
  <w:num w:numId="14" w16cid:durableId="1375076786">
    <w:abstractNumId w:val="26"/>
  </w:num>
  <w:num w:numId="15" w16cid:durableId="1980452602">
    <w:abstractNumId w:val="35"/>
  </w:num>
  <w:num w:numId="16" w16cid:durableId="46732847">
    <w:abstractNumId w:val="11"/>
  </w:num>
  <w:num w:numId="17" w16cid:durableId="831145126">
    <w:abstractNumId w:val="33"/>
  </w:num>
  <w:num w:numId="18" w16cid:durableId="726301333">
    <w:abstractNumId w:val="20"/>
  </w:num>
  <w:num w:numId="19" w16cid:durableId="1335910723">
    <w:abstractNumId w:val="13"/>
  </w:num>
  <w:num w:numId="20" w16cid:durableId="1137800766">
    <w:abstractNumId w:val="22"/>
  </w:num>
  <w:num w:numId="21" w16cid:durableId="2135513060">
    <w:abstractNumId w:val="29"/>
  </w:num>
  <w:num w:numId="22" w16cid:durableId="99299395">
    <w:abstractNumId w:val="28"/>
  </w:num>
  <w:num w:numId="23" w16cid:durableId="1039820230">
    <w:abstractNumId w:val="30"/>
  </w:num>
  <w:num w:numId="24" w16cid:durableId="2135639131">
    <w:abstractNumId w:val="9"/>
  </w:num>
  <w:num w:numId="25" w16cid:durableId="1000963200">
    <w:abstractNumId w:val="18"/>
  </w:num>
  <w:num w:numId="26" w16cid:durableId="1219974454">
    <w:abstractNumId w:val="24"/>
  </w:num>
  <w:num w:numId="27" w16cid:durableId="1063454108">
    <w:abstractNumId w:val="14"/>
  </w:num>
  <w:num w:numId="28" w16cid:durableId="1095707590">
    <w:abstractNumId w:val="21"/>
  </w:num>
  <w:num w:numId="29" w16cid:durableId="1604067821">
    <w:abstractNumId w:val="31"/>
  </w:num>
  <w:num w:numId="30" w16cid:durableId="750809408">
    <w:abstractNumId w:val="25"/>
  </w:num>
  <w:num w:numId="31" w16cid:durableId="122575221">
    <w:abstractNumId w:val="17"/>
  </w:num>
  <w:num w:numId="32" w16cid:durableId="1861813421">
    <w:abstractNumId w:val="15"/>
  </w:num>
  <w:num w:numId="33" w16cid:durableId="437915988">
    <w:abstractNumId w:val="19"/>
  </w:num>
  <w:num w:numId="34" w16cid:durableId="202834200">
    <w:abstractNumId w:val="34"/>
  </w:num>
  <w:num w:numId="35" w16cid:durableId="1649089937">
    <w:abstractNumId w:val="12"/>
  </w:num>
  <w:num w:numId="36" w16cid:durableId="20897646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720"/>
  <w:drawingGridHorizontalSpacing w:val="105"/>
  <w:drawingGridVerticalSpacing w:val="33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55B"/>
    <w:rsid w:val="00002606"/>
    <w:rsid w:val="00004AE6"/>
    <w:rsid w:val="000066F7"/>
    <w:rsid w:val="000145C2"/>
    <w:rsid w:val="00034616"/>
    <w:rsid w:val="0004699B"/>
    <w:rsid w:val="00054355"/>
    <w:rsid w:val="000561AD"/>
    <w:rsid w:val="0006063C"/>
    <w:rsid w:val="00070296"/>
    <w:rsid w:val="000839FD"/>
    <w:rsid w:val="0009777B"/>
    <w:rsid w:val="000A2642"/>
    <w:rsid w:val="000A27BC"/>
    <w:rsid w:val="000A4684"/>
    <w:rsid w:val="000A7E58"/>
    <w:rsid w:val="000B1A03"/>
    <w:rsid w:val="000B1C7B"/>
    <w:rsid w:val="000C61D7"/>
    <w:rsid w:val="000D036A"/>
    <w:rsid w:val="000D33D4"/>
    <w:rsid w:val="000E002D"/>
    <w:rsid w:val="000E1A82"/>
    <w:rsid w:val="000E589E"/>
    <w:rsid w:val="000F2673"/>
    <w:rsid w:val="001073BF"/>
    <w:rsid w:val="00135DEA"/>
    <w:rsid w:val="00144066"/>
    <w:rsid w:val="001506C1"/>
    <w:rsid w:val="0015074B"/>
    <w:rsid w:val="00156F57"/>
    <w:rsid w:val="001721C8"/>
    <w:rsid w:val="001756D9"/>
    <w:rsid w:val="00177C73"/>
    <w:rsid w:val="00183C85"/>
    <w:rsid w:val="001919DE"/>
    <w:rsid w:val="001B618B"/>
    <w:rsid w:val="001B650C"/>
    <w:rsid w:val="001C37CA"/>
    <w:rsid w:val="001D199C"/>
    <w:rsid w:val="001E1128"/>
    <w:rsid w:val="001E7B95"/>
    <w:rsid w:val="00225231"/>
    <w:rsid w:val="00230CE0"/>
    <w:rsid w:val="00245BC9"/>
    <w:rsid w:val="00260702"/>
    <w:rsid w:val="00266BED"/>
    <w:rsid w:val="002818E4"/>
    <w:rsid w:val="0029639D"/>
    <w:rsid w:val="002A19E9"/>
    <w:rsid w:val="002A7278"/>
    <w:rsid w:val="002B06B7"/>
    <w:rsid w:val="002B285D"/>
    <w:rsid w:val="002C2C33"/>
    <w:rsid w:val="002D0813"/>
    <w:rsid w:val="002D7970"/>
    <w:rsid w:val="00326F90"/>
    <w:rsid w:val="00330001"/>
    <w:rsid w:val="00350821"/>
    <w:rsid w:val="0036048C"/>
    <w:rsid w:val="003836D9"/>
    <w:rsid w:val="003C2769"/>
    <w:rsid w:val="003C3858"/>
    <w:rsid w:val="003D6762"/>
    <w:rsid w:val="003E71A6"/>
    <w:rsid w:val="003F240C"/>
    <w:rsid w:val="003F3CBF"/>
    <w:rsid w:val="003F6F48"/>
    <w:rsid w:val="00400D9E"/>
    <w:rsid w:val="00401475"/>
    <w:rsid w:val="00427FB8"/>
    <w:rsid w:val="0044042E"/>
    <w:rsid w:val="0044709B"/>
    <w:rsid w:val="00447CCC"/>
    <w:rsid w:val="00451FF1"/>
    <w:rsid w:val="0046338D"/>
    <w:rsid w:val="004720CF"/>
    <w:rsid w:val="0048201C"/>
    <w:rsid w:val="00491AEF"/>
    <w:rsid w:val="004A32D5"/>
    <w:rsid w:val="004C3CCB"/>
    <w:rsid w:val="004C7022"/>
    <w:rsid w:val="004E60B3"/>
    <w:rsid w:val="004F0C4A"/>
    <w:rsid w:val="005143FE"/>
    <w:rsid w:val="00521A57"/>
    <w:rsid w:val="00550C51"/>
    <w:rsid w:val="00571E94"/>
    <w:rsid w:val="00574025"/>
    <w:rsid w:val="00584511"/>
    <w:rsid w:val="005A23C5"/>
    <w:rsid w:val="005A38DF"/>
    <w:rsid w:val="005C18B1"/>
    <w:rsid w:val="005E0C4D"/>
    <w:rsid w:val="0060242D"/>
    <w:rsid w:val="006077A3"/>
    <w:rsid w:val="006344A7"/>
    <w:rsid w:val="00641517"/>
    <w:rsid w:val="00644B3C"/>
    <w:rsid w:val="00654C74"/>
    <w:rsid w:val="00656012"/>
    <w:rsid w:val="00662A56"/>
    <w:rsid w:val="0066457D"/>
    <w:rsid w:val="00671F54"/>
    <w:rsid w:val="0069365D"/>
    <w:rsid w:val="006943CD"/>
    <w:rsid w:val="00695D66"/>
    <w:rsid w:val="006A5B9B"/>
    <w:rsid w:val="006A7ACD"/>
    <w:rsid w:val="006B0BE3"/>
    <w:rsid w:val="006B5CCF"/>
    <w:rsid w:val="006C0263"/>
    <w:rsid w:val="006C28EE"/>
    <w:rsid w:val="006C3535"/>
    <w:rsid w:val="006C4A8C"/>
    <w:rsid w:val="006D7ED3"/>
    <w:rsid w:val="006E1DCD"/>
    <w:rsid w:val="006F07EF"/>
    <w:rsid w:val="00703990"/>
    <w:rsid w:val="007240B7"/>
    <w:rsid w:val="007246BE"/>
    <w:rsid w:val="00725FFF"/>
    <w:rsid w:val="007264D0"/>
    <w:rsid w:val="00751053"/>
    <w:rsid w:val="007C136E"/>
    <w:rsid w:val="007C4A0B"/>
    <w:rsid w:val="007E66A1"/>
    <w:rsid w:val="007F1BA3"/>
    <w:rsid w:val="007F58D3"/>
    <w:rsid w:val="0081211A"/>
    <w:rsid w:val="00813075"/>
    <w:rsid w:val="0082028A"/>
    <w:rsid w:val="00830AC4"/>
    <w:rsid w:val="00834560"/>
    <w:rsid w:val="008348CF"/>
    <w:rsid w:val="008407E2"/>
    <w:rsid w:val="00845422"/>
    <w:rsid w:val="008652BA"/>
    <w:rsid w:val="00873E5E"/>
    <w:rsid w:val="00882D23"/>
    <w:rsid w:val="008A3DE2"/>
    <w:rsid w:val="008A7F5A"/>
    <w:rsid w:val="008B3237"/>
    <w:rsid w:val="008C7D84"/>
    <w:rsid w:val="008D41D7"/>
    <w:rsid w:val="008E0165"/>
    <w:rsid w:val="008E4F8D"/>
    <w:rsid w:val="00937C95"/>
    <w:rsid w:val="00940F61"/>
    <w:rsid w:val="00945613"/>
    <w:rsid w:val="009519B8"/>
    <w:rsid w:val="00953E54"/>
    <w:rsid w:val="009651D5"/>
    <w:rsid w:val="0097121F"/>
    <w:rsid w:val="00976E2E"/>
    <w:rsid w:val="00980926"/>
    <w:rsid w:val="0099123A"/>
    <w:rsid w:val="009F6F27"/>
    <w:rsid w:val="00A05E82"/>
    <w:rsid w:val="00A16A27"/>
    <w:rsid w:val="00A25FDA"/>
    <w:rsid w:val="00A308EB"/>
    <w:rsid w:val="00A3114D"/>
    <w:rsid w:val="00A36BCF"/>
    <w:rsid w:val="00A424DE"/>
    <w:rsid w:val="00A51FE9"/>
    <w:rsid w:val="00A52F07"/>
    <w:rsid w:val="00A62D0F"/>
    <w:rsid w:val="00A9019E"/>
    <w:rsid w:val="00A90847"/>
    <w:rsid w:val="00A94F41"/>
    <w:rsid w:val="00AA1D8D"/>
    <w:rsid w:val="00AA5A0D"/>
    <w:rsid w:val="00AB1FED"/>
    <w:rsid w:val="00AB2C31"/>
    <w:rsid w:val="00AB3BBF"/>
    <w:rsid w:val="00AB6635"/>
    <w:rsid w:val="00AD04F6"/>
    <w:rsid w:val="00AE1D31"/>
    <w:rsid w:val="00B10165"/>
    <w:rsid w:val="00B12C91"/>
    <w:rsid w:val="00B211A1"/>
    <w:rsid w:val="00B23452"/>
    <w:rsid w:val="00B47730"/>
    <w:rsid w:val="00B72774"/>
    <w:rsid w:val="00B94878"/>
    <w:rsid w:val="00B94F6E"/>
    <w:rsid w:val="00B9608A"/>
    <w:rsid w:val="00BA1406"/>
    <w:rsid w:val="00BA6613"/>
    <w:rsid w:val="00BE7F3A"/>
    <w:rsid w:val="00BF26C9"/>
    <w:rsid w:val="00BF3156"/>
    <w:rsid w:val="00C05C2F"/>
    <w:rsid w:val="00C115B1"/>
    <w:rsid w:val="00C16626"/>
    <w:rsid w:val="00C42E4B"/>
    <w:rsid w:val="00C467D3"/>
    <w:rsid w:val="00C51083"/>
    <w:rsid w:val="00C54014"/>
    <w:rsid w:val="00C83E68"/>
    <w:rsid w:val="00C87388"/>
    <w:rsid w:val="00CA3D8F"/>
    <w:rsid w:val="00CB0664"/>
    <w:rsid w:val="00CB465D"/>
    <w:rsid w:val="00CB4E44"/>
    <w:rsid w:val="00CC248A"/>
    <w:rsid w:val="00CC5D6B"/>
    <w:rsid w:val="00CD048D"/>
    <w:rsid w:val="00CE51EA"/>
    <w:rsid w:val="00CE6200"/>
    <w:rsid w:val="00D03805"/>
    <w:rsid w:val="00D13162"/>
    <w:rsid w:val="00D16876"/>
    <w:rsid w:val="00D17C15"/>
    <w:rsid w:val="00D23235"/>
    <w:rsid w:val="00D40489"/>
    <w:rsid w:val="00D442EF"/>
    <w:rsid w:val="00D72171"/>
    <w:rsid w:val="00D73524"/>
    <w:rsid w:val="00D806C8"/>
    <w:rsid w:val="00D84A5C"/>
    <w:rsid w:val="00D84BAD"/>
    <w:rsid w:val="00D85586"/>
    <w:rsid w:val="00D85639"/>
    <w:rsid w:val="00D9721E"/>
    <w:rsid w:val="00DA20CC"/>
    <w:rsid w:val="00DA4071"/>
    <w:rsid w:val="00DB36A4"/>
    <w:rsid w:val="00DB5FC6"/>
    <w:rsid w:val="00DC1BCD"/>
    <w:rsid w:val="00DC25D0"/>
    <w:rsid w:val="00DC28FC"/>
    <w:rsid w:val="00DD34B5"/>
    <w:rsid w:val="00DD52A8"/>
    <w:rsid w:val="00DE616D"/>
    <w:rsid w:val="00DE7A92"/>
    <w:rsid w:val="00E02ABC"/>
    <w:rsid w:val="00E11578"/>
    <w:rsid w:val="00E13866"/>
    <w:rsid w:val="00E34C5E"/>
    <w:rsid w:val="00E50D09"/>
    <w:rsid w:val="00E51BC3"/>
    <w:rsid w:val="00E5717F"/>
    <w:rsid w:val="00E57793"/>
    <w:rsid w:val="00E62315"/>
    <w:rsid w:val="00E8282A"/>
    <w:rsid w:val="00E86B7C"/>
    <w:rsid w:val="00E96CF0"/>
    <w:rsid w:val="00EA37F2"/>
    <w:rsid w:val="00EC06A1"/>
    <w:rsid w:val="00EE2F70"/>
    <w:rsid w:val="00EE4FD4"/>
    <w:rsid w:val="00EE5DC4"/>
    <w:rsid w:val="00EE7F34"/>
    <w:rsid w:val="00EF1AF6"/>
    <w:rsid w:val="00EF6812"/>
    <w:rsid w:val="00F04744"/>
    <w:rsid w:val="00F05C13"/>
    <w:rsid w:val="00F10C91"/>
    <w:rsid w:val="00F2626D"/>
    <w:rsid w:val="00F27340"/>
    <w:rsid w:val="00F4379A"/>
    <w:rsid w:val="00F50CA9"/>
    <w:rsid w:val="00F5122A"/>
    <w:rsid w:val="00F52E7A"/>
    <w:rsid w:val="00F55E2D"/>
    <w:rsid w:val="00F63EE1"/>
    <w:rsid w:val="00F82C29"/>
    <w:rsid w:val="00F861FB"/>
    <w:rsid w:val="00F906CD"/>
    <w:rsid w:val="00F97F08"/>
    <w:rsid w:val="00FA0517"/>
    <w:rsid w:val="00FA3F3C"/>
    <w:rsid w:val="00FA7E90"/>
    <w:rsid w:val="00FB3738"/>
    <w:rsid w:val="00FC693F"/>
    <w:rsid w:val="00FE0C9B"/>
    <w:rsid w:val="00FF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385ECB"/>
  <w14:defaultImageDpi w14:val="300"/>
  <w15:docId w15:val="{A655A767-E806-4E02-9F4C-FCE27CAC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WenQuanYi Zen Hei" w:eastAsia="WenQuanYi Zen Hei" w:hAnsi="WenQuanYi Zen Hei"/>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nhideWhenUsed/>
    <w:rsid w:val="00E618BF"/>
    <w:pPr>
      <w:tabs>
        <w:tab w:val="center" w:pos="4680"/>
        <w:tab w:val="right" w:pos="9360"/>
      </w:tabs>
      <w:spacing w:after="0" w:line="240" w:lineRule="auto"/>
    </w:pPr>
  </w:style>
  <w:style w:type="character" w:customStyle="1" w:styleId="a8">
    <w:name w:val="フッター (文字)"/>
    <w:basedOn w:val="a2"/>
    <w:link w:val="a7"/>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nhideWhenUsed/>
    <w:rsid w:val="0069365D"/>
    <w:pPr>
      <w:jc w:val="center"/>
    </w:pPr>
    <w:rPr>
      <w:rFonts w:ascii="ＭＳ 明朝" w:eastAsia="ＭＳ 明朝" w:hAnsi="ＭＳ 明朝"/>
      <w:bCs/>
      <w:szCs w:val="21"/>
      <w:lang w:eastAsia="ja-JP"/>
    </w:rPr>
  </w:style>
  <w:style w:type="character" w:customStyle="1" w:styleId="aff0">
    <w:name w:val="記 (文字)"/>
    <w:basedOn w:val="a2"/>
    <w:link w:val="aff"/>
    <w:uiPriority w:val="99"/>
    <w:rsid w:val="0069365D"/>
    <w:rPr>
      <w:rFonts w:ascii="ＭＳ 明朝" w:eastAsia="ＭＳ 明朝" w:hAnsi="ＭＳ 明朝"/>
      <w:bCs/>
      <w:sz w:val="21"/>
      <w:szCs w:val="21"/>
      <w:lang w:eastAsia="ja-JP"/>
    </w:rPr>
  </w:style>
  <w:style w:type="paragraph" w:styleId="aff1">
    <w:name w:val="Closing"/>
    <w:basedOn w:val="a1"/>
    <w:link w:val="aff2"/>
    <w:unhideWhenUsed/>
    <w:rsid w:val="0069365D"/>
    <w:pPr>
      <w:jc w:val="right"/>
    </w:pPr>
    <w:rPr>
      <w:rFonts w:ascii="ＭＳ 明朝" w:eastAsia="ＭＳ 明朝" w:hAnsi="ＭＳ 明朝"/>
      <w:bCs/>
      <w:szCs w:val="21"/>
      <w:lang w:eastAsia="ja-JP"/>
    </w:rPr>
  </w:style>
  <w:style w:type="character" w:customStyle="1" w:styleId="aff2">
    <w:name w:val="結語 (文字)"/>
    <w:basedOn w:val="a2"/>
    <w:link w:val="aff1"/>
    <w:uiPriority w:val="99"/>
    <w:rsid w:val="0069365D"/>
    <w:rPr>
      <w:rFonts w:ascii="ＭＳ 明朝" w:eastAsia="ＭＳ 明朝" w:hAnsi="ＭＳ 明朝"/>
      <w:bCs/>
      <w:sz w:val="21"/>
      <w:szCs w:val="21"/>
      <w:lang w:eastAsia="ja-JP"/>
    </w:rPr>
  </w:style>
  <w:style w:type="paragraph" w:styleId="aff3">
    <w:name w:val="Revision"/>
    <w:hidden/>
    <w:uiPriority w:val="99"/>
    <w:semiHidden/>
    <w:rsid w:val="000561AD"/>
    <w:pPr>
      <w:spacing w:after="0" w:line="240" w:lineRule="auto"/>
    </w:pPr>
    <w:rPr>
      <w:rFonts w:ascii="WenQuanYi Zen Hei" w:eastAsia="WenQuanYi Zen Hei" w:hAnsi="WenQuanYi Zen Hei"/>
      <w:sz w:val="21"/>
    </w:rPr>
  </w:style>
  <w:style w:type="paragraph" w:styleId="aff4">
    <w:name w:val="Date"/>
    <w:basedOn w:val="a1"/>
    <w:next w:val="a1"/>
    <w:link w:val="aff5"/>
    <w:uiPriority w:val="99"/>
    <w:semiHidden/>
    <w:unhideWhenUsed/>
    <w:rsid w:val="00D9721E"/>
  </w:style>
  <w:style w:type="character" w:customStyle="1" w:styleId="aff5">
    <w:name w:val="日付 (文字)"/>
    <w:basedOn w:val="a2"/>
    <w:link w:val="aff4"/>
    <w:uiPriority w:val="99"/>
    <w:semiHidden/>
    <w:rsid w:val="00D9721E"/>
    <w:rPr>
      <w:rFonts w:ascii="WenQuanYi Zen Hei" w:eastAsia="WenQuanYi Zen Hei" w:hAnsi="WenQuanYi Zen Hei"/>
      <w:sz w:val="21"/>
    </w:rPr>
  </w:style>
  <w:style w:type="paragraph" w:styleId="2f2">
    <w:name w:val="Body Text Indent 2"/>
    <w:basedOn w:val="a1"/>
    <w:link w:val="2f3"/>
    <w:unhideWhenUsed/>
    <w:rsid w:val="00F52E7A"/>
    <w:pPr>
      <w:spacing w:line="480" w:lineRule="auto"/>
      <w:ind w:leftChars="400" w:left="851"/>
    </w:pPr>
  </w:style>
  <w:style w:type="character" w:customStyle="1" w:styleId="2f3">
    <w:name w:val="本文インデント 2 (文字)"/>
    <w:basedOn w:val="a2"/>
    <w:link w:val="2f2"/>
    <w:uiPriority w:val="99"/>
    <w:semiHidden/>
    <w:rsid w:val="00F52E7A"/>
    <w:rPr>
      <w:rFonts w:ascii="WenQuanYi Zen Hei" w:eastAsia="WenQuanYi Zen Hei" w:hAnsi="WenQuanYi Zen Hei"/>
      <w:sz w:val="21"/>
    </w:rPr>
  </w:style>
  <w:style w:type="paragraph" w:styleId="aff6">
    <w:name w:val="Body Text Indent"/>
    <w:basedOn w:val="a1"/>
    <w:link w:val="aff7"/>
    <w:rsid w:val="00F52E7A"/>
    <w:pPr>
      <w:widowControl w:val="0"/>
      <w:spacing w:after="0" w:line="240" w:lineRule="auto"/>
      <w:ind w:left="444" w:hangingChars="219" w:hanging="444"/>
      <w:jc w:val="both"/>
    </w:pPr>
    <w:rPr>
      <w:rFonts w:ascii="Century" w:eastAsia="ＭＳ 明朝" w:hAnsi="Century" w:cs="Times New Roman"/>
      <w:kern w:val="2"/>
      <w:sz w:val="22"/>
      <w:szCs w:val="24"/>
      <w:lang w:eastAsia="ja-JP"/>
    </w:rPr>
  </w:style>
  <w:style w:type="character" w:customStyle="1" w:styleId="aff7">
    <w:name w:val="本文インデント (文字)"/>
    <w:basedOn w:val="a2"/>
    <w:link w:val="aff6"/>
    <w:rsid w:val="00F52E7A"/>
    <w:rPr>
      <w:rFonts w:ascii="Century" w:eastAsia="ＭＳ 明朝" w:hAnsi="Century" w:cs="Times New Roman"/>
      <w:kern w:val="2"/>
      <w:szCs w:val="24"/>
      <w:lang w:eastAsia="ja-JP"/>
    </w:rPr>
  </w:style>
  <w:style w:type="character" w:styleId="aff8">
    <w:name w:val="page number"/>
    <w:basedOn w:val="a2"/>
    <w:rsid w:val="00F52E7A"/>
  </w:style>
  <w:style w:type="paragraph" w:styleId="3e">
    <w:name w:val="Body Text Indent 3"/>
    <w:basedOn w:val="a1"/>
    <w:link w:val="3f"/>
    <w:rsid w:val="00F52E7A"/>
    <w:pPr>
      <w:spacing w:after="0" w:line="240" w:lineRule="auto"/>
      <w:ind w:leftChars="420" w:left="809" w:firstLineChars="1070" w:firstLine="2169"/>
      <w:jc w:val="distribute"/>
    </w:pPr>
    <w:rPr>
      <w:rFonts w:ascii="Century" w:eastAsia="ＭＳ 明朝" w:hAnsi="Century" w:cs="Times New Roman"/>
      <w:kern w:val="2"/>
      <w:sz w:val="22"/>
      <w:szCs w:val="24"/>
      <w:lang w:eastAsia="ja-JP"/>
    </w:rPr>
  </w:style>
  <w:style w:type="character" w:customStyle="1" w:styleId="3f">
    <w:name w:val="本文インデント 3 (文字)"/>
    <w:basedOn w:val="a2"/>
    <w:link w:val="3e"/>
    <w:rsid w:val="00F52E7A"/>
    <w:rPr>
      <w:rFonts w:ascii="Century" w:eastAsia="ＭＳ 明朝" w:hAnsi="Century" w:cs="Times New Roman"/>
      <w:kern w:val="2"/>
      <w:szCs w:val="24"/>
      <w:lang w:eastAsia="ja-JP"/>
    </w:rPr>
  </w:style>
  <w:style w:type="paragraph" w:styleId="aff9">
    <w:name w:val="Balloon Text"/>
    <w:basedOn w:val="a1"/>
    <w:link w:val="affa"/>
    <w:rsid w:val="00F52E7A"/>
    <w:pPr>
      <w:widowControl w:val="0"/>
      <w:spacing w:after="0" w:line="240" w:lineRule="auto"/>
      <w:jc w:val="both"/>
    </w:pPr>
    <w:rPr>
      <w:rFonts w:ascii="Arial" w:eastAsia="ＭＳ ゴシック" w:hAnsi="Arial" w:cs="Times New Roman"/>
      <w:kern w:val="2"/>
      <w:sz w:val="18"/>
      <w:szCs w:val="18"/>
      <w:lang w:eastAsia="ja-JP"/>
    </w:rPr>
  </w:style>
  <w:style w:type="character" w:customStyle="1" w:styleId="affa">
    <w:name w:val="吹き出し (文字)"/>
    <w:basedOn w:val="a2"/>
    <w:link w:val="aff9"/>
    <w:rsid w:val="00F52E7A"/>
    <w:rPr>
      <w:rFonts w:ascii="Arial" w:eastAsia="ＭＳ ゴシック" w:hAnsi="Arial" w:cs="Times New Roman"/>
      <w:kern w:val="2"/>
      <w:sz w:val="18"/>
      <w:szCs w:val="18"/>
      <w:lang w:eastAsia="ja-JP"/>
    </w:rPr>
  </w:style>
  <w:style w:type="character" w:styleId="affb">
    <w:name w:val="annotation reference"/>
    <w:basedOn w:val="a2"/>
    <w:semiHidden/>
    <w:unhideWhenUsed/>
    <w:rsid w:val="00F52E7A"/>
    <w:rPr>
      <w:sz w:val="18"/>
      <w:szCs w:val="18"/>
    </w:rPr>
  </w:style>
  <w:style w:type="paragraph" w:styleId="affc">
    <w:name w:val="annotation text"/>
    <w:basedOn w:val="a1"/>
    <w:link w:val="affd"/>
    <w:semiHidden/>
    <w:unhideWhenUsed/>
    <w:rsid w:val="00F52E7A"/>
    <w:pPr>
      <w:widowControl w:val="0"/>
      <w:spacing w:after="0" w:line="240" w:lineRule="auto"/>
    </w:pPr>
    <w:rPr>
      <w:rFonts w:ascii="Century" w:eastAsia="ＭＳ 明朝" w:hAnsi="Century" w:cs="Times New Roman"/>
      <w:kern w:val="2"/>
      <w:szCs w:val="24"/>
      <w:lang w:eastAsia="ja-JP"/>
    </w:rPr>
  </w:style>
  <w:style w:type="character" w:customStyle="1" w:styleId="affd">
    <w:name w:val="コメント文字列 (文字)"/>
    <w:basedOn w:val="a2"/>
    <w:link w:val="affc"/>
    <w:semiHidden/>
    <w:rsid w:val="00F52E7A"/>
    <w:rPr>
      <w:rFonts w:ascii="Century" w:eastAsia="ＭＳ 明朝" w:hAnsi="Century" w:cs="Times New Roman"/>
      <w:kern w:val="2"/>
      <w:sz w:val="21"/>
      <w:szCs w:val="24"/>
      <w:lang w:eastAsia="ja-JP"/>
    </w:rPr>
  </w:style>
  <w:style w:type="paragraph" w:styleId="affe">
    <w:name w:val="annotation subject"/>
    <w:basedOn w:val="affc"/>
    <w:next w:val="affc"/>
    <w:link w:val="afff"/>
    <w:semiHidden/>
    <w:unhideWhenUsed/>
    <w:rsid w:val="00F52E7A"/>
    <w:rPr>
      <w:b/>
      <w:bCs/>
    </w:rPr>
  </w:style>
  <w:style w:type="character" w:customStyle="1" w:styleId="afff">
    <w:name w:val="コメント内容 (文字)"/>
    <w:basedOn w:val="affd"/>
    <w:link w:val="affe"/>
    <w:semiHidden/>
    <w:rsid w:val="00F52E7A"/>
    <w:rPr>
      <w:rFonts w:ascii="Century" w:eastAsia="ＭＳ 明朝" w:hAnsi="Century" w:cs="Times New Roman"/>
      <w:b/>
      <w:bCs/>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2670</TotalTime>
  <Pages>2</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三島　誠司</cp:lastModifiedBy>
  <cp:revision>179</cp:revision>
  <cp:lastPrinted>2026-03-19T02:51:00Z</cp:lastPrinted>
  <dcterms:created xsi:type="dcterms:W3CDTF">2026-01-20T02:53:00Z</dcterms:created>
  <dcterms:modified xsi:type="dcterms:W3CDTF">2026-04-19T12:10:00Z</dcterms:modified>
  <cp:category/>
</cp:coreProperties>
</file>