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4F59" w14:textId="4329598D" w:rsidR="00F52E7A" w:rsidRPr="008407E2" w:rsidRDefault="00DE7A92" w:rsidP="008407E2">
      <w:pPr>
        <w:spacing w:after="0" w:line="240" w:lineRule="auto"/>
        <w:textAlignment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lang w:eastAsia="ja-JP"/>
        </w:rPr>
        <w:t>（</w:t>
      </w:r>
      <w:r w:rsidR="00F52E7A" w:rsidRPr="008407E2">
        <w:rPr>
          <w:rFonts w:asciiTheme="minorEastAsia" w:eastAsiaTheme="minorEastAsia" w:hAnsiTheme="minorEastAsia"/>
          <w:color w:val="000000" w:themeColor="text1"/>
        </w:rPr>
        <w:t>様式第１号</w:t>
      </w:r>
      <w:r>
        <w:rPr>
          <w:rFonts w:asciiTheme="minorEastAsia" w:eastAsiaTheme="minorEastAsia" w:hAnsiTheme="minorEastAsia" w:hint="eastAsia"/>
          <w:color w:val="000000" w:themeColor="text1"/>
          <w:lang w:eastAsia="ja-JP"/>
        </w:rPr>
        <w:t>）</w:t>
      </w:r>
      <w:r w:rsidR="00F52E7A" w:rsidRPr="008407E2">
        <w:rPr>
          <w:rFonts w:asciiTheme="minorEastAsia" w:eastAsiaTheme="minorEastAsia" w:hAnsiTheme="minorEastAsia"/>
          <w:color w:val="000000" w:themeColor="text1"/>
        </w:rPr>
        <w:t>第</w:t>
      </w:r>
      <w:r w:rsidR="00EC06A1">
        <w:rPr>
          <w:rFonts w:asciiTheme="minorEastAsia" w:eastAsiaTheme="minorEastAsia" w:hAnsiTheme="minorEastAsia" w:hint="eastAsia"/>
          <w:color w:val="000000" w:themeColor="text1"/>
          <w:lang w:eastAsia="ja-JP"/>
        </w:rPr>
        <w:t>５条</w:t>
      </w:r>
      <w:proofErr w:type="spellStart"/>
      <w:r w:rsidR="00F52E7A" w:rsidRPr="008407E2">
        <w:rPr>
          <w:rFonts w:asciiTheme="minorEastAsia" w:eastAsiaTheme="minorEastAsia" w:hAnsiTheme="minorEastAsia"/>
          <w:color w:val="000000" w:themeColor="text1"/>
        </w:rPr>
        <w:t>関係</w:t>
      </w:r>
      <w:proofErr w:type="spellEnd"/>
    </w:p>
    <w:p w14:paraId="702AC4AC" w14:textId="77777777" w:rsidR="00F52E7A" w:rsidRPr="008407E2" w:rsidRDefault="00F52E7A" w:rsidP="00266BED">
      <w:pPr>
        <w:spacing w:after="0" w:line="240" w:lineRule="auto"/>
        <w:textAlignment w:val="center"/>
        <w:rPr>
          <w:rFonts w:asciiTheme="minorEastAsia" w:eastAsiaTheme="minorEastAsia" w:hAnsiTheme="minorEastAsia"/>
          <w:color w:val="000000" w:themeColor="text1"/>
          <w:lang w:eastAsia="ja-JP"/>
        </w:rPr>
      </w:pPr>
    </w:p>
    <w:p w14:paraId="7AB688DB" w14:textId="4346B779" w:rsidR="00266BED" w:rsidRPr="008407E2" w:rsidRDefault="00266BED" w:rsidP="00266BED">
      <w:pPr>
        <w:spacing w:after="0" w:line="240" w:lineRule="auto"/>
        <w:jc w:val="center"/>
        <w:textAlignment w:val="center"/>
        <w:rPr>
          <w:rFonts w:asciiTheme="minorEastAsia" w:eastAsiaTheme="minorEastAsia" w:hAnsiTheme="minorEastAsia"/>
          <w:color w:val="000000" w:themeColor="text1"/>
          <w:lang w:eastAsia="zh-CN"/>
        </w:rPr>
      </w:pPr>
      <w:r w:rsidRPr="008407E2">
        <w:rPr>
          <w:rFonts w:asciiTheme="minorEastAsia" w:eastAsiaTheme="minorEastAsia" w:hAnsiTheme="minorEastAsia"/>
          <w:color w:val="000000" w:themeColor="text1"/>
          <w:lang w:eastAsia="zh-CN"/>
        </w:rPr>
        <w:t>中小企業</w:t>
      </w:r>
      <w:r w:rsidRPr="008407E2">
        <w:rPr>
          <w:rFonts w:asciiTheme="minorEastAsia" w:eastAsiaTheme="minorEastAsia" w:hAnsiTheme="minorEastAsia" w:cs="ＭＳ 明朝" w:hint="eastAsia"/>
          <w:color w:val="000000" w:themeColor="text1"/>
          <w:lang w:eastAsia="ja-JP"/>
        </w:rPr>
        <w:t>国内</w:t>
      </w:r>
      <w:r w:rsidRPr="008407E2">
        <w:rPr>
          <w:rFonts w:asciiTheme="minorEastAsia" w:eastAsiaTheme="minorEastAsia" w:hAnsiTheme="minorEastAsia"/>
          <w:color w:val="000000" w:themeColor="text1"/>
          <w:lang w:eastAsia="zh-CN"/>
        </w:rPr>
        <w:t>販路開拓助成金交付申請書</w:t>
      </w:r>
    </w:p>
    <w:p w14:paraId="57F33E75" w14:textId="77777777" w:rsidR="00266BED" w:rsidRPr="008407E2" w:rsidRDefault="00266BED" w:rsidP="008407E2">
      <w:pPr>
        <w:spacing w:after="0" w:line="240" w:lineRule="auto"/>
        <w:textAlignment w:val="center"/>
        <w:rPr>
          <w:rFonts w:asciiTheme="minorEastAsia" w:eastAsiaTheme="minorEastAsia" w:hAnsiTheme="minorEastAsia"/>
          <w:color w:val="000000" w:themeColor="text1"/>
          <w:lang w:eastAsia="ja-JP"/>
        </w:rPr>
      </w:pPr>
    </w:p>
    <w:p w14:paraId="33C7F54B" w14:textId="5650B1F6" w:rsidR="00F52E7A" w:rsidRPr="008407E2" w:rsidRDefault="00F52E7A" w:rsidP="008407E2">
      <w:pPr>
        <w:spacing w:after="0" w:line="240" w:lineRule="auto"/>
        <w:jc w:val="right"/>
        <w:textAlignment w:val="center"/>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令和</w:t>
      </w:r>
      <w:proofErr w:type="spellEnd"/>
      <w:r w:rsidR="0044042E" w:rsidRPr="008407E2">
        <w:rPr>
          <w:rFonts w:asciiTheme="minorEastAsia" w:eastAsiaTheme="minorEastAsia" w:hAnsiTheme="minorEastAsia" w:cs="ＭＳ 明朝" w:hint="eastAsia"/>
          <w:color w:val="000000" w:themeColor="text1"/>
          <w:lang w:eastAsia="ja-JP"/>
        </w:rPr>
        <w:t xml:space="preserve">　</w:t>
      </w:r>
      <w:r w:rsidRPr="008407E2">
        <w:rPr>
          <w:rFonts w:asciiTheme="minorEastAsia" w:eastAsiaTheme="minorEastAsia" w:hAnsiTheme="minorEastAsia"/>
          <w:color w:val="000000" w:themeColor="text1"/>
        </w:rPr>
        <w:t>年　月　日</w:t>
      </w:r>
    </w:p>
    <w:p w14:paraId="177168CF"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rPr>
      </w:pPr>
    </w:p>
    <w:p w14:paraId="74CE7C54" w14:textId="77777777" w:rsidR="00F52E7A" w:rsidRPr="008407E2" w:rsidRDefault="00F52E7A" w:rsidP="008407E2">
      <w:pPr>
        <w:spacing w:after="0" w:line="240" w:lineRule="auto"/>
        <w:ind w:firstLineChars="200" w:firstLine="420"/>
        <w:textAlignment w:val="center"/>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長野県知事</w:t>
      </w:r>
      <w:proofErr w:type="spellEnd"/>
      <w:r w:rsidRPr="008407E2">
        <w:rPr>
          <w:rFonts w:asciiTheme="minorEastAsia" w:eastAsiaTheme="minorEastAsia" w:hAnsiTheme="minorEastAsia"/>
          <w:color w:val="000000" w:themeColor="text1"/>
        </w:rPr>
        <w:t xml:space="preserve">　　　様</w:t>
      </w:r>
    </w:p>
    <w:p w14:paraId="30848606" w14:textId="77777777" w:rsidR="00F52E7A" w:rsidRPr="008407E2" w:rsidRDefault="00F52E7A" w:rsidP="008407E2">
      <w:pPr>
        <w:pStyle w:val="a7"/>
        <w:textAlignment w:val="center"/>
        <w:rPr>
          <w:rFonts w:asciiTheme="minorEastAsia" w:eastAsiaTheme="minorEastAsia" w:hAnsiTheme="minorEastAsia"/>
          <w:color w:val="000000" w:themeColor="text1"/>
        </w:rPr>
      </w:pPr>
    </w:p>
    <w:p w14:paraId="6716500C"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rPr>
      </w:pPr>
    </w:p>
    <w:p w14:paraId="5E09BB38" w14:textId="4EE38748" w:rsidR="00F52E7A" w:rsidRPr="008407E2" w:rsidRDefault="00F52E7A" w:rsidP="008407E2">
      <w:pPr>
        <w:spacing w:after="0" w:line="240" w:lineRule="auto"/>
        <w:textAlignment w:val="center"/>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 xml:space="preserve">                                       　　  所 </w:t>
      </w:r>
      <w:r w:rsidR="00F5122A">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rPr>
        <w:t xml:space="preserve">在 </w:t>
      </w:r>
      <w:r w:rsidR="00F5122A">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rPr>
        <w:t>地</w:t>
      </w:r>
    </w:p>
    <w:p w14:paraId="36602B89" w14:textId="08A7A68A" w:rsidR="00F52E7A" w:rsidRPr="008407E2" w:rsidRDefault="00F52E7A" w:rsidP="008407E2">
      <w:pPr>
        <w:spacing w:after="0" w:line="240" w:lineRule="auto"/>
        <w:textAlignment w:val="center"/>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 xml:space="preserve">                              　　　　　　   名   </w:t>
      </w:r>
      <w:r w:rsidR="00F5122A">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rPr>
        <w:t xml:space="preserve"> 称</w:t>
      </w:r>
    </w:p>
    <w:p w14:paraId="2272F898" w14:textId="30C0E07C"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 xml:space="preserve">                                     　   　 代表者</w:t>
      </w:r>
      <w:r w:rsidR="00266BED" w:rsidRPr="008407E2">
        <w:rPr>
          <w:rFonts w:asciiTheme="minorEastAsia" w:eastAsiaTheme="minorEastAsia" w:hAnsiTheme="minorEastAsia" w:cs="ＭＳ 明朝" w:hint="eastAsia"/>
          <w:color w:val="000000" w:themeColor="text1"/>
          <w:lang w:eastAsia="ja-JP"/>
        </w:rPr>
        <w:t>役職・氏</w:t>
      </w:r>
      <w:r w:rsidRPr="008407E2">
        <w:rPr>
          <w:rFonts w:asciiTheme="minorEastAsia" w:eastAsiaTheme="minorEastAsia" w:hAnsiTheme="minorEastAsia"/>
          <w:color w:val="000000" w:themeColor="text1"/>
          <w:lang w:eastAsia="ja-JP"/>
        </w:rPr>
        <w:t xml:space="preserve">名                              </w:t>
      </w:r>
    </w:p>
    <w:p w14:paraId="2FB7A02F" w14:textId="6D1B4E7B"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3288F10F"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79901E6F"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zh-CN"/>
        </w:rPr>
      </w:pPr>
    </w:p>
    <w:p w14:paraId="28EC86F4" w14:textId="100C92DA" w:rsidR="00F52E7A" w:rsidRPr="008407E2" w:rsidRDefault="00F52E7A" w:rsidP="008407E2">
      <w:pPr>
        <w:spacing w:after="0" w:line="240" w:lineRule="auto"/>
        <w:ind w:firstLine="240"/>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zh-CN"/>
        </w:rPr>
        <w:t>令和</w:t>
      </w:r>
      <w:r w:rsidR="00266BED" w:rsidRPr="008407E2">
        <w:rPr>
          <w:rFonts w:asciiTheme="minorEastAsia" w:eastAsiaTheme="minorEastAsia" w:hAnsiTheme="minorEastAsia" w:cs="ＭＳ 明朝" w:hint="eastAsia"/>
          <w:color w:val="000000" w:themeColor="text1"/>
          <w:lang w:eastAsia="ja-JP"/>
        </w:rPr>
        <w:t xml:space="preserve">　</w:t>
      </w:r>
      <w:r w:rsidRPr="008407E2">
        <w:rPr>
          <w:rFonts w:asciiTheme="minorEastAsia" w:eastAsiaTheme="minorEastAsia" w:hAnsiTheme="minorEastAsia"/>
          <w:color w:val="000000" w:themeColor="text1"/>
          <w:lang w:eastAsia="zh-CN"/>
        </w:rPr>
        <w:t>年度</w:t>
      </w:r>
      <w:r w:rsidRPr="008407E2">
        <w:rPr>
          <w:rFonts w:asciiTheme="minorEastAsia" w:eastAsiaTheme="minorEastAsia" w:hAnsiTheme="minorEastAsia"/>
          <w:color w:val="000000" w:themeColor="text1"/>
          <w:lang w:eastAsia="ja-JP"/>
        </w:rPr>
        <w:t>中小企業</w:t>
      </w:r>
      <w:r w:rsidR="00266BED" w:rsidRPr="008407E2">
        <w:rPr>
          <w:rFonts w:asciiTheme="minorEastAsia" w:eastAsiaTheme="minorEastAsia" w:hAnsiTheme="minorEastAsia" w:cs="ＭＳ 明朝" w:hint="eastAsia"/>
          <w:color w:val="000000" w:themeColor="text1"/>
          <w:lang w:eastAsia="ja-JP"/>
        </w:rPr>
        <w:t>国内</w:t>
      </w:r>
      <w:r w:rsidRPr="008407E2">
        <w:rPr>
          <w:rFonts w:asciiTheme="minorEastAsia" w:eastAsiaTheme="minorEastAsia" w:hAnsiTheme="minorEastAsia"/>
          <w:color w:val="000000" w:themeColor="text1"/>
          <w:lang w:eastAsia="ja-JP"/>
        </w:rPr>
        <w:t>販路開拓助成事業を下記のとおり実施したいので、</w:t>
      </w:r>
      <w:r w:rsidR="00CE51EA">
        <w:rPr>
          <w:rFonts w:asciiTheme="minorEastAsia" w:eastAsiaTheme="minorEastAsia" w:hAnsiTheme="minorEastAsia" w:hint="eastAsia"/>
          <w:color w:val="000000" w:themeColor="text1"/>
          <w:lang w:eastAsia="ja-JP"/>
        </w:rPr>
        <w:t>標記</w:t>
      </w:r>
      <w:r w:rsidRPr="008407E2">
        <w:rPr>
          <w:rFonts w:asciiTheme="minorEastAsia" w:eastAsiaTheme="minorEastAsia" w:hAnsiTheme="minorEastAsia"/>
          <w:color w:val="000000" w:themeColor="text1"/>
          <w:lang w:eastAsia="ja-JP"/>
        </w:rPr>
        <w:t>交付要綱第</w:t>
      </w:r>
      <w:r w:rsidR="000D036A">
        <w:rPr>
          <w:rFonts w:asciiTheme="minorEastAsia" w:eastAsiaTheme="minorEastAsia" w:hAnsiTheme="minorEastAsia" w:hint="eastAsia"/>
          <w:color w:val="000000" w:themeColor="text1"/>
          <w:lang w:eastAsia="ja-JP"/>
        </w:rPr>
        <w:t>５条</w:t>
      </w:r>
      <w:r w:rsidRPr="008407E2">
        <w:rPr>
          <w:rFonts w:asciiTheme="minorEastAsia" w:eastAsiaTheme="minorEastAsia" w:hAnsiTheme="minorEastAsia"/>
          <w:color w:val="000000" w:themeColor="text1"/>
          <w:lang w:eastAsia="ja-JP"/>
        </w:rPr>
        <w:t>の規定により申請します。</w:t>
      </w:r>
    </w:p>
    <w:p w14:paraId="15021795"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60049DC2" w14:textId="77777777" w:rsidR="00F52E7A" w:rsidRPr="008407E2" w:rsidRDefault="00F52E7A" w:rsidP="008407E2">
      <w:pPr>
        <w:spacing w:after="0" w:line="240" w:lineRule="auto"/>
        <w:jc w:val="center"/>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記</w:t>
      </w:r>
    </w:p>
    <w:p w14:paraId="63D95A67"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246E096C" w14:textId="79B1656E" w:rsidR="00F52E7A" w:rsidRPr="008407E2" w:rsidRDefault="00004AE6" w:rsidP="008407E2">
      <w:pPr>
        <w:spacing w:after="0" w:line="240" w:lineRule="auto"/>
        <w:ind w:left="215"/>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s="ＭＳ 明朝" w:hint="eastAsia"/>
          <w:color w:val="000000" w:themeColor="text1"/>
          <w:lang w:eastAsia="ja-JP"/>
        </w:rPr>
        <w:t>１</w:t>
      </w:r>
      <w:r w:rsidR="00F52E7A" w:rsidRPr="008407E2">
        <w:rPr>
          <w:rFonts w:asciiTheme="minorEastAsia" w:eastAsiaTheme="minorEastAsia" w:hAnsiTheme="minorEastAsia"/>
          <w:color w:val="000000" w:themeColor="text1"/>
          <w:lang w:eastAsia="ja-JP"/>
        </w:rPr>
        <w:t xml:space="preserve">　助成対象経費及び交付申請額（内訳は別紙のとおり）</w:t>
      </w:r>
    </w:p>
    <w:p w14:paraId="2C6C2C35" w14:textId="77777777" w:rsidR="00F52E7A" w:rsidRPr="008407E2" w:rsidRDefault="00F52E7A" w:rsidP="008407E2">
      <w:pPr>
        <w:spacing w:after="0" w:line="240" w:lineRule="auto"/>
        <w:ind w:leftChars="112" w:left="235" w:firstLineChars="100" w:firstLine="210"/>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(1) 助成対象経費      　　　　                   円（税抜き）</w:t>
      </w:r>
    </w:p>
    <w:p w14:paraId="4CE8BB07" w14:textId="77777777" w:rsidR="00F52E7A" w:rsidRPr="008407E2" w:rsidRDefault="00F52E7A" w:rsidP="008407E2">
      <w:pPr>
        <w:spacing w:after="0" w:line="240" w:lineRule="auto"/>
        <w:ind w:leftChars="112" w:left="235" w:firstLineChars="100" w:firstLine="210"/>
        <w:textAlignment w:val="center"/>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lang w:eastAsia="zh-CN"/>
        </w:rPr>
        <w:t>(2) 交付申請額</w:t>
      </w:r>
      <w:r w:rsidRPr="008407E2">
        <w:rPr>
          <w:rFonts w:asciiTheme="minorEastAsia" w:eastAsiaTheme="minorEastAsia" w:hAnsiTheme="minorEastAsia"/>
          <w:color w:val="000000" w:themeColor="text1"/>
        </w:rPr>
        <w:t xml:space="preserve">　　　　　　　</w:t>
      </w:r>
      <w:r w:rsidRPr="008407E2">
        <w:rPr>
          <w:rFonts w:asciiTheme="minorEastAsia" w:eastAsiaTheme="minorEastAsia" w:hAnsiTheme="minorEastAsia"/>
          <w:color w:val="000000" w:themeColor="text1"/>
          <w:lang w:eastAsia="zh-CN"/>
        </w:rPr>
        <w:t xml:space="preserve">                     円</w:t>
      </w:r>
    </w:p>
    <w:p w14:paraId="175BEA37" w14:textId="2406AADE" w:rsidR="00F52E7A" w:rsidRPr="008407E2" w:rsidRDefault="00F52E7A" w:rsidP="008407E2">
      <w:pPr>
        <w:spacing w:after="0" w:line="240" w:lineRule="auto"/>
        <w:ind w:leftChars="112" w:left="235" w:firstLineChars="100" w:firstLine="210"/>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※交付申請額は助成対象経費（税抜き）の３分の２以内</w:t>
      </w:r>
    </w:p>
    <w:p w14:paraId="3C34FE52" w14:textId="77777777" w:rsidR="00F52E7A" w:rsidRPr="008407E2" w:rsidRDefault="00F52E7A" w:rsidP="008407E2">
      <w:pPr>
        <w:pStyle w:val="a7"/>
        <w:textAlignment w:val="center"/>
        <w:rPr>
          <w:rFonts w:asciiTheme="minorEastAsia" w:eastAsiaTheme="minorEastAsia" w:hAnsiTheme="minorEastAsia"/>
          <w:color w:val="000000" w:themeColor="text1"/>
          <w:lang w:eastAsia="ja-JP"/>
        </w:rPr>
      </w:pPr>
    </w:p>
    <w:p w14:paraId="580D6E6C" w14:textId="617E5781" w:rsidR="00F52E7A" w:rsidRPr="008407E2" w:rsidRDefault="00004AE6" w:rsidP="008407E2">
      <w:pPr>
        <w:spacing w:after="0" w:line="240" w:lineRule="auto"/>
        <w:ind w:left="215"/>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s="ＭＳ 明朝" w:hint="eastAsia"/>
          <w:color w:val="000000" w:themeColor="text1"/>
          <w:lang w:eastAsia="ja-JP"/>
        </w:rPr>
        <w:t>２</w:t>
      </w:r>
      <w:r w:rsidR="00F52E7A" w:rsidRPr="008407E2">
        <w:rPr>
          <w:rFonts w:asciiTheme="minorEastAsia" w:eastAsiaTheme="minorEastAsia" w:hAnsiTheme="minorEastAsia"/>
          <w:color w:val="000000" w:themeColor="text1"/>
          <w:lang w:eastAsia="ja-JP"/>
        </w:rPr>
        <w:t xml:space="preserve">　助成事業の</w:t>
      </w:r>
      <w:r w:rsidRPr="008407E2">
        <w:rPr>
          <w:rFonts w:asciiTheme="minorEastAsia" w:eastAsiaTheme="minorEastAsia" w:hAnsiTheme="minorEastAsia" w:cs="ＭＳ 明朝" w:hint="eastAsia"/>
          <w:color w:val="000000" w:themeColor="text1"/>
          <w:lang w:eastAsia="ja-JP"/>
        </w:rPr>
        <w:t>目的及び</w:t>
      </w:r>
      <w:r w:rsidR="00F52E7A" w:rsidRPr="008407E2">
        <w:rPr>
          <w:rFonts w:asciiTheme="minorEastAsia" w:eastAsiaTheme="minorEastAsia" w:hAnsiTheme="minorEastAsia"/>
          <w:color w:val="000000" w:themeColor="text1"/>
          <w:lang w:eastAsia="ja-JP"/>
        </w:rPr>
        <w:t>内容</w:t>
      </w:r>
    </w:p>
    <w:p w14:paraId="16520EE3" w14:textId="0F92A15D" w:rsidR="00F52E7A" w:rsidRPr="008407E2" w:rsidRDefault="00F52E7A" w:rsidP="008407E2">
      <w:pPr>
        <w:spacing w:after="0" w:line="240" w:lineRule="auto"/>
        <w:ind w:left="645"/>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別紙のとおり</w:t>
      </w:r>
    </w:p>
    <w:p w14:paraId="6511D249"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77BD20B8" w14:textId="1F7EFEBF" w:rsidR="00F52E7A" w:rsidRPr="008407E2" w:rsidRDefault="00F52E7A" w:rsidP="008407E2">
      <w:pPr>
        <w:spacing w:after="0" w:line="240" w:lineRule="auto"/>
        <w:textAlignment w:val="center"/>
        <w:rPr>
          <w:rFonts w:asciiTheme="minorEastAsia" w:eastAsiaTheme="minorEastAsia" w:hAnsiTheme="minorEastAsia"/>
          <w:color w:val="000000" w:themeColor="text1"/>
          <w:sz w:val="22"/>
          <w:lang w:eastAsia="ja-JP"/>
        </w:rPr>
      </w:pPr>
      <w:r w:rsidRPr="008407E2">
        <w:rPr>
          <w:rFonts w:asciiTheme="minorEastAsia" w:eastAsiaTheme="minorEastAsia" w:hAnsiTheme="minorEastAsia"/>
          <w:color w:val="000000" w:themeColor="text1"/>
          <w:sz w:val="22"/>
          <w:lang w:eastAsia="ja-JP"/>
        </w:rPr>
        <w:t xml:space="preserve">　</w:t>
      </w:r>
      <w:r w:rsidR="00400D9E" w:rsidRPr="008407E2">
        <w:rPr>
          <w:rFonts w:asciiTheme="minorEastAsia" w:eastAsiaTheme="minorEastAsia" w:hAnsiTheme="minorEastAsia" w:cs="ＭＳ 明朝" w:hint="eastAsia"/>
          <w:color w:val="000000" w:themeColor="text1"/>
          <w:sz w:val="22"/>
          <w:lang w:eastAsia="ja-JP"/>
        </w:rPr>
        <w:t>３</w:t>
      </w:r>
      <w:r w:rsidRPr="008407E2">
        <w:rPr>
          <w:rFonts w:asciiTheme="minorEastAsia" w:eastAsiaTheme="minorEastAsia" w:hAnsiTheme="minorEastAsia"/>
          <w:color w:val="000000" w:themeColor="text1"/>
          <w:sz w:val="22"/>
          <w:lang w:eastAsia="ja-JP"/>
        </w:rPr>
        <w:t xml:space="preserve">　助成事業完了予定年月日</w:t>
      </w:r>
    </w:p>
    <w:p w14:paraId="0157B526" w14:textId="77777777" w:rsidR="00F52E7A" w:rsidRPr="008407E2" w:rsidRDefault="00F52E7A" w:rsidP="00004AE6">
      <w:pPr>
        <w:spacing w:after="0" w:line="240" w:lineRule="auto"/>
        <w:ind w:firstLineChars="300" w:firstLine="660"/>
        <w:textAlignment w:val="center"/>
        <w:rPr>
          <w:rFonts w:asciiTheme="minorEastAsia" w:eastAsiaTheme="minorEastAsia" w:hAnsiTheme="minorEastAsia"/>
          <w:color w:val="000000" w:themeColor="text1"/>
          <w:sz w:val="22"/>
          <w:lang w:eastAsia="ja-JP"/>
        </w:rPr>
      </w:pPr>
      <w:r w:rsidRPr="008407E2">
        <w:rPr>
          <w:rFonts w:asciiTheme="minorEastAsia" w:eastAsiaTheme="minorEastAsia" w:hAnsiTheme="minorEastAsia"/>
          <w:color w:val="000000" w:themeColor="text1"/>
          <w:sz w:val="22"/>
          <w:lang w:eastAsia="zh-CN"/>
        </w:rPr>
        <w:t>令和   年   月   日</w:t>
      </w:r>
    </w:p>
    <w:p w14:paraId="0A3C5BAD" w14:textId="28618541" w:rsidR="00004AE6" w:rsidRPr="008407E2" w:rsidRDefault="00004AE6" w:rsidP="008407E2">
      <w:pPr>
        <w:spacing w:after="0" w:line="240" w:lineRule="auto"/>
        <w:ind w:firstLineChars="300" w:firstLine="660"/>
        <w:textAlignment w:val="center"/>
        <w:rPr>
          <w:rFonts w:asciiTheme="minorEastAsia" w:eastAsiaTheme="minorEastAsia" w:hAnsiTheme="minorEastAsia"/>
          <w:color w:val="000000" w:themeColor="text1"/>
          <w:sz w:val="22"/>
          <w:lang w:eastAsia="ja-JP"/>
        </w:rPr>
      </w:pPr>
      <w:r w:rsidRPr="008407E2">
        <w:rPr>
          <w:rFonts w:asciiTheme="minorEastAsia" w:eastAsiaTheme="minorEastAsia" w:hAnsiTheme="minorEastAsia" w:hint="eastAsia"/>
          <w:color w:val="000000" w:themeColor="text1"/>
          <w:sz w:val="22"/>
          <w:lang w:eastAsia="ja-JP"/>
        </w:rPr>
        <w:t>※展示会出展</w:t>
      </w:r>
      <w:r w:rsidR="00400D9E" w:rsidRPr="008407E2">
        <w:rPr>
          <w:rFonts w:asciiTheme="minorEastAsia" w:eastAsiaTheme="minorEastAsia" w:hAnsiTheme="minorEastAsia" w:hint="eastAsia"/>
          <w:color w:val="000000" w:themeColor="text1"/>
          <w:sz w:val="22"/>
          <w:lang w:eastAsia="ja-JP"/>
        </w:rPr>
        <w:t>及び全て</w:t>
      </w:r>
      <w:r w:rsidRPr="008407E2">
        <w:rPr>
          <w:rFonts w:asciiTheme="minorEastAsia" w:eastAsiaTheme="minorEastAsia" w:hAnsiTheme="minorEastAsia" w:hint="eastAsia"/>
          <w:color w:val="000000" w:themeColor="text1"/>
          <w:sz w:val="22"/>
          <w:lang w:eastAsia="ja-JP"/>
        </w:rPr>
        <w:t>の対象経費の支払いが完了</w:t>
      </w:r>
      <w:r w:rsidR="00400D9E" w:rsidRPr="008407E2">
        <w:rPr>
          <w:rFonts w:asciiTheme="minorEastAsia" w:eastAsiaTheme="minorEastAsia" w:hAnsiTheme="minorEastAsia" w:hint="eastAsia"/>
          <w:color w:val="000000" w:themeColor="text1"/>
          <w:sz w:val="22"/>
          <w:lang w:eastAsia="ja-JP"/>
        </w:rPr>
        <w:t>した</w:t>
      </w:r>
      <w:r w:rsidRPr="008407E2">
        <w:rPr>
          <w:rFonts w:asciiTheme="minorEastAsia" w:eastAsiaTheme="minorEastAsia" w:hAnsiTheme="minorEastAsia" w:hint="eastAsia"/>
          <w:color w:val="000000" w:themeColor="text1"/>
          <w:sz w:val="22"/>
          <w:lang w:eastAsia="ja-JP"/>
        </w:rPr>
        <w:t>日</w:t>
      </w:r>
    </w:p>
    <w:p w14:paraId="1CCD12BA"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sz w:val="22"/>
          <w:lang w:eastAsia="ja-JP"/>
        </w:rPr>
      </w:pPr>
    </w:p>
    <w:p w14:paraId="02542B96"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sz w:val="22"/>
          <w:lang w:eastAsia="ja-JP"/>
        </w:rPr>
      </w:pPr>
    </w:p>
    <w:p w14:paraId="7218D971"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sz w:val="22"/>
        </w:rPr>
      </w:pPr>
      <w:proofErr w:type="spellStart"/>
      <w:r w:rsidRPr="008407E2">
        <w:rPr>
          <w:rFonts w:asciiTheme="minorEastAsia" w:eastAsiaTheme="minorEastAsia" w:hAnsiTheme="minorEastAsia"/>
          <w:color w:val="000000" w:themeColor="text1"/>
          <w:sz w:val="22"/>
        </w:rPr>
        <w:t>注）添付書類</w:t>
      </w:r>
      <w:proofErr w:type="spellEnd"/>
    </w:p>
    <w:p w14:paraId="3E5AB23C" w14:textId="77777777" w:rsidR="00F52E7A" w:rsidRPr="008407E2" w:rsidRDefault="00F52E7A" w:rsidP="008407E2">
      <w:pPr>
        <w:spacing w:after="0" w:line="240" w:lineRule="auto"/>
        <w:ind w:leftChars="100" w:left="420" w:hangingChars="100" w:hanging="210"/>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１．実施計画書（別紙）</w:t>
      </w:r>
    </w:p>
    <w:p w14:paraId="613BB17B" w14:textId="634088BE" w:rsidR="00F52E7A" w:rsidRPr="008407E2" w:rsidRDefault="00004AE6" w:rsidP="008407E2">
      <w:pPr>
        <w:spacing w:after="0" w:line="240" w:lineRule="auto"/>
        <w:ind w:leftChars="100" w:left="430" w:hangingChars="100" w:hanging="220"/>
        <w:textAlignment w:val="center"/>
        <w:rPr>
          <w:rFonts w:asciiTheme="minorEastAsia" w:eastAsiaTheme="minorEastAsia" w:hAnsiTheme="minorEastAsia"/>
          <w:color w:val="000000" w:themeColor="text1"/>
          <w:sz w:val="22"/>
          <w:lang w:eastAsia="ja-JP"/>
        </w:rPr>
      </w:pPr>
      <w:r w:rsidRPr="008407E2">
        <w:rPr>
          <w:rFonts w:asciiTheme="minorEastAsia" w:eastAsiaTheme="minorEastAsia" w:hAnsiTheme="minorEastAsia" w:cs="ＭＳ 明朝" w:hint="eastAsia"/>
          <w:color w:val="000000" w:themeColor="text1"/>
          <w:sz w:val="22"/>
          <w:lang w:eastAsia="ja-JP"/>
        </w:rPr>
        <w:t>２</w:t>
      </w:r>
      <w:r w:rsidR="00F52E7A" w:rsidRPr="008407E2">
        <w:rPr>
          <w:rFonts w:asciiTheme="minorEastAsia" w:eastAsiaTheme="minorEastAsia" w:hAnsiTheme="minorEastAsia"/>
          <w:color w:val="000000" w:themeColor="text1"/>
          <w:sz w:val="22"/>
          <w:lang w:eastAsia="ja-JP"/>
        </w:rPr>
        <w:t>．展示会等の概要がわかるもの（開催案内等）</w:t>
      </w:r>
    </w:p>
    <w:p w14:paraId="390D5756" w14:textId="5FC0B285" w:rsidR="00845422" w:rsidRPr="008407E2" w:rsidRDefault="00845422" w:rsidP="008407E2">
      <w:pPr>
        <w:spacing w:after="0" w:line="240" w:lineRule="auto"/>
        <w:ind w:leftChars="100" w:left="430" w:hangingChars="100" w:hanging="220"/>
        <w:textAlignment w:val="center"/>
        <w:rPr>
          <w:rFonts w:asciiTheme="minorEastAsia" w:eastAsiaTheme="minorEastAsia" w:hAnsiTheme="minorEastAsia"/>
          <w:color w:val="000000" w:themeColor="text1"/>
          <w:sz w:val="22"/>
          <w:lang w:eastAsia="ja-JP"/>
        </w:rPr>
      </w:pPr>
      <w:r w:rsidRPr="008407E2">
        <w:rPr>
          <w:rFonts w:asciiTheme="minorEastAsia" w:eastAsiaTheme="minorEastAsia" w:hAnsiTheme="minorEastAsia" w:hint="eastAsia"/>
          <w:color w:val="000000" w:themeColor="text1"/>
          <w:sz w:val="22"/>
          <w:lang w:eastAsia="ja-JP"/>
        </w:rPr>
        <w:t>３．</w:t>
      </w:r>
      <w:r w:rsidR="00B94878">
        <w:rPr>
          <w:rFonts w:asciiTheme="minorEastAsia" w:eastAsiaTheme="minorEastAsia" w:hAnsiTheme="minorEastAsia" w:hint="eastAsia"/>
          <w:color w:val="000000" w:themeColor="text1"/>
          <w:sz w:val="22"/>
          <w:lang w:eastAsia="ja-JP"/>
        </w:rPr>
        <w:t>履歴事項全部証明書（法人の場合）</w:t>
      </w:r>
    </w:p>
    <w:p w14:paraId="3ABF66C2" w14:textId="368B7BEC" w:rsidR="00937C95" w:rsidRPr="008407E2" w:rsidRDefault="00751053" w:rsidP="008407E2">
      <w:pPr>
        <w:spacing w:after="0" w:line="240" w:lineRule="auto"/>
        <w:ind w:leftChars="100" w:left="430" w:hangingChars="100" w:hanging="220"/>
        <w:textAlignment w:val="center"/>
        <w:rPr>
          <w:rFonts w:asciiTheme="minorEastAsia" w:eastAsiaTheme="minorEastAsia" w:hAnsiTheme="minorEastAsia"/>
          <w:color w:val="000000" w:themeColor="text1"/>
          <w:sz w:val="22"/>
          <w:lang w:eastAsia="ja-JP"/>
        </w:rPr>
      </w:pPr>
      <w:r>
        <w:rPr>
          <w:rFonts w:asciiTheme="minorEastAsia" w:eastAsiaTheme="minorEastAsia" w:hAnsiTheme="minorEastAsia" w:hint="eastAsia"/>
          <w:color w:val="000000" w:themeColor="text1"/>
          <w:sz w:val="22"/>
          <w:lang w:eastAsia="ja-JP"/>
        </w:rPr>
        <w:t>４</w:t>
      </w:r>
      <w:r w:rsidR="00937C95">
        <w:rPr>
          <w:rFonts w:asciiTheme="minorEastAsia" w:eastAsiaTheme="minorEastAsia" w:hAnsiTheme="minorEastAsia" w:hint="eastAsia"/>
          <w:color w:val="000000" w:themeColor="text1"/>
          <w:sz w:val="22"/>
          <w:lang w:eastAsia="ja-JP"/>
        </w:rPr>
        <w:t>．各経費金額の根拠となる書類（見積書等）</w:t>
      </w:r>
    </w:p>
    <w:p w14:paraId="381BC0BB" w14:textId="77777777" w:rsidR="00004AE6" w:rsidRPr="008407E2" w:rsidRDefault="00004AE6" w:rsidP="008407E2">
      <w:pPr>
        <w:spacing w:after="0" w:line="240" w:lineRule="auto"/>
        <w:ind w:leftChars="127" w:left="267" w:firstLineChars="100" w:firstLine="220"/>
        <w:textAlignment w:val="center"/>
        <w:rPr>
          <w:rFonts w:asciiTheme="minorEastAsia" w:eastAsiaTheme="minorEastAsia" w:hAnsiTheme="minorEastAsia"/>
          <w:color w:val="000000" w:themeColor="text1"/>
          <w:sz w:val="22"/>
          <w:lang w:eastAsia="ja-JP"/>
        </w:rPr>
      </w:pPr>
    </w:p>
    <w:p w14:paraId="6309454D" w14:textId="77777777" w:rsidR="00004AE6" w:rsidRPr="008407E2" w:rsidRDefault="00004AE6">
      <w:pPr>
        <w:rPr>
          <w:rFonts w:asciiTheme="minorEastAsia" w:eastAsiaTheme="minorEastAsia" w:hAnsiTheme="minorEastAsia"/>
          <w:color w:val="000000" w:themeColor="text1"/>
          <w:sz w:val="22"/>
          <w:lang w:eastAsia="ja-JP"/>
        </w:rPr>
      </w:pPr>
      <w:r w:rsidRPr="008407E2">
        <w:rPr>
          <w:rFonts w:asciiTheme="minorEastAsia" w:eastAsiaTheme="minorEastAsia" w:hAnsiTheme="minorEastAsia"/>
          <w:color w:val="000000" w:themeColor="text1"/>
          <w:sz w:val="22"/>
          <w:lang w:eastAsia="ja-JP"/>
        </w:rPr>
        <w:br w:type="page"/>
      </w:r>
    </w:p>
    <w:p w14:paraId="19C0DB2E" w14:textId="6556F4E2" w:rsidR="00F52E7A" w:rsidRPr="008407E2" w:rsidRDefault="00DE7A92" w:rsidP="008407E2">
      <w:pPr>
        <w:spacing w:after="0" w:line="240" w:lineRule="auto"/>
        <w:textAlignment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lang w:eastAsia="ja-JP"/>
        </w:rPr>
        <w:lastRenderedPageBreak/>
        <w:t>（</w:t>
      </w:r>
      <w:r w:rsidR="00F52E7A" w:rsidRPr="008407E2">
        <w:rPr>
          <w:rFonts w:asciiTheme="minorEastAsia" w:eastAsiaTheme="minorEastAsia" w:hAnsiTheme="minorEastAsia"/>
          <w:color w:val="000000" w:themeColor="text1"/>
          <w:sz w:val="22"/>
        </w:rPr>
        <w:t xml:space="preserve">様式第1号　</w:t>
      </w:r>
      <w:proofErr w:type="spellStart"/>
      <w:r w:rsidR="00F52E7A" w:rsidRPr="008407E2">
        <w:rPr>
          <w:rFonts w:asciiTheme="minorEastAsia" w:eastAsiaTheme="minorEastAsia" w:hAnsiTheme="minorEastAsia"/>
          <w:color w:val="000000" w:themeColor="text1"/>
          <w:sz w:val="22"/>
        </w:rPr>
        <w:t>別紙</w:t>
      </w:r>
      <w:proofErr w:type="spellEnd"/>
      <w:r>
        <w:rPr>
          <w:rFonts w:asciiTheme="minorEastAsia" w:eastAsiaTheme="minorEastAsia" w:hAnsiTheme="minorEastAsia" w:hint="eastAsia"/>
          <w:color w:val="000000" w:themeColor="text1"/>
          <w:sz w:val="22"/>
          <w:lang w:eastAsia="ja-JP"/>
        </w:rPr>
        <w:t>）</w:t>
      </w:r>
      <w:r w:rsidR="00F52E7A" w:rsidRPr="008407E2">
        <w:rPr>
          <w:rFonts w:asciiTheme="minorEastAsia" w:eastAsiaTheme="minorEastAsia" w:hAnsiTheme="minorEastAsia"/>
          <w:color w:val="000000" w:themeColor="text1"/>
          <w:sz w:val="22"/>
        </w:rPr>
        <w:t>第</w:t>
      </w:r>
      <w:r w:rsidR="00A05E82">
        <w:rPr>
          <w:rFonts w:asciiTheme="minorEastAsia" w:eastAsiaTheme="minorEastAsia" w:hAnsiTheme="minorEastAsia" w:hint="eastAsia"/>
          <w:color w:val="000000" w:themeColor="text1"/>
          <w:sz w:val="22"/>
          <w:lang w:eastAsia="ja-JP"/>
        </w:rPr>
        <w:t>５条</w:t>
      </w:r>
      <w:proofErr w:type="spellStart"/>
      <w:r w:rsidR="00F52E7A" w:rsidRPr="008407E2">
        <w:rPr>
          <w:rFonts w:asciiTheme="minorEastAsia" w:eastAsiaTheme="minorEastAsia" w:hAnsiTheme="minorEastAsia"/>
          <w:color w:val="000000" w:themeColor="text1"/>
          <w:sz w:val="22"/>
        </w:rPr>
        <w:t>関係</w:t>
      </w:r>
      <w:proofErr w:type="spellEnd"/>
    </w:p>
    <w:p w14:paraId="16A5313B" w14:textId="77777777" w:rsidR="00F52E7A" w:rsidRPr="008407E2" w:rsidRDefault="00F52E7A" w:rsidP="008407E2">
      <w:pPr>
        <w:spacing w:after="0" w:line="240" w:lineRule="auto"/>
        <w:jc w:val="center"/>
        <w:textAlignment w:val="center"/>
        <w:rPr>
          <w:rFonts w:asciiTheme="minorEastAsia" w:eastAsiaTheme="minorEastAsia" w:hAnsiTheme="minorEastAsia"/>
          <w:color w:val="000000" w:themeColor="text1"/>
          <w:sz w:val="24"/>
          <w:lang w:eastAsia="ja-JP"/>
        </w:rPr>
      </w:pPr>
      <w:r w:rsidRPr="008407E2">
        <w:rPr>
          <w:rFonts w:asciiTheme="minorEastAsia" w:eastAsiaTheme="minorEastAsia" w:hAnsiTheme="minorEastAsia"/>
          <w:color w:val="000000" w:themeColor="text1"/>
          <w:sz w:val="24"/>
          <w:lang w:eastAsia="ja-JP"/>
        </w:rPr>
        <w:t>実施計画書</w:t>
      </w:r>
    </w:p>
    <w:p w14:paraId="5A5E5CC7" w14:textId="201DDDCF"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 xml:space="preserve">１　</w:t>
      </w:r>
      <w:r w:rsidR="00400D9E" w:rsidRPr="008407E2">
        <w:rPr>
          <w:rFonts w:asciiTheme="minorEastAsia" w:eastAsiaTheme="minorEastAsia" w:hAnsiTheme="minorEastAsia" w:cs="ＭＳ 明朝" w:hint="eastAsia"/>
          <w:color w:val="000000" w:themeColor="text1"/>
          <w:lang w:eastAsia="ja-JP"/>
        </w:rPr>
        <w:t>県内</w:t>
      </w:r>
      <w:r w:rsidRPr="008407E2">
        <w:rPr>
          <w:rFonts w:asciiTheme="minorEastAsia" w:eastAsiaTheme="minorEastAsia" w:hAnsiTheme="minorEastAsia"/>
          <w:color w:val="000000" w:themeColor="text1"/>
          <w:lang w:eastAsia="ja-JP"/>
        </w:rPr>
        <w:t>中小企業の概要</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2"/>
        <w:gridCol w:w="1098"/>
        <w:gridCol w:w="1322"/>
        <w:gridCol w:w="1540"/>
        <w:gridCol w:w="881"/>
        <w:gridCol w:w="3137"/>
      </w:tblGrid>
      <w:tr w:rsidR="00845422" w:rsidRPr="00845422" w14:paraId="061E587C" w14:textId="77777777" w:rsidTr="00400D9E">
        <w:trPr>
          <w:cantSplit/>
          <w:trHeight w:val="680"/>
        </w:trPr>
        <w:tc>
          <w:tcPr>
            <w:tcW w:w="4502" w:type="dxa"/>
            <w:gridSpan w:val="3"/>
            <w:tcBorders>
              <w:bottom w:val="single" w:sz="4" w:space="0" w:color="auto"/>
            </w:tcBorders>
          </w:tcPr>
          <w:p w14:paraId="711A2EE8" w14:textId="34D31635" w:rsidR="00F52E7A" w:rsidRPr="008407E2" w:rsidRDefault="00F52E7A" w:rsidP="008407E2">
            <w:pPr>
              <w:spacing w:after="0" w:line="240" w:lineRule="auto"/>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企業名</w:t>
            </w:r>
            <w:proofErr w:type="spellEnd"/>
          </w:p>
        </w:tc>
        <w:tc>
          <w:tcPr>
            <w:tcW w:w="5558" w:type="dxa"/>
            <w:gridSpan w:val="3"/>
            <w:tcBorders>
              <w:bottom w:val="single" w:sz="4" w:space="0" w:color="auto"/>
            </w:tcBorders>
          </w:tcPr>
          <w:p w14:paraId="14867AB6" w14:textId="2107B816"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代表者</w:t>
            </w:r>
          </w:p>
        </w:tc>
      </w:tr>
      <w:tr w:rsidR="00845422" w:rsidRPr="00845422" w14:paraId="45615872" w14:textId="77777777" w:rsidTr="00400D9E">
        <w:trPr>
          <w:cantSplit/>
          <w:trHeight w:val="680"/>
        </w:trPr>
        <w:tc>
          <w:tcPr>
            <w:tcW w:w="4502" w:type="dxa"/>
            <w:gridSpan w:val="3"/>
            <w:tcBorders>
              <w:bottom w:val="dashSmallGap" w:sz="4" w:space="0" w:color="auto"/>
              <w:right w:val="dashSmallGap" w:sz="4" w:space="0" w:color="auto"/>
            </w:tcBorders>
          </w:tcPr>
          <w:p w14:paraId="553541A5" w14:textId="028BCB0C"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担当者役職・氏名</w:t>
            </w:r>
          </w:p>
        </w:tc>
        <w:tc>
          <w:tcPr>
            <w:tcW w:w="5558" w:type="dxa"/>
            <w:gridSpan w:val="3"/>
            <w:tcBorders>
              <w:left w:val="dashSmallGap" w:sz="4" w:space="0" w:color="auto"/>
              <w:bottom w:val="dashSmallGap" w:sz="4" w:space="0" w:color="auto"/>
            </w:tcBorders>
          </w:tcPr>
          <w:p w14:paraId="77244469" w14:textId="452C413E" w:rsidR="00F52E7A" w:rsidRPr="008407E2" w:rsidRDefault="00F52E7A" w:rsidP="00266BED">
            <w:pPr>
              <w:pStyle w:val="a7"/>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住所</w:t>
            </w:r>
            <w:proofErr w:type="spellEnd"/>
            <w:r w:rsidR="00400D9E" w:rsidRPr="008407E2">
              <w:rPr>
                <w:rFonts w:asciiTheme="minorEastAsia" w:eastAsiaTheme="minorEastAsia" w:hAnsiTheme="minorEastAsia" w:cs="ＭＳ 明朝" w:hint="eastAsia"/>
                <w:color w:val="000000" w:themeColor="text1"/>
                <w:lang w:eastAsia="ja-JP"/>
              </w:rPr>
              <w:t xml:space="preserve">　</w:t>
            </w:r>
            <w:r w:rsidRPr="008407E2">
              <w:rPr>
                <w:rFonts w:asciiTheme="minorEastAsia" w:eastAsiaTheme="minorEastAsia" w:hAnsiTheme="minorEastAsia"/>
                <w:color w:val="000000" w:themeColor="text1"/>
              </w:rPr>
              <w:t>〒</w:t>
            </w:r>
          </w:p>
        </w:tc>
      </w:tr>
      <w:tr w:rsidR="00845422" w:rsidRPr="00845422" w14:paraId="464877A6" w14:textId="77777777" w:rsidTr="00400D9E">
        <w:trPr>
          <w:cantSplit/>
          <w:trHeight w:val="680"/>
        </w:trPr>
        <w:tc>
          <w:tcPr>
            <w:tcW w:w="3180" w:type="dxa"/>
            <w:gridSpan w:val="2"/>
            <w:tcBorders>
              <w:top w:val="dashSmallGap" w:sz="4" w:space="0" w:color="auto"/>
              <w:right w:val="dashSmallGap" w:sz="4" w:space="0" w:color="auto"/>
            </w:tcBorders>
          </w:tcPr>
          <w:p w14:paraId="428AE142" w14:textId="77777777" w:rsidR="00F52E7A" w:rsidRPr="008407E2" w:rsidRDefault="00F52E7A" w:rsidP="008407E2">
            <w:pPr>
              <w:spacing w:after="0" w:line="240" w:lineRule="auto"/>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電話</w:t>
            </w:r>
            <w:proofErr w:type="spellEnd"/>
          </w:p>
        </w:tc>
        <w:tc>
          <w:tcPr>
            <w:tcW w:w="2862" w:type="dxa"/>
            <w:gridSpan w:val="2"/>
            <w:tcBorders>
              <w:top w:val="dashSmallGap" w:sz="4" w:space="0" w:color="auto"/>
              <w:left w:val="dashSmallGap" w:sz="4" w:space="0" w:color="auto"/>
              <w:right w:val="dashSmallGap" w:sz="4" w:space="0" w:color="auto"/>
            </w:tcBorders>
          </w:tcPr>
          <w:p w14:paraId="64F084A1" w14:textId="77777777" w:rsidR="00F52E7A" w:rsidRPr="008407E2" w:rsidRDefault="00F52E7A" w:rsidP="008407E2">
            <w:pPr>
              <w:spacing w:after="0" w:line="240" w:lineRule="auto"/>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FAX</w:t>
            </w:r>
          </w:p>
        </w:tc>
        <w:tc>
          <w:tcPr>
            <w:tcW w:w="4018" w:type="dxa"/>
            <w:gridSpan w:val="2"/>
            <w:tcBorders>
              <w:top w:val="dashSmallGap" w:sz="4" w:space="0" w:color="auto"/>
              <w:left w:val="dashSmallGap" w:sz="4" w:space="0" w:color="auto"/>
            </w:tcBorders>
          </w:tcPr>
          <w:p w14:paraId="7A1D04A7" w14:textId="77777777" w:rsidR="00F52E7A" w:rsidRPr="008407E2" w:rsidRDefault="00F52E7A" w:rsidP="008407E2">
            <w:pPr>
              <w:spacing w:after="0" w:line="240" w:lineRule="auto"/>
              <w:ind w:left="61"/>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担当者Eメール</w:t>
            </w:r>
            <w:proofErr w:type="spellEnd"/>
          </w:p>
        </w:tc>
      </w:tr>
      <w:tr w:rsidR="00845422" w:rsidRPr="00845422" w14:paraId="4A1AFCD8" w14:textId="77777777" w:rsidTr="00400D9E">
        <w:trPr>
          <w:cantSplit/>
          <w:trHeight w:val="680"/>
        </w:trPr>
        <w:tc>
          <w:tcPr>
            <w:tcW w:w="4502" w:type="dxa"/>
            <w:gridSpan w:val="3"/>
          </w:tcPr>
          <w:p w14:paraId="6522F43E" w14:textId="47F92A88"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従業員数</w:t>
            </w:r>
          </w:p>
        </w:tc>
        <w:tc>
          <w:tcPr>
            <w:tcW w:w="2421" w:type="dxa"/>
            <w:gridSpan w:val="2"/>
          </w:tcPr>
          <w:p w14:paraId="0900DFAB" w14:textId="77777777" w:rsidR="00F52E7A" w:rsidRPr="008407E2" w:rsidRDefault="00F52E7A" w:rsidP="00266BED">
            <w:pPr>
              <w:pStyle w:val="a7"/>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設立年</w:t>
            </w:r>
            <w:proofErr w:type="spellEnd"/>
          </w:p>
          <w:p w14:paraId="0191613E" w14:textId="77777777" w:rsidR="00F52E7A" w:rsidRPr="008407E2" w:rsidRDefault="00F52E7A" w:rsidP="008407E2">
            <w:pPr>
              <w:spacing w:after="0" w:line="240" w:lineRule="auto"/>
              <w:ind w:firstLineChars="497" w:firstLine="1044"/>
              <w:rPr>
                <w:rFonts w:asciiTheme="minorEastAsia" w:eastAsiaTheme="minorEastAsia" w:hAnsiTheme="minorEastAsia"/>
                <w:color w:val="000000" w:themeColor="text1"/>
              </w:rPr>
            </w:pPr>
          </w:p>
        </w:tc>
        <w:tc>
          <w:tcPr>
            <w:tcW w:w="3137" w:type="dxa"/>
          </w:tcPr>
          <w:p w14:paraId="414C2AE4" w14:textId="77777777" w:rsidR="00F52E7A" w:rsidRPr="008407E2" w:rsidRDefault="00F52E7A" w:rsidP="008407E2">
            <w:pPr>
              <w:spacing w:after="0" w:line="240" w:lineRule="auto"/>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資本金</w:t>
            </w:r>
            <w:proofErr w:type="spellEnd"/>
          </w:p>
          <w:p w14:paraId="22163C7B" w14:textId="77777777" w:rsidR="00F52E7A" w:rsidRPr="008407E2" w:rsidRDefault="00F52E7A" w:rsidP="008407E2">
            <w:pPr>
              <w:spacing w:after="0" w:line="240" w:lineRule="auto"/>
              <w:ind w:firstLineChars="497" w:firstLine="1044"/>
              <w:rPr>
                <w:rFonts w:asciiTheme="minorEastAsia" w:eastAsiaTheme="minorEastAsia" w:hAnsiTheme="minorEastAsia"/>
                <w:color w:val="000000" w:themeColor="text1"/>
              </w:rPr>
            </w:pPr>
          </w:p>
        </w:tc>
      </w:tr>
      <w:tr w:rsidR="00845422" w:rsidRPr="00845422" w14:paraId="10FC5225" w14:textId="77777777" w:rsidTr="00400D9E">
        <w:trPr>
          <w:cantSplit/>
          <w:trHeight w:val="367"/>
        </w:trPr>
        <w:tc>
          <w:tcPr>
            <w:tcW w:w="2082" w:type="dxa"/>
            <w:vAlign w:val="center"/>
          </w:tcPr>
          <w:p w14:paraId="0862D339"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 xml:space="preserve">チェック欄：□　　　</w:t>
            </w:r>
          </w:p>
        </w:tc>
        <w:tc>
          <w:tcPr>
            <w:tcW w:w="7978" w:type="dxa"/>
            <w:gridSpan w:val="5"/>
            <w:vAlign w:val="center"/>
          </w:tcPr>
          <w:p w14:paraId="524DE2A2"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当社はみなし大企業ではありません。</w:t>
            </w:r>
            <w:r w:rsidRPr="008407E2">
              <w:rPr>
                <w:rFonts w:asciiTheme="minorEastAsia" w:eastAsiaTheme="minorEastAsia" w:hAnsiTheme="minorEastAsia"/>
                <w:color w:val="000000" w:themeColor="text1"/>
                <w:sz w:val="16"/>
                <w:szCs w:val="16"/>
                <w:lang w:eastAsia="ja-JP"/>
              </w:rPr>
              <w:t>（大企業でない場合は☑を記入）</w:t>
            </w:r>
          </w:p>
        </w:tc>
      </w:tr>
      <w:tr w:rsidR="00845422" w:rsidRPr="00845422" w14:paraId="6D25B885" w14:textId="77777777" w:rsidTr="00400D9E">
        <w:trPr>
          <w:cantSplit/>
          <w:trHeight w:val="680"/>
        </w:trPr>
        <w:tc>
          <w:tcPr>
            <w:tcW w:w="10060" w:type="dxa"/>
            <w:gridSpan w:val="6"/>
          </w:tcPr>
          <w:p w14:paraId="3AE8217F" w14:textId="3CE16C77" w:rsidR="00F52E7A" w:rsidRPr="008407E2" w:rsidRDefault="00F52E7A" w:rsidP="00266BED">
            <w:pPr>
              <w:pStyle w:val="a7"/>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業種・事業内容</w:t>
            </w:r>
          </w:p>
          <w:p w14:paraId="7659C69F" w14:textId="77777777" w:rsidR="00F52E7A" w:rsidRPr="008407E2" w:rsidRDefault="00F52E7A" w:rsidP="00266BED">
            <w:pPr>
              <w:pStyle w:val="a7"/>
              <w:rPr>
                <w:rFonts w:asciiTheme="minorEastAsia" w:eastAsiaTheme="minorEastAsia" w:hAnsiTheme="minorEastAsia"/>
                <w:color w:val="000000" w:themeColor="text1"/>
                <w:lang w:eastAsia="ja-JP"/>
              </w:rPr>
            </w:pPr>
          </w:p>
        </w:tc>
      </w:tr>
      <w:tr w:rsidR="00845422" w:rsidRPr="00845422" w14:paraId="38C1CDA3" w14:textId="77777777" w:rsidTr="00400D9E">
        <w:trPr>
          <w:cantSplit/>
          <w:trHeight w:val="460"/>
        </w:trPr>
        <w:tc>
          <w:tcPr>
            <w:tcW w:w="10060" w:type="dxa"/>
            <w:gridSpan w:val="6"/>
          </w:tcPr>
          <w:p w14:paraId="5B24C2C5" w14:textId="77777777" w:rsidR="00F52E7A" w:rsidRPr="008407E2" w:rsidRDefault="00F52E7A" w:rsidP="00266BED">
            <w:pPr>
              <w:pStyle w:val="a7"/>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出展予定製品</w:t>
            </w:r>
            <w:proofErr w:type="spellEnd"/>
          </w:p>
          <w:p w14:paraId="2C50F488" w14:textId="77777777" w:rsidR="00F52E7A" w:rsidRPr="008407E2" w:rsidRDefault="00F52E7A" w:rsidP="00266BED">
            <w:pPr>
              <w:pStyle w:val="a7"/>
              <w:rPr>
                <w:rFonts w:asciiTheme="minorEastAsia" w:eastAsiaTheme="minorEastAsia" w:hAnsiTheme="minorEastAsia"/>
                <w:color w:val="000000" w:themeColor="text1"/>
              </w:rPr>
            </w:pPr>
          </w:p>
        </w:tc>
      </w:tr>
    </w:tbl>
    <w:p w14:paraId="563F3054"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p>
    <w:p w14:paraId="512DF628" w14:textId="77777777" w:rsidR="00F52E7A" w:rsidRPr="008407E2" w:rsidRDefault="00F52E7A" w:rsidP="008407E2">
      <w:pPr>
        <w:spacing w:after="0" w:line="240" w:lineRule="auto"/>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 xml:space="preserve">２　</w:t>
      </w:r>
      <w:proofErr w:type="spellStart"/>
      <w:r w:rsidRPr="008407E2">
        <w:rPr>
          <w:rFonts w:asciiTheme="minorEastAsia" w:eastAsiaTheme="minorEastAsia" w:hAnsiTheme="minorEastAsia"/>
          <w:color w:val="000000" w:themeColor="text1"/>
        </w:rPr>
        <w:t>出展する展示会等</w:t>
      </w:r>
      <w:proofErr w:type="spellEnd"/>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2"/>
        <w:gridCol w:w="2591"/>
        <w:gridCol w:w="2532"/>
        <w:gridCol w:w="2855"/>
      </w:tblGrid>
      <w:tr w:rsidR="00845422" w:rsidRPr="00845422" w14:paraId="1AB26AE6" w14:textId="77777777" w:rsidTr="00400D9E">
        <w:trPr>
          <w:cantSplit/>
          <w:trHeight w:val="540"/>
        </w:trPr>
        <w:tc>
          <w:tcPr>
            <w:tcW w:w="4673" w:type="dxa"/>
            <w:gridSpan w:val="2"/>
            <w:vMerge w:val="restart"/>
          </w:tcPr>
          <w:p w14:paraId="6B494F18" w14:textId="77777777" w:rsidR="00F52E7A" w:rsidRPr="008407E2" w:rsidRDefault="00F52E7A" w:rsidP="008407E2">
            <w:pPr>
              <w:spacing w:after="0" w:line="240" w:lineRule="auto"/>
              <w:rPr>
                <w:rFonts w:asciiTheme="minorEastAsia" w:eastAsiaTheme="minorEastAsia" w:hAnsiTheme="minorEastAsia"/>
                <w:color w:val="000000" w:themeColor="text1"/>
              </w:rPr>
            </w:pPr>
            <w:bookmarkStart w:id="0" w:name="_Hlk193899614"/>
            <w:proofErr w:type="spellStart"/>
            <w:r w:rsidRPr="008407E2">
              <w:rPr>
                <w:rFonts w:asciiTheme="minorEastAsia" w:eastAsiaTheme="minorEastAsia" w:hAnsiTheme="minorEastAsia"/>
                <w:color w:val="000000" w:themeColor="text1"/>
              </w:rPr>
              <w:t>名称</w:t>
            </w:r>
            <w:proofErr w:type="spellEnd"/>
          </w:p>
          <w:p w14:paraId="766C4181" w14:textId="77777777" w:rsidR="00F52E7A" w:rsidRPr="008407E2" w:rsidRDefault="00F52E7A" w:rsidP="008407E2">
            <w:pPr>
              <w:spacing w:after="0" w:line="240" w:lineRule="auto"/>
              <w:rPr>
                <w:rFonts w:asciiTheme="minorEastAsia" w:eastAsiaTheme="minorEastAsia" w:hAnsiTheme="minorEastAsia"/>
                <w:color w:val="000000" w:themeColor="text1"/>
              </w:rPr>
            </w:pPr>
          </w:p>
        </w:tc>
        <w:tc>
          <w:tcPr>
            <w:tcW w:w="5387" w:type="dxa"/>
            <w:gridSpan w:val="2"/>
            <w:tcBorders>
              <w:bottom w:val="dashSmallGap" w:sz="4" w:space="0" w:color="auto"/>
            </w:tcBorders>
          </w:tcPr>
          <w:p w14:paraId="3219E062" w14:textId="77777777" w:rsidR="00F52E7A" w:rsidRPr="008407E2" w:rsidRDefault="00F52E7A" w:rsidP="008407E2">
            <w:pPr>
              <w:spacing w:after="0" w:line="240" w:lineRule="auto"/>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主催者</w:t>
            </w:r>
            <w:proofErr w:type="spellEnd"/>
          </w:p>
          <w:p w14:paraId="25C1E672" w14:textId="77777777" w:rsidR="00F52E7A" w:rsidRPr="008407E2" w:rsidRDefault="00F52E7A" w:rsidP="008407E2">
            <w:pPr>
              <w:spacing w:after="0" w:line="240" w:lineRule="auto"/>
              <w:rPr>
                <w:rFonts w:asciiTheme="minorEastAsia" w:eastAsiaTheme="minorEastAsia" w:hAnsiTheme="minorEastAsia"/>
                <w:color w:val="000000" w:themeColor="text1"/>
              </w:rPr>
            </w:pPr>
          </w:p>
        </w:tc>
      </w:tr>
      <w:tr w:rsidR="00845422" w:rsidRPr="00845422" w14:paraId="01E59E42" w14:textId="77777777" w:rsidTr="00400D9E">
        <w:trPr>
          <w:cantSplit/>
          <w:trHeight w:val="140"/>
        </w:trPr>
        <w:tc>
          <w:tcPr>
            <w:tcW w:w="4673" w:type="dxa"/>
            <w:gridSpan w:val="2"/>
            <w:vMerge/>
          </w:tcPr>
          <w:p w14:paraId="49BBB7F8" w14:textId="77777777" w:rsidR="00F52E7A" w:rsidRPr="008407E2" w:rsidRDefault="00F52E7A" w:rsidP="008407E2">
            <w:pPr>
              <w:spacing w:after="0" w:line="240" w:lineRule="auto"/>
              <w:rPr>
                <w:rFonts w:asciiTheme="minorEastAsia" w:eastAsiaTheme="minorEastAsia" w:hAnsiTheme="minorEastAsia"/>
                <w:color w:val="000000" w:themeColor="text1"/>
              </w:rPr>
            </w:pPr>
          </w:p>
        </w:tc>
        <w:tc>
          <w:tcPr>
            <w:tcW w:w="2532" w:type="dxa"/>
            <w:tcBorders>
              <w:top w:val="dashSmallGap" w:sz="4" w:space="0" w:color="auto"/>
              <w:right w:val="dashSmallGap" w:sz="4" w:space="0" w:color="auto"/>
            </w:tcBorders>
          </w:tcPr>
          <w:p w14:paraId="418D8AB2" w14:textId="77777777" w:rsidR="00F52E7A" w:rsidRPr="008407E2" w:rsidRDefault="00F52E7A" w:rsidP="008407E2">
            <w:pPr>
              <w:spacing w:after="0" w:line="240" w:lineRule="auto"/>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電話</w:t>
            </w:r>
            <w:proofErr w:type="spellEnd"/>
          </w:p>
          <w:p w14:paraId="6E0EB430" w14:textId="77777777" w:rsidR="00F52E7A" w:rsidRPr="008407E2" w:rsidRDefault="00F52E7A" w:rsidP="008407E2">
            <w:pPr>
              <w:spacing w:after="0" w:line="240" w:lineRule="auto"/>
              <w:rPr>
                <w:rFonts w:asciiTheme="minorEastAsia" w:eastAsiaTheme="minorEastAsia" w:hAnsiTheme="minorEastAsia"/>
                <w:color w:val="000000" w:themeColor="text1"/>
              </w:rPr>
            </w:pPr>
          </w:p>
        </w:tc>
        <w:tc>
          <w:tcPr>
            <w:tcW w:w="2855" w:type="dxa"/>
            <w:tcBorders>
              <w:top w:val="dashSmallGap" w:sz="4" w:space="0" w:color="auto"/>
              <w:left w:val="dashSmallGap" w:sz="4" w:space="0" w:color="auto"/>
            </w:tcBorders>
          </w:tcPr>
          <w:p w14:paraId="45239A5C" w14:textId="77777777" w:rsidR="00F52E7A" w:rsidRPr="008407E2" w:rsidRDefault="00F52E7A" w:rsidP="008407E2">
            <w:pPr>
              <w:spacing w:after="0" w:line="240" w:lineRule="auto"/>
              <w:ind w:left="1"/>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FAX</w:t>
            </w:r>
          </w:p>
        </w:tc>
      </w:tr>
      <w:tr w:rsidR="00845422" w:rsidRPr="00845422" w14:paraId="72442D3E" w14:textId="77777777" w:rsidTr="00400D9E">
        <w:trPr>
          <w:cantSplit/>
          <w:trHeight w:val="598"/>
        </w:trPr>
        <w:tc>
          <w:tcPr>
            <w:tcW w:w="10060" w:type="dxa"/>
            <w:gridSpan w:val="4"/>
          </w:tcPr>
          <w:p w14:paraId="60F4ED7E" w14:textId="77777777" w:rsidR="00F52E7A" w:rsidRPr="008407E2" w:rsidRDefault="00F52E7A" w:rsidP="008407E2">
            <w:pPr>
              <w:spacing w:after="0" w:line="240" w:lineRule="auto"/>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内容</w:t>
            </w:r>
            <w:proofErr w:type="spellEnd"/>
          </w:p>
          <w:p w14:paraId="2F47D85D" w14:textId="77777777" w:rsidR="00F52E7A" w:rsidRPr="008407E2" w:rsidRDefault="00F52E7A" w:rsidP="008407E2">
            <w:pPr>
              <w:spacing w:after="0" w:line="240" w:lineRule="auto"/>
              <w:rPr>
                <w:rFonts w:asciiTheme="minorEastAsia" w:eastAsiaTheme="minorEastAsia" w:hAnsiTheme="minorEastAsia"/>
                <w:color w:val="000000" w:themeColor="text1"/>
              </w:rPr>
            </w:pPr>
          </w:p>
        </w:tc>
      </w:tr>
      <w:tr w:rsidR="00845422" w:rsidRPr="00845422" w14:paraId="7A980C50" w14:textId="77777777" w:rsidTr="00400D9E">
        <w:trPr>
          <w:cantSplit/>
          <w:trHeight w:val="367"/>
        </w:trPr>
        <w:tc>
          <w:tcPr>
            <w:tcW w:w="2082" w:type="dxa"/>
            <w:vAlign w:val="center"/>
          </w:tcPr>
          <w:p w14:paraId="3C888BF9"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 xml:space="preserve">チェック欄：□　　　</w:t>
            </w:r>
          </w:p>
        </w:tc>
        <w:tc>
          <w:tcPr>
            <w:tcW w:w="7978" w:type="dxa"/>
            <w:gridSpan w:val="3"/>
            <w:vAlign w:val="center"/>
          </w:tcPr>
          <w:p w14:paraId="5D6EB163"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出展に際し他の国内の行政機関、支援機関の助成は受けていません。</w:t>
            </w:r>
            <w:r w:rsidRPr="008407E2">
              <w:rPr>
                <w:rFonts w:asciiTheme="minorEastAsia" w:eastAsiaTheme="minorEastAsia" w:hAnsiTheme="minorEastAsia"/>
                <w:color w:val="000000" w:themeColor="text1"/>
                <w:sz w:val="16"/>
                <w:szCs w:val="16"/>
                <w:lang w:eastAsia="ja-JP"/>
              </w:rPr>
              <w:t>（受けていない場合は☑を記入）</w:t>
            </w:r>
          </w:p>
        </w:tc>
      </w:tr>
      <w:tr w:rsidR="00845422" w:rsidRPr="00845422" w14:paraId="29B8B18E" w14:textId="77777777" w:rsidTr="00400D9E">
        <w:trPr>
          <w:cantSplit/>
          <w:trHeight w:val="592"/>
        </w:trPr>
        <w:tc>
          <w:tcPr>
            <w:tcW w:w="4673" w:type="dxa"/>
            <w:gridSpan w:val="2"/>
          </w:tcPr>
          <w:p w14:paraId="361D41BD"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開催場所（会場名及び所在地）</w:t>
            </w:r>
          </w:p>
          <w:p w14:paraId="1B6FC010" w14:textId="77777777" w:rsidR="00F52E7A" w:rsidRPr="008407E2" w:rsidRDefault="00F52E7A" w:rsidP="00266BED">
            <w:pPr>
              <w:pStyle w:val="a7"/>
              <w:rPr>
                <w:rFonts w:asciiTheme="minorEastAsia" w:eastAsiaTheme="minorEastAsia" w:hAnsiTheme="minorEastAsia"/>
                <w:color w:val="000000" w:themeColor="text1"/>
                <w:lang w:eastAsia="ja-JP"/>
              </w:rPr>
            </w:pPr>
          </w:p>
        </w:tc>
        <w:tc>
          <w:tcPr>
            <w:tcW w:w="5387" w:type="dxa"/>
            <w:gridSpan w:val="2"/>
          </w:tcPr>
          <w:p w14:paraId="2927D578" w14:textId="77777777" w:rsidR="00F52E7A" w:rsidRPr="008407E2" w:rsidRDefault="00F52E7A" w:rsidP="008407E2">
            <w:pPr>
              <w:spacing w:after="0" w:line="240" w:lineRule="auto"/>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開催期間</w:t>
            </w:r>
            <w:proofErr w:type="spellEnd"/>
          </w:p>
          <w:p w14:paraId="78352426" w14:textId="77777777" w:rsidR="00F52E7A" w:rsidRPr="008407E2" w:rsidRDefault="00F52E7A" w:rsidP="008407E2">
            <w:pPr>
              <w:spacing w:after="0" w:line="240" w:lineRule="auto"/>
              <w:ind w:firstLineChars="100" w:firstLine="210"/>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令和</w:t>
            </w:r>
            <w:proofErr w:type="spellEnd"/>
            <w:r w:rsidRPr="008407E2">
              <w:rPr>
                <w:rFonts w:asciiTheme="minorEastAsia" w:eastAsiaTheme="minorEastAsia" w:hAnsiTheme="minorEastAsia"/>
                <w:color w:val="000000" w:themeColor="text1"/>
              </w:rPr>
              <w:t xml:space="preserve">   年   月   日 ～ </w:t>
            </w:r>
            <w:proofErr w:type="spellStart"/>
            <w:r w:rsidRPr="008407E2">
              <w:rPr>
                <w:rFonts w:asciiTheme="minorEastAsia" w:eastAsiaTheme="minorEastAsia" w:hAnsiTheme="minorEastAsia"/>
                <w:color w:val="000000" w:themeColor="text1"/>
              </w:rPr>
              <w:t>令和</w:t>
            </w:r>
            <w:proofErr w:type="spellEnd"/>
            <w:r w:rsidRPr="008407E2">
              <w:rPr>
                <w:rFonts w:asciiTheme="minorEastAsia" w:eastAsiaTheme="minorEastAsia" w:hAnsiTheme="minorEastAsia"/>
                <w:color w:val="000000" w:themeColor="text1"/>
              </w:rPr>
              <w:t xml:space="preserve">   年   月   日</w:t>
            </w:r>
          </w:p>
        </w:tc>
      </w:tr>
      <w:tr w:rsidR="00845422" w:rsidRPr="00845422" w14:paraId="1E651223" w14:textId="77777777" w:rsidTr="00400D9E">
        <w:trPr>
          <w:cantSplit/>
          <w:trHeight w:val="406"/>
        </w:trPr>
        <w:tc>
          <w:tcPr>
            <w:tcW w:w="4673" w:type="dxa"/>
            <w:gridSpan w:val="2"/>
          </w:tcPr>
          <w:p w14:paraId="2D804FDB" w14:textId="77777777" w:rsidR="00F52E7A" w:rsidRPr="008407E2" w:rsidRDefault="00F52E7A" w:rsidP="008407E2">
            <w:pPr>
              <w:spacing w:after="0" w:line="240" w:lineRule="auto"/>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募集期間</w:t>
            </w:r>
            <w:proofErr w:type="spellEnd"/>
          </w:p>
          <w:p w14:paraId="2E845209" w14:textId="77777777" w:rsidR="00F52E7A" w:rsidRPr="008407E2" w:rsidRDefault="00F52E7A" w:rsidP="008407E2">
            <w:pPr>
              <w:spacing w:after="0" w:line="240" w:lineRule="auto"/>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令和</w:t>
            </w:r>
            <w:proofErr w:type="spellEnd"/>
            <w:r w:rsidRPr="008407E2">
              <w:rPr>
                <w:rFonts w:asciiTheme="minorEastAsia" w:eastAsiaTheme="minorEastAsia" w:hAnsiTheme="minorEastAsia"/>
                <w:color w:val="000000" w:themeColor="text1"/>
              </w:rPr>
              <w:t xml:space="preserve">   年   月   日 ～ </w:t>
            </w:r>
            <w:proofErr w:type="spellStart"/>
            <w:r w:rsidRPr="008407E2">
              <w:rPr>
                <w:rFonts w:asciiTheme="minorEastAsia" w:eastAsiaTheme="minorEastAsia" w:hAnsiTheme="minorEastAsia"/>
                <w:color w:val="000000" w:themeColor="text1"/>
              </w:rPr>
              <w:t>令和</w:t>
            </w:r>
            <w:proofErr w:type="spellEnd"/>
            <w:r w:rsidRPr="008407E2">
              <w:rPr>
                <w:rFonts w:asciiTheme="minorEastAsia" w:eastAsiaTheme="minorEastAsia" w:hAnsiTheme="minorEastAsia"/>
                <w:color w:val="000000" w:themeColor="text1"/>
              </w:rPr>
              <w:t xml:space="preserve">   年   月   日</w:t>
            </w:r>
          </w:p>
        </w:tc>
        <w:tc>
          <w:tcPr>
            <w:tcW w:w="5387" w:type="dxa"/>
            <w:gridSpan w:val="2"/>
          </w:tcPr>
          <w:p w14:paraId="254BF611"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すべての対象経費の支払いが完了する（予定）日</w:t>
            </w:r>
          </w:p>
          <w:p w14:paraId="6E2BB8FF" w14:textId="77777777" w:rsidR="00F52E7A" w:rsidRPr="008407E2" w:rsidRDefault="00F52E7A" w:rsidP="008407E2">
            <w:pPr>
              <w:spacing w:after="0" w:line="240" w:lineRule="auto"/>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lang w:eastAsia="ja-JP"/>
              </w:rPr>
              <w:t xml:space="preserve">　</w:t>
            </w:r>
            <w:proofErr w:type="spellStart"/>
            <w:r w:rsidRPr="008407E2">
              <w:rPr>
                <w:rFonts w:asciiTheme="minorEastAsia" w:eastAsiaTheme="minorEastAsia" w:hAnsiTheme="minorEastAsia"/>
                <w:color w:val="000000" w:themeColor="text1"/>
              </w:rPr>
              <w:t>令和</w:t>
            </w:r>
            <w:proofErr w:type="spellEnd"/>
            <w:r w:rsidRPr="008407E2">
              <w:rPr>
                <w:rFonts w:asciiTheme="minorEastAsia" w:eastAsiaTheme="minorEastAsia" w:hAnsiTheme="minorEastAsia"/>
                <w:color w:val="000000" w:themeColor="text1"/>
              </w:rPr>
              <w:t xml:space="preserve">   年   月   日</w:t>
            </w:r>
          </w:p>
        </w:tc>
      </w:tr>
      <w:tr w:rsidR="00845422" w:rsidRPr="00845422" w14:paraId="6BE7465F" w14:textId="77777777" w:rsidTr="00400D9E">
        <w:tblPrEx>
          <w:tblLook w:val="04A0" w:firstRow="1" w:lastRow="0" w:firstColumn="1" w:lastColumn="0" w:noHBand="0" w:noVBand="1"/>
        </w:tblPrEx>
        <w:trPr>
          <w:cantSplit/>
          <w:trHeight w:val="1455"/>
        </w:trPr>
        <w:tc>
          <w:tcPr>
            <w:tcW w:w="4673" w:type="dxa"/>
            <w:gridSpan w:val="2"/>
            <w:tcBorders>
              <w:top w:val="single" w:sz="4" w:space="0" w:color="auto"/>
              <w:left w:val="single" w:sz="4" w:space="0" w:color="auto"/>
              <w:right w:val="single" w:sz="4" w:space="0" w:color="auto"/>
            </w:tcBorders>
          </w:tcPr>
          <w:p w14:paraId="26759A2A"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p>
          <w:p w14:paraId="08A801BF"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既に申込み等を行っている場合の申込み年月日</w:t>
            </w:r>
          </w:p>
          <w:p w14:paraId="3057B09D" w14:textId="77777777" w:rsidR="00F52E7A" w:rsidRPr="008407E2" w:rsidRDefault="00F52E7A" w:rsidP="008407E2">
            <w:pPr>
              <w:spacing w:after="0" w:line="240" w:lineRule="auto"/>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lang w:eastAsia="ja-JP"/>
              </w:rPr>
              <w:t xml:space="preserve">　　　　　</w:t>
            </w:r>
            <w:r w:rsidRPr="008407E2">
              <w:rPr>
                <w:rFonts w:asciiTheme="minorEastAsia" w:eastAsiaTheme="minorEastAsia" w:hAnsiTheme="minorEastAsia"/>
                <w:color w:val="000000" w:themeColor="text1"/>
              </w:rPr>
              <w:t>年　　　月　　 日</w:t>
            </w:r>
          </w:p>
        </w:tc>
        <w:tc>
          <w:tcPr>
            <w:tcW w:w="5387" w:type="dxa"/>
            <w:gridSpan w:val="2"/>
            <w:tcBorders>
              <w:top w:val="single" w:sz="4" w:space="0" w:color="auto"/>
              <w:left w:val="single" w:sz="4" w:space="0" w:color="auto"/>
              <w:right w:val="single" w:sz="4" w:space="0" w:color="auto"/>
            </w:tcBorders>
            <w:hideMark/>
          </w:tcPr>
          <w:p w14:paraId="2F1F41AA"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申込み等を行った理由（該当するものに〇をする。）</w:t>
            </w:r>
          </w:p>
          <w:p w14:paraId="5D26ED4C"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・仮予約</w:t>
            </w:r>
          </w:p>
          <w:p w14:paraId="396A74F2"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・交付決定前に申込期限が到来するため</w:t>
            </w:r>
          </w:p>
          <w:p w14:paraId="441536D0"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・交付決定前に申込みをしないと出展できない可能</w:t>
            </w:r>
          </w:p>
          <w:p w14:paraId="7CE4ADAA" w14:textId="77777777" w:rsidR="00F52E7A" w:rsidRPr="008407E2" w:rsidRDefault="00F52E7A" w:rsidP="008407E2">
            <w:pPr>
              <w:spacing w:after="0" w:line="240" w:lineRule="auto"/>
              <w:ind w:firstLineChars="100" w:firstLine="210"/>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性がある</w:t>
            </w:r>
            <w:proofErr w:type="spellEnd"/>
            <w:r w:rsidRPr="008407E2">
              <w:rPr>
                <w:rFonts w:asciiTheme="minorEastAsia" w:eastAsiaTheme="minorEastAsia" w:hAnsiTheme="minorEastAsia"/>
                <w:color w:val="000000" w:themeColor="text1"/>
              </w:rPr>
              <w:t>。</w:t>
            </w:r>
          </w:p>
        </w:tc>
      </w:tr>
      <w:tr w:rsidR="00940F61" w:rsidRPr="00845422" w14:paraId="0375AA0A" w14:textId="77777777" w:rsidTr="00D919A8">
        <w:trPr>
          <w:cantSplit/>
          <w:trHeight w:val="515"/>
        </w:trPr>
        <w:tc>
          <w:tcPr>
            <w:tcW w:w="10060" w:type="dxa"/>
            <w:gridSpan w:val="4"/>
          </w:tcPr>
          <w:p w14:paraId="1F71591E" w14:textId="77777777" w:rsidR="00940F61" w:rsidRPr="008407E2" w:rsidRDefault="00940F61"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出展小間数</w:t>
            </w:r>
          </w:p>
          <w:p w14:paraId="4C5567A3" w14:textId="39D08D14" w:rsidR="00940F61" w:rsidRPr="008407E2" w:rsidRDefault="00940F61" w:rsidP="00940F61">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sz w:val="18"/>
                <w:lang w:eastAsia="ja-JP"/>
              </w:rPr>
              <w:t xml:space="preserve">　　　　　　　  </w:t>
            </w:r>
            <w:r w:rsidRPr="008407E2">
              <w:rPr>
                <w:rFonts w:asciiTheme="minorEastAsia" w:eastAsiaTheme="minorEastAsia" w:hAnsiTheme="minorEastAsia"/>
                <w:color w:val="000000" w:themeColor="text1"/>
                <w:szCs w:val="32"/>
                <w:lang w:eastAsia="ja-JP"/>
              </w:rPr>
              <w:t xml:space="preserve">  　　　　　　　小間・㎡</w:t>
            </w:r>
            <w:r w:rsidRPr="008407E2">
              <w:rPr>
                <w:rFonts w:asciiTheme="minorEastAsia" w:eastAsiaTheme="minorEastAsia" w:hAnsiTheme="minorEastAsia"/>
                <w:color w:val="000000" w:themeColor="text1"/>
                <w:sz w:val="24"/>
                <w:szCs w:val="32"/>
                <w:lang w:eastAsia="ja-JP"/>
              </w:rPr>
              <w:t xml:space="preserve"> </w:t>
            </w:r>
          </w:p>
        </w:tc>
      </w:tr>
      <w:tr w:rsidR="00845422" w:rsidRPr="00845422" w14:paraId="50DCFCD9" w14:textId="77777777" w:rsidTr="00400D9E">
        <w:trPr>
          <w:cantSplit/>
          <w:trHeight w:val="680"/>
        </w:trPr>
        <w:tc>
          <w:tcPr>
            <w:tcW w:w="10060" w:type="dxa"/>
            <w:gridSpan w:val="4"/>
            <w:tcBorders>
              <w:bottom w:val="single" w:sz="4" w:space="0" w:color="auto"/>
            </w:tcBorders>
          </w:tcPr>
          <w:p w14:paraId="54090298" w14:textId="77777777" w:rsidR="00F52E7A" w:rsidRPr="008407E2" w:rsidRDefault="00F52E7A" w:rsidP="00266BED">
            <w:pPr>
              <w:pStyle w:val="a7"/>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期待される効果</w:t>
            </w:r>
            <w:proofErr w:type="spellEnd"/>
          </w:p>
          <w:p w14:paraId="78B56D90" w14:textId="77777777" w:rsidR="00F52E7A" w:rsidRPr="008407E2" w:rsidRDefault="00F52E7A" w:rsidP="00266BED">
            <w:pPr>
              <w:pStyle w:val="a7"/>
              <w:rPr>
                <w:rFonts w:asciiTheme="minorEastAsia" w:eastAsiaTheme="minorEastAsia" w:hAnsiTheme="minorEastAsia"/>
                <w:color w:val="000000" w:themeColor="text1"/>
              </w:rPr>
            </w:pPr>
          </w:p>
          <w:p w14:paraId="6339202D" w14:textId="77777777" w:rsidR="00F52E7A" w:rsidRPr="008407E2" w:rsidRDefault="00F52E7A" w:rsidP="00266BED">
            <w:pPr>
              <w:pStyle w:val="a7"/>
              <w:rPr>
                <w:rFonts w:asciiTheme="minorEastAsia" w:eastAsiaTheme="minorEastAsia" w:hAnsiTheme="minorEastAsia"/>
                <w:color w:val="000000" w:themeColor="text1"/>
              </w:rPr>
            </w:pPr>
          </w:p>
          <w:p w14:paraId="219449B9" w14:textId="77777777" w:rsidR="00F52E7A" w:rsidRPr="008407E2" w:rsidRDefault="00F52E7A" w:rsidP="00266BED">
            <w:pPr>
              <w:pStyle w:val="a7"/>
              <w:rPr>
                <w:rFonts w:asciiTheme="minorEastAsia" w:eastAsiaTheme="minorEastAsia" w:hAnsiTheme="minorEastAsia"/>
                <w:color w:val="000000" w:themeColor="text1"/>
              </w:rPr>
            </w:pPr>
          </w:p>
        </w:tc>
      </w:tr>
      <w:tr w:rsidR="00845422" w:rsidRPr="00845422" w14:paraId="5AF0618C" w14:textId="77777777" w:rsidTr="00400D9E">
        <w:trPr>
          <w:cantSplit/>
          <w:trHeight w:val="183"/>
        </w:trPr>
        <w:tc>
          <w:tcPr>
            <w:tcW w:w="10060" w:type="dxa"/>
            <w:gridSpan w:val="4"/>
          </w:tcPr>
          <w:p w14:paraId="48DCE4FA" w14:textId="64C2F78B" w:rsidR="00F52E7A" w:rsidRPr="008407E2" w:rsidRDefault="00F52E7A" w:rsidP="00266BED">
            <w:pPr>
              <w:pStyle w:val="a7"/>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過去の出展状況（</w:t>
            </w:r>
            <w:r w:rsidR="00BF3156">
              <w:rPr>
                <w:rFonts w:asciiTheme="minorEastAsia" w:eastAsiaTheme="minorEastAsia" w:hAnsiTheme="minorEastAsia" w:hint="eastAsia"/>
                <w:color w:val="000000" w:themeColor="text1"/>
                <w:lang w:eastAsia="ja-JP"/>
              </w:rPr>
              <w:t>過去に</w:t>
            </w:r>
            <w:r w:rsidRPr="008407E2">
              <w:rPr>
                <w:rFonts w:asciiTheme="minorEastAsia" w:eastAsiaTheme="minorEastAsia" w:hAnsiTheme="minorEastAsia"/>
                <w:color w:val="000000" w:themeColor="text1"/>
                <w:lang w:eastAsia="ja-JP"/>
              </w:rPr>
              <w:t>同一展示会等への出展経験がある場合、</w:t>
            </w:r>
            <w:r w:rsidR="00BF3156">
              <w:rPr>
                <w:rFonts w:asciiTheme="minorEastAsia" w:eastAsiaTheme="minorEastAsia" w:hAnsiTheme="minorEastAsia" w:hint="eastAsia"/>
                <w:color w:val="000000" w:themeColor="text1"/>
                <w:lang w:eastAsia="ja-JP"/>
              </w:rPr>
              <w:t>県から交付する</w:t>
            </w:r>
            <w:r w:rsidR="003F3CBF">
              <w:rPr>
                <w:rFonts w:asciiTheme="minorEastAsia" w:eastAsiaTheme="minorEastAsia" w:hAnsiTheme="minorEastAsia" w:hint="eastAsia"/>
                <w:color w:val="000000" w:themeColor="text1"/>
                <w:lang w:eastAsia="ja-JP"/>
              </w:rPr>
              <w:t>中小企業国内</w:t>
            </w:r>
            <w:r w:rsidRPr="008407E2">
              <w:rPr>
                <w:rFonts w:asciiTheme="minorEastAsia" w:eastAsiaTheme="minorEastAsia" w:hAnsiTheme="minorEastAsia"/>
                <w:color w:val="000000" w:themeColor="text1"/>
                <w:lang w:eastAsia="ja-JP"/>
              </w:rPr>
              <w:t>販路開拓助成金を過去に受けた経験がある場合は記載してください）</w:t>
            </w:r>
          </w:p>
          <w:p w14:paraId="5D4923FC" w14:textId="77777777" w:rsidR="00F52E7A" w:rsidRPr="008407E2" w:rsidRDefault="00F52E7A" w:rsidP="00266BED">
            <w:pPr>
              <w:pStyle w:val="a7"/>
              <w:rPr>
                <w:rFonts w:asciiTheme="minorEastAsia" w:eastAsiaTheme="minorEastAsia" w:hAnsiTheme="minorEastAsia"/>
                <w:color w:val="000000" w:themeColor="text1"/>
                <w:lang w:eastAsia="ja-JP"/>
              </w:rPr>
            </w:pPr>
          </w:p>
          <w:p w14:paraId="59F65A3B" w14:textId="77777777" w:rsidR="00F52E7A" w:rsidRPr="008407E2" w:rsidRDefault="00F52E7A" w:rsidP="00266BED">
            <w:pPr>
              <w:pStyle w:val="a7"/>
              <w:rPr>
                <w:rFonts w:asciiTheme="minorEastAsia" w:eastAsiaTheme="minorEastAsia" w:hAnsiTheme="minorEastAsia"/>
                <w:color w:val="000000" w:themeColor="text1"/>
                <w:lang w:eastAsia="ja-JP"/>
              </w:rPr>
            </w:pPr>
          </w:p>
        </w:tc>
      </w:tr>
    </w:tbl>
    <w:p w14:paraId="4D12CA4C" w14:textId="77777777" w:rsidR="00400D9E" w:rsidRPr="008407E2" w:rsidRDefault="00400D9E" w:rsidP="008407E2">
      <w:pPr>
        <w:spacing w:after="0" w:line="240" w:lineRule="auto"/>
        <w:rPr>
          <w:rFonts w:asciiTheme="minorEastAsia" w:eastAsiaTheme="minorEastAsia" w:hAnsiTheme="minorEastAsia"/>
          <w:color w:val="000000" w:themeColor="text1"/>
          <w:lang w:eastAsia="ja-JP"/>
        </w:rPr>
      </w:pPr>
      <w:bookmarkStart w:id="1" w:name="_Hlk122971452"/>
      <w:bookmarkStart w:id="2" w:name="_Hlk163479646"/>
      <w:bookmarkEnd w:id="0"/>
      <w:r w:rsidRPr="008407E2">
        <w:rPr>
          <w:rFonts w:asciiTheme="minorEastAsia" w:eastAsiaTheme="minorEastAsia" w:hAnsiTheme="minorEastAsia" w:cs="ＭＳ 明朝" w:hint="eastAsia"/>
          <w:color w:val="000000" w:themeColor="text1"/>
          <w:lang w:eastAsia="ja-JP"/>
        </w:rPr>
        <w:lastRenderedPageBreak/>
        <w:t>３</w:t>
      </w:r>
      <w:r w:rsidRPr="008407E2">
        <w:rPr>
          <w:rFonts w:asciiTheme="minorEastAsia" w:eastAsiaTheme="minorEastAsia" w:hAnsiTheme="minorEastAsia"/>
          <w:color w:val="000000" w:themeColor="text1"/>
          <w:lang w:eastAsia="ja-JP"/>
        </w:rPr>
        <w:t xml:space="preserve">　助成対象経費の内訳（単位：円、小数点以下切捨て）</w:t>
      </w:r>
    </w:p>
    <w:tbl>
      <w:tblPr>
        <w:tblStyle w:val="afe"/>
        <w:tblW w:w="10060" w:type="dxa"/>
        <w:jc w:val="center"/>
        <w:tblLook w:val="04A0" w:firstRow="1" w:lastRow="0" w:firstColumn="1" w:lastColumn="0" w:noHBand="0" w:noVBand="1"/>
      </w:tblPr>
      <w:tblGrid>
        <w:gridCol w:w="1271"/>
        <w:gridCol w:w="2977"/>
        <w:gridCol w:w="2845"/>
        <w:gridCol w:w="2967"/>
      </w:tblGrid>
      <w:tr w:rsidR="00400D9E" w:rsidRPr="00845422" w14:paraId="267297E9" w14:textId="77777777" w:rsidTr="008407E2">
        <w:trPr>
          <w:trHeight w:val="397"/>
          <w:jc w:val="center"/>
        </w:trPr>
        <w:tc>
          <w:tcPr>
            <w:tcW w:w="1271" w:type="dxa"/>
            <w:vAlign w:val="center"/>
          </w:tcPr>
          <w:p w14:paraId="64E79FE5" w14:textId="77777777" w:rsidR="00400D9E" w:rsidRPr="008407E2" w:rsidRDefault="00400D9E" w:rsidP="00266BED">
            <w:pPr>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経費区分</w:t>
            </w:r>
            <w:proofErr w:type="spellEnd"/>
          </w:p>
        </w:tc>
        <w:tc>
          <w:tcPr>
            <w:tcW w:w="2977" w:type="dxa"/>
          </w:tcPr>
          <w:p w14:paraId="24EE0FAD" w14:textId="77777777" w:rsidR="00400D9E" w:rsidRPr="008407E2" w:rsidRDefault="00400D9E" w:rsidP="00266BED">
            <w:pP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事業に要する経費（税込み）</w:t>
            </w:r>
          </w:p>
        </w:tc>
        <w:tc>
          <w:tcPr>
            <w:tcW w:w="2845" w:type="dxa"/>
            <w:vAlign w:val="center"/>
          </w:tcPr>
          <w:p w14:paraId="26D81211" w14:textId="7CDD77DE" w:rsidR="00400D9E" w:rsidRPr="008407E2" w:rsidRDefault="00400D9E" w:rsidP="00400D9E">
            <w:pPr>
              <w:rPr>
                <w:rFonts w:asciiTheme="minorEastAsia" w:eastAsiaTheme="minorEastAsia" w:hAnsiTheme="minorEastAsia"/>
                <w:color w:val="000000" w:themeColor="text1"/>
                <w:lang w:eastAsia="ja-JP"/>
              </w:rPr>
            </w:pPr>
            <w:r w:rsidRPr="008407E2">
              <w:rPr>
                <w:rFonts w:asciiTheme="minorEastAsia" w:eastAsiaTheme="minorEastAsia" w:hAnsiTheme="minorEastAsia" w:cs="ＭＳ 明朝" w:hint="eastAsia"/>
                <w:color w:val="000000" w:themeColor="text1"/>
                <w:lang w:eastAsia="ja-JP"/>
              </w:rPr>
              <w:t>助成対象経費（税抜き）</w:t>
            </w:r>
          </w:p>
        </w:tc>
        <w:tc>
          <w:tcPr>
            <w:tcW w:w="2967" w:type="dxa"/>
            <w:vAlign w:val="center"/>
          </w:tcPr>
          <w:p w14:paraId="4A39CCCC" w14:textId="77777777" w:rsidR="00400D9E" w:rsidRPr="008407E2" w:rsidRDefault="00400D9E" w:rsidP="00266BED">
            <w:pPr>
              <w:rPr>
                <w:rFonts w:asciiTheme="minorEastAsia" w:eastAsiaTheme="minorEastAsia" w:hAnsiTheme="minorEastAsia"/>
                <w:color w:val="000000" w:themeColor="text1"/>
              </w:rPr>
            </w:pPr>
            <w:proofErr w:type="spellStart"/>
            <w:r w:rsidRPr="008407E2">
              <w:rPr>
                <w:rFonts w:asciiTheme="minorEastAsia" w:eastAsiaTheme="minorEastAsia" w:hAnsiTheme="minorEastAsia" w:cs="ＭＳ 明朝" w:hint="eastAsia"/>
                <w:color w:val="000000" w:themeColor="text1"/>
              </w:rPr>
              <w:t>備</w:t>
            </w:r>
            <w:r w:rsidRPr="008407E2">
              <w:rPr>
                <w:rFonts w:asciiTheme="minorEastAsia" w:eastAsiaTheme="minorEastAsia" w:hAnsiTheme="minorEastAsia"/>
                <w:color w:val="000000" w:themeColor="text1"/>
              </w:rPr>
              <w:t>考</w:t>
            </w:r>
            <w:proofErr w:type="spellEnd"/>
          </w:p>
        </w:tc>
      </w:tr>
      <w:tr w:rsidR="00400D9E" w:rsidRPr="00845422" w14:paraId="687A070B" w14:textId="77777777" w:rsidTr="008407E2">
        <w:trPr>
          <w:trHeight w:val="397"/>
          <w:jc w:val="center"/>
        </w:trPr>
        <w:tc>
          <w:tcPr>
            <w:tcW w:w="1271" w:type="dxa"/>
            <w:vAlign w:val="center"/>
          </w:tcPr>
          <w:p w14:paraId="153A8B68" w14:textId="77777777" w:rsidR="00400D9E" w:rsidRPr="008407E2" w:rsidRDefault="00400D9E" w:rsidP="00266BED">
            <w:pPr>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szCs w:val="21"/>
              </w:rPr>
              <w:t>出展料</w:t>
            </w:r>
            <w:proofErr w:type="spellEnd"/>
          </w:p>
        </w:tc>
        <w:tc>
          <w:tcPr>
            <w:tcW w:w="2977" w:type="dxa"/>
          </w:tcPr>
          <w:p w14:paraId="0202CC62" w14:textId="77777777" w:rsidR="00400D9E" w:rsidRPr="008407E2" w:rsidRDefault="00400D9E" w:rsidP="00266BED">
            <w:pPr>
              <w:rPr>
                <w:rFonts w:asciiTheme="minorEastAsia" w:eastAsiaTheme="minorEastAsia" w:hAnsiTheme="minorEastAsia"/>
                <w:color w:val="000000" w:themeColor="text1"/>
              </w:rPr>
            </w:pPr>
          </w:p>
        </w:tc>
        <w:tc>
          <w:tcPr>
            <w:tcW w:w="2845" w:type="dxa"/>
            <w:vAlign w:val="center"/>
          </w:tcPr>
          <w:p w14:paraId="40677689" w14:textId="77777777" w:rsidR="00400D9E" w:rsidRPr="008407E2" w:rsidRDefault="00400D9E" w:rsidP="00266BED">
            <w:pPr>
              <w:rPr>
                <w:rFonts w:asciiTheme="minorEastAsia" w:eastAsiaTheme="minorEastAsia" w:hAnsiTheme="minorEastAsia"/>
                <w:color w:val="000000" w:themeColor="text1"/>
              </w:rPr>
            </w:pPr>
          </w:p>
        </w:tc>
        <w:tc>
          <w:tcPr>
            <w:tcW w:w="2967" w:type="dxa"/>
            <w:vAlign w:val="center"/>
          </w:tcPr>
          <w:p w14:paraId="5C3B42AE" w14:textId="77777777" w:rsidR="00400D9E" w:rsidRPr="008407E2" w:rsidRDefault="00400D9E" w:rsidP="00266BED">
            <w:pPr>
              <w:rPr>
                <w:rFonts w:asciiTheme="minorEastAsia" w:eastAsiaTheme="minorEastAsia" w:hAnsiTheme="minorEastAsia"/>
                <w:color w:val="000000" w:themeColor="text1"/>
              </w:rPr>
            </w:pPr>
          </w:p>
        </w:tc>
      </w:tr>
      <w:tr w:rsidR="00400D9E" w:rsidRPr="00845422" w14:paraId="364EE0F6" w14:textId="77777777" w:rsidTr="008407E2">
        <w:trPr>
          <w:trHeight w:val="397"/>
          <w:jc w:val="center"/>
        </w:trPr>
        <w:tc>
          <w:tcPr>
            <w:tcW w:w="1271" w:type="dxa"/>
            <w:vAlign w:val="center"/>
          </w:tcPr>
          <w:p w14:paraId="2C6D182D" w14:textId="0A6D6B1C" w:rsidR="00400D9E" w:rsidRPr="008407E2" w:rsidRDefault="00400D9E" w:rsidP="00266BED">
            <w:pP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szCs w:val="21"/>
                <w:lang w:eastAsia="ja-JP"/>
              </w:rPr>
              <w:t>装飾料</w:t>
            </w:r>
          </w:p>
        </w:tc>
        <w:tc>
          <w:tcPr>
            <w:tcW w:w="2977" w:type="dxa"/>
          </w:tcPr>
          <w:p w14:paraId="70452E64" w14:textId="77777777" w:rsidR="00400D9E" w:rsidRPr="008407E2" w:rsidRDefault="00400D9E" w:rsidP="00266BED">
            <w:pPr>
              <w:rPr>
                <w:rFonts w:asciiTheme="minorEastAsia" w:eastAsiaTheme="minorEastAsia" w:hAnsiTheme="minorEastAsia"/>
                <w:color w:val="000000" w:themeColor="text1"/>
                <w:lang w:eastAsia="ja-JP"/>
              </w:rPr>
            </w:pPr>
          </w:p>
        </w:tc>
        <w:tc>
          <w:tcPr>
            <w:tcW w:w="2845" w:type="dxa"/>
            <w:vAlign w:val="center"/>
          </w:tcPr>
          <w:p w14:paraId="2911AD70" w14:textId="77777777" w:rsidR="00400D9E" w:rsidRPr="008407E2" w:rsidRDefault="00400D9E" w:rsidP="00266BED">
            <w:pPr>
              <w:rPr>
                <w:rFonts w:asciiTheme="minorEastAsia" w:eastAsiaTheme="minorEastAsia" w:hAnsiTheme="minorEastAsia"/>
                <w:color w:val="000000" w:themeColor="text1"/>
                <w:lang w:eastAsia="ja-JP"/>
              </w:rPr>
            </w:pPr>
          </w:p>
        </w:tc>
        <w:tc>
          <w:tcPr>
            <w:tcW w:w="2967" w:type="dxa"/>
            <w:vAlign w:val="center"/>
          </w:tcPr>
          <w:p w14:paraId="263765F3" w14:textId="77777777" w:rsidR="00400D9E" w:rsidRPr="008407E2" w:rsidRDefault="00400D9E" w:rsidP="00266BED">
            <w:pPr>
              <w:rPr>
                <w:rFonts w:asciiTheme="minorEastAsia" w:eastAsiaTheme="minorEastAsia" w:hAnsiTheme="minorEastAsia"/>
                <w:color w:val="000000" w:themeColor="text1"/>
                <w:lang w:eastAsia="ja-JP"/>
              </w:rPr>
            </w:pPr>
          </w:p>
        </w:tc>
      </w:tr>
      <w:tr w:rsidR="00400D9E" w:rsidRPr="00845422" w14:paraId="211CECAA" w14:textId="77777777" w:rsidTr="008407E2">
        <w:trPr>
          <w:trHeight w:val="397"/>
          <w:jc w:val="center"/>
        </w:trPr>
        <w:tc>
          <w:tcPr>
            <w:tcW w:w="1271" w:type="dxa"/>
            <w:vAlign w:val="center"/>
          </w:tcPr>
          <w:p w14:paraId="78804EBD" w14:textId="77777777" w:rsidR="00400D9E" w:rsidRPr="008407E2" w:rsidRDefault="00400D9E" w:rsidP="00266BED">
            <w:pPr>
              <w:rPr>
                <w:rFonts w:asciiTheme="minorEastAsia" w:eastAsiaTheme="minorEastAsia" w:hAnsiTheme="minorEastAsia"/>
                <w:color w:val="000000" w:themeColor="text1"/>
                <w:szCs w:val="21"/>
              </w:rPr>
            </w:pPr>
            <w:proofErr w:type="spellStart"/>
            <w:r w:rsidRPr="008407E2">
              <w:rPr>
                <w:rFonts w:asciiTheme="minorEastAsia" w:eastAsiaTheme="minorEastAsia" w:hAnsiTheme="minorEastAsia"/>
                <w:color w:val="000000" w:themeColor="text1"/>
                <w:szCs w:val="21"/>
              </w:rPr>
              <w:t>合計</w:t>
            </w:r>
            <w:proofErr w:type="spellEnd"/>
          </w:p>
        </w:tc>
        <w:tc>
          <w:tcPr>
            <w:tcW w:w="2977" w:type="dxa"/>
            <w:tcBorders>
              <w:bottom w:val="single" w:sz="4" w:space="0" w:color="auto"/>
            </w:tcBorders>
          </w:tcPr>
          <w:p w14:paraId="6D59983A" w14:textId="77777777" w:rsidR="00400D9E" w:rsidRPr="008407E2" w:rsidRDefault="00400D9E" w:rsidP="00266BED">
            <w:pPr>
              <w:rPr>
                <w:rFonts w:asciiTheme="minorEastAsia" w:eastAsiaTheme="minorEastAsia" w:hAnsiTheme="minorEastAsia"/>
                <w:color w:val="000000" w:themeColor="text1"/>
              </w:rPr>
            </w:pPr>
          </w:p>
        </w:tc>
        <w:tc>
          <w:tcPr>
            <w:tcW w:w="2845" w:type="dxa"/>
            <w:tcBorders>
              <w:bottom w:val="single" w:sz="4" w:space="0" w:color="auto"/>
              <w:tr2bl w:val="nil"/>
            </w:tcBorders>
            <w:vAlign w:val="center"/>
          </w:tcPr>
          <w:p w14:paraId="2131D4BF" w14:textId="77777777" w:rsidR="00400D9E" w:rsidRPr="008407E2" w:rsidRDefault="00400D9E" w:rsidP="00266BED">
            <w:pPr>
              <w:rPr>
                <w:rFonts w:asciiTheme="minorEastAsia" w:eastAsiaTheme="minorEastAsia" w:hAnsiTheme="minorEastAsia"/>
                <w:color w:val="000000" w:themeColor="text1"/>
              </w:rPr>
            </w:pPr>
          </w:p>
        </w:tc>
        <w:tc>
          <w:tcPr>
            <w:tcW w:w="2967" w:type="dxa"/>
            <w:vAlign w:val="center"/>
          </w:tcPr>
          <w:p w14:paraId="0FBB579D" w14:textId="77777777" w:rsidR="00400D9E" w:rsidRPr="008407E2" w:rsidRDefault="00400D9E" w:rsidP="00266BED">
            <w:pPr>
              <w:rPr>
                <w:rFonts w:asciiTheme="minorEastAsia" w:eastAsiaTheme="minorEastAsia" w:hAnsiTheme="minorEastAsia"/>
                <w:color w:val="000000" w:themeColor="text1"/>
              </w:rPr>
            </w:pPr>
          </w:p>
        </w:tc>
      </w:tr>
      <w:bookmarkEnd w:id="1"/>
      <w:bookmarkEnd w:id="2"/>
    </w:tbl>
    <w:p w14:paraId="61346E0E" w14:textId="5349728F" w:rsidR="00F52E7A" w:rsidRDefault="00F52E7A" w:rsidP="008407E2">
      <w:pPr>
        <w:spacing w:after="0" w:line="240" w:lineRule="auto"/>
        <w:rPr>
          <w:rFonts w:asciiTheme="minorEastAsia" w:eastAsiaTheme="minorEastAsia" w:hAnsiTheme="minorEastAsia"/>
          <w:color w:val="000000" w:themeColor="text1"/>
          <w:lang w:eastAsia="ja-JP"/>
        </w:rPr>
      </w:pPr>
    </w:p>
    <w:p w14:paraId="41EFE7FB" w14:textId="6AB7D165" w:rsidR="0066457D" w:rsidRDefault="0066457D" w:rsidP="008407E2">
      <w:pPr>
        <w:spacing w:after="0" w:line="240" w:lineRule="auto"/>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４　県の支援についての活用希望</w:t>
      </w:r>
    </w:p>
    <w:tbl>
      <w:tblPr>
        <w:tblStyle w:val="afe"/>
        <w:tblW w:w="0" w:type="auto"/>
        <w:tblLook w:val="04A0" w:firstRow="1" w:lastRow="0" w:firstColumn="1" w:lastColumn="0" w:noHBand="0" w:noVBand="1"/>
      </w:tblPr>
      <w:tblGrid>
        <w:gridCol w:w="9962"/>
      </w:tblGrid>
      <w:tr w:rsidR="0066457D" w14:paraId="5BE3F5B4" w14:textId="77777777" w:rsidTr="0066457D">
        <w:tc>
          <w:tcPr>
            <w:tcW w:w="9962" w:type="dxa"/>
          </w:tcPr>
          <w:p w14:paraId="328B8FCC" w14:textId="40853BA6" w:rsidR="0066457D" w:rsidRDefault="0066457D" w:rsidP="008407E2">
            <w:pPr>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展示会等への出展に当たり、希望する県の支援について番号にマルを付けてください。</w:t>
            </w:r>
          </w:p>
          <w:p w14:paraId="18CA9262" w14:textId="77777777" w:rsidR="0066457D" w:rsidRPr="0066457D" w:rsidRDefault="0066457D" w:rsidP="008407E2">
            <w:pPr>
              <w:rPr>
                <w:rFonts w:asciiTheme="minorEastAsia" w:eastAsiaTheme="minorEastAsia" w:hAnsiTheme="minorEastAsia"/>
                <w:color w:val="000000" w:themeColor="text1"/>
                <w:lang w:eastAsia="ja-JP"/>
              </w:rPr>
            </w:pPr>
          </w:p>
          <w:p w14:paraId="3CC17A93" w14:textId="7B0BD375" w:rsidR="0066457D" w:rsidRDefault="0066457D" w:rsidP="008407E2">
            <w:pPr>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１　展示会</w:t>
            </w:r>
            <w:r w:rsidR="00FF14AD">
              <w:rPr>
                <w:rFonts w:asciiTheme="minorEastAsia" w:eastAsiaTheme="minorEastAsia" w:hAnsiTheme="minorEastAsia" w:hint="eastAsia"/>
                <w:color w:val="000000" w:themeColor="text1"/>
                <w:lang w:eastAsia="ja-JP"/>
              </w:rPr>
              <w:t>当日の支援（※支援に当たっての旅費等を申請者に負担いただくことはございません。）</w:t>
            </w:r>
          </w:p>
          <w:p w14:paraId="59C4E1D8" w14:textId="4F2A1B43" w:rsidR="0066457D" w:rsidRDefault="0066457D" w:rsidP="00F82C29">
            <w:pPr>
              <w:spacing w:beforeLines="50" w:before="120"/>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２　展示内容の検討に当たっての</w:t>
            </w:r>
            <w:r w:rsidR="00FF14AD">
              <w:rPr>
                <w:rFonts w:asciiTheme="minorEastAsia" w:eastAsiaTheme="minorEastAsia" w:hAnsiTheme="minorEastAsia" w:hint="eastAsia"/>
                <w:color w:val="000000" w:themeColor="text1"/>
                <w:lang w:eastAsia="ja-JP"/>
              </w:rPr>
              <w:t>相談対応、</w:t>
            </w:r>
            <w:r>
              <w:rPr>
                <w:rFonts w:asciiTheme="minorEastAsia" w:eastAsiaTheme="minorEastAsia" w:hAnsiTheme="minorEastAsia" w:hint="eastAsia"/>
                <w:color w:val="000000" w:themeColor="text1"/>
                <w:lang w:eastAsia="ja-JP"/>
              </w:rPr>
              <w:t>施策紹介</w:t>
            </w:r>
            <w:r w:rsidR="00FF14AD">
              <w:rPr>
                <w:rFonts w:asciiTheme="minorEastAsia" w:eastAsiaTheme="minorEastAsia" w:hAnsiTheme="minorEastAsia" w:hint="eastAsia"/>
                <w:color w:val="000000" w:themeColor="text1"/>
                <w:lang w:eastAsia="ja-JP"/>
              </w:rPr>
              <w:t>・</w:t>
            </w:r>
            <w:r>
              <w:rPr>
                <w:rFonts w:asciiTheme="minorEastAsia" w:eastAsiaTheme="minorEastAsia" w:hAnsiTheme="minorEastAsia" w:hint="eastAsia"/>
                <w:color w:val="000000" w:themeColor="text1"/>
                <w:lang w:eastAsia="ja-JP"/>
              </w:rPr>
              <w:t>活用支援</w:t>
            </w:r>
          </w:p>
          <w:p w14:paraId="0096F03A" w14:textId="16CB0838" w:rsidR="0066457D" w:rsidRDefault="0066457D" w:rsidP="00F82C29">
            <w:pPr>
              <w:spacing w:beforeLines="50" w:before="120"/>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３　その他（以下に希望する支援の内容を記載してください。）</w:t>
            </w:r>
          </w:p>
          <w:p w14:paraId="21C76E05" w14:textId="77777777" w:rsidR="0066457D" w:rsidRDefault="0066457D" w:rsidP="008407E2">
            <w:pPr>
              <w:rPr>
                <w:rFonts w:asciiTheme="minorEastAsia" w:eastAsiaTheme="minorEastAsia" w:hAnsiTheme="minorEastAsia"/>
                <w:color w:val="000000" w:themeColor="text1"/>
                <w:lang w:eastAsia="ja-JP"/>
              </w:rPr>
            </w:pPr>
          </w:p>
          <w:p w14:paraId="3169C9E9" w14:textId="77777777" w:rsidR="0066457D" w:rsidRDefault="0066457D" w:rsidP="008407E2">
            <w:pPr>
              <w:rPr>
                <w:rFonts w:asciiTheme="minorEastAsia" w:eastAsiaTheme="minorEastAsia" w:hAnsiTheme="minorEastAsia"/>
                <w:color w:val="000000" w:themeColor="text1"/>
                <w:lang w:eastAsia="ja-JP"/>
              </w:rPr>
            </w:pPr>
          </w:p>
          <w:p w14:paraId="76DAB3BB" w14:textId="77777777" w:rsidR="0066457D" w:rsidRDefault="0066457D" w:rsidP="008407E2">
            <w:pPr>
              <w:rPr>
                <w:rFonts w:asciiTheme="minorEastAsia" w:eastAsiaTheme="minorEastAsia" w:hAnsiTheme="minorEastAsia"/>
                <w:color w:val="000000" w:themeColor="text1"/>
                <w:lang w:eastAsia="ja-JP"/>
              </w:rPr>
            </w:pPr>
          </w:p>
          <w:p w14:paraId="6BD8167F" w14:textId="77777777" w:rsidR="0066457D" w:rsidRDefault="0066457D" w:rsidP="008407E2">
            <w:pPr>
              <w:rPr>
                <w:rFonts w:asciiTheme="minorEastAsia" w:eastAsiaTheme="minorEastAsia" w:hAnsiTheme="minorEastAsia"/>
                <w:color w:val="000000" w:themeColor="text1"/>
                <w:lang w:eastAsia="ja-JP"/>
              </w:rPr>
            </w:pPr>
          </w:p>
        </w:tc>
      </w:tr>
    </w:tbl>
    <w:p w14:paraId="1B6D770B" w14:textId="77777777" w:rsidR="0066457D" w:rsidRPr="008407E2" w:rsidRDefault="0066457D" w:rsidP="008407E2">
      <w:pPr>
        <w:spacing w:after="0" w:line="240" w:lineRule="auto"/>
        <w:rPr>
          <w:rFonts w:asciiTheme="minorEastAsia" w:eastAsiaTheme="minorEastAsia" w:hAnsiTheme="minorEastAsia"/>
          <w:color w:val="000000" w:themeColor="text1"/>
          <w:lang w:eastAsia="ja-JP"/>
        </w:rPr>
      </w:pPr>
    </w:p>
    <w:p w14:paraId="2AE20CF1"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br w:type="page"/>
      </w:r>
    </w:p>
    <w:p w14:paraId="3D1740A9" w14:textId="2FA802B9" w:rsidR="00F52E7A" w:rsidRPr="008407E2" w:rsidRDefault="008A3DE2" w:rsidP="008407E2">
      <w:pPr>
        <w:spacing w:after="0" w:line="240" w:lineRule="auto"/>
        <w:textAlignment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lang w:eastAsia="ja-JP"/>
        </w:rPr>
        <w:lastRenderedPageBreak/>
        <w:t>（</w:t>
      </w:r>
      <w:r w:rsidR="00F52E7A" w:rsidRPr="008407E2">
        <w:rPr>
          <w:rFonts w:asciiTheme="minorEastAsia" w:eastAsiaTheme="minorEastAsia" w:hAnsiTheme="minorEastAsia"/>
          <w:color w:val="000000" w:themeColor="text1"/>
        </w:rPr>
        <w:t>様式第２号</w:t>
      </w:r>
      <w:r>
        <w:rPr>
          <w:rFonts w:asciiTheme="minorEastAsia" w:eastAsiaTheme="minorEastAsia" w:hAnsiTheme="minorEastAsia" w:hint="eastAsia"/>
          <w:color w:val="000000" w:themeColor="text1"/>
          <w:lang w:eastAsia="ja-JP"/>
        </w:rPr>
        <w:t>）</w:t>
      </w:r>
      <w:r w:rsidR="00F52E7A" w:rsidRPr="008407E2">
        <w:rPr>
          <w:rFonts w:asciiTheme="minorEastAsia" w:eastAsiaTheme="minorEastAsia" w:hAnsiTheme="minorEastAsia"/>
          <w:color w:val="000000" w:themeColor="text1"/>
        </w:rPr>
        <w:t>第</w:t>
      </w:r>
      <w:r w:rsidR="00695D66">
        <w:rPr>
          <w:rFonts w:asciiTheme="minorEastAsia" w:eastAsiaTheme="minorEastAsia" w:hAnsiTheme="minorEastAsia" w:hint="eastAsia"/>
          <w:color w:val="000000" w:themeColor="text1"/>
          <w:lang w:eastAsia="ja-JP"/>
        </w:rPr>
        <w:t>６条</w:t>
      </w:r>
      <w:proofErr w:type="spellStart"/>
      <w:r w:rsidR="00F52E7A" w:rsidRPr="008407E2">
        <w:rPr>
          <w:rFonts w:asciiTheme="minorEastAsia" w:eastAsiaTheme="minorEastAsia" w:hAnsiTheme="minorEastAsia"/>
          <w:color w:val="000000" w:themeColor="text1"/>
        </w:rPr>
        <w:t>関係</w:t>
      </w:r>
      <w:proofErr w:type="spellEnd"/>
    </w:p>
    <w:p w14:paraId="40185555"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rPr>
      </w:pPr>
    </w:p>
    <w:p w14:paraId="008E71BA" w14:textId="4097951E" w:rsidR="00F52E7A" w:rsidRPr="008407E2" w:rsidRDefault="00F52E7A" w:rsidP="008407E2">
      <w:pPr>
        <w:spacing w:after="0" w:line="240" w:lineRule="auto"/>
        <w:ind w:left="1219" w:hanging="1219"/>
        <w:jc w:val="center"/>
        <w:textAlignment w:val="center"/>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中小企業</w:t>
      </w:r>
      <w:proofErr w:type="spellEnd"/>
      <w:r w:rsidR="00260702">
        <w:rPr>
          <w:rFonts w:asciiTheme="minorEastAsia" w:eastAsiaTheme="minorEastAsia" w:hAnsiTheme="minorEastAsia" w:hint="eastAsia"/>
          <w:color w:val="000000" w:themeColor="text1"/>
          <w:lang w:eastAsia="ja-JP"/>
        </w:rPr>
        <w:t>国内</w:t>
      </w:r>
      <w:proofErr w:type="spellStart"/>
      <w:r w:rsidRPr="008407E2">
        <w:rPr>
          <w:rFonts w:asciiTheme="minorEastAsia" w:eastAsiaTheme="minorEastAsia" w:hAnsiTheme="minorEastAsia"/>
          <w:color w:val="000000" w:themeColor="text1"/>
        </w:rPr>
        <w:t>販路開拓助成金事前着手届</w:t>
      </w:r>
      <w:proofErr w:type="spellEnd"/>
    </w:p>
    <w:p w14:paraId="73ADA9DC"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rPr>
      </w:pPr>
    </w:p>
    <w:p w14:paraId="685A4D17"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rPr>
      </w:pPr>
    </w:p>
    <w:p w14:paraId="6B4C4D96" w14:textId="77777777" w:rsidR="00F52E7A" w:rsidRPr="008407E2" w:rsidRDefault="00F52E7A" w:rsidP="008407E2">
      <w:pPr>
        <w:spacing w:after="0" w:line="240" w:lineRule="auto"/>
        <w:ind w:left="1219" w:hanging="1219"/>
        <w:jc w:val="right"/>
        <w:textAlignment w:val="center"/>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令和</w:t>
      </w:r>
      <w:proofErr w:type="spellEnd"/>
      <w:r w:rsidRPr="008407E2">
        <w:rPr>
          <w:rFonts w:asciiTheme="minorEastAsia" w:eastAsiaTheme="minorEastAsia" w:hAnsiTheme="minorEastAsia"/>
          <w:color w:val="000000" w:themeColor="text1"/>
        </w:rPr>
        <w:t xml:space="preserve"> 　年　月　日</w:t>
      </w:r>
    </w:p>
    <w:p w14:paraId="69495259"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rPr>
      </w:pPr>
    </w:p>
    <w:p w14:paraId="3CE91F09"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長野県知事</w:t>
      </w:r>
      <w:proofErr w:type="spellEnd"/>
      <w:r w:rsidRPr="008407E2">
        <w:rPr>
          <w:rFonts w:asciiTheme="minorEastAsia" w:eastAsiaTheme="minorEastAsia" w:hAnsiTheme="minorEastAsia"/>
          <w:color w:val="000000" w:themeColor="text1"/>
        </w:rPr>
        <w:t xml:space="preserve">　様</w:t>
      </w:r>
    </w:p>
    <w:p w14:paraId="57CB5B99" w14:textId="77777777" w:rsidR="00F5122A" w:rsidRPr="008B21FA" w:rsidRDefault="00F5122A" w:rsidP="00F5122A">
      <w:pPr>
        <w:spacing w:after="0" w:line="240" w:lineRule="auto"/>
        <w:textAlignment w:val="center"/>
        <w:rPr>
          <w:rFonts w:asciiTheme="minorEastAsia" w:eastAsiaTheme="minorEastAsia" w:hAnsiTheme="minorEastAsia"/>
          <w:color w:val="000000" w:themeColor="text1"/>
        </w:rPr>
      </w:pPr>
    </w:p>
    <w:p w14:paraId="2F85D200" w14:textId="77777777" w:rsidR="00F5122A" w:rsidRPr="008B21FA" w:rsidRDefault="00F5122A" w:rsidP="00F5122A">
      <w:pPr>
        <w:spacing w:after="0" w:line="240" w:lineRule="auto"/>
        <w:textAlignment w:val="center"/>
        <w:rPr>
          <w:rFonts w:asciiTheme="minorEastAsia" w:eastAsiaTheme="minorEastAsia" w:hAnsiTheme="minorEastAsia"/>
          <w:color w:val="000000" w:themeColor="text1"/>
        </w:rPr>
      </w:pPr>
      <w:r w:rsidRPr="008B21FA">
        <w:rPr>
          <w:rFonts w:asciiTheme="minorEastAsia" w:eastAsiaTheme="minorEastAsia" w:hAnsiTheme="minorEastAsia" w:hint="eastAsia"/>
          <w:color w:val="000000" w:themeColor="text1"/>
        </w:rPr>
        <w:t xml:space="preserve">                                       　　  所 </w:t>
      </w:r>
      <w:r>
        <w:rPr>
          <w:rFonts w:asciiTheme="minorEastAsia" w:eastAsiaTheme="minorEastAsia" w:hAnsiTheme="minorEastAsia" w:hint="eastAsia"/>
          <w:color w:val="000000" w:themeColor="text1"/>
          <w:lang w:eastAsia="ja-JP"/>
        </w:rPr>
        <w:t xml:space="preserve">　　</w:t>
      </w:r>
      <w:r w:rsidRPr="008B21FA">
        <w:rPr>
          <w:rFonts w:asciiTheme="minorEastAsia" w:eastAsiaTheme="minorEastAsia" w:hAnsiTheme="minorEastAsia" w:hint="eastAsia"/>
          <w:color w:val="000000" w:themeColor="text1"/>
        </w:rPr>
        <w:t xml:space="preserve">在 </w:t>
      </w:r>
      <w:r>
        <w:rPr>
          <w:rFonts w:asciiTheme="minorEastAsia" w:eastAsiaTheme="minorEastAsia" w:hAnsiTheme="minorEastAsia" w:hint="eastAsia"/>
          <w:color w:val="000000" w:themeColor="text1"/>
          <w:lang w:eastAsia="ja-JP"/>
        </w:rPr>
        <w:t xml:space="preserve">　　</w:t>
      </w:r>
      <w:r w:rsidRPr="008B21FA">
        <w:rPr>
          <w:rFonts w:asciiTheme="minorEastAsia" w:eastAsiaTheme="minorEastAsia" w:hAnsiTheme="minorEastAsia" w:hint="eastAsia"/>
          <w:color w:val="000000" w:themeColor="text1"/>
        </w:rPr>
        <w:t>地</w:t>
      </w:r>
    </w:p>
    <w:p w14:paraId="3BD62689" w14:textId="77777777" w:rsidR="00F5122A" w:rsidRPr="008B21FA" w:rsidRDefault="00F5122A" w:rsidP="00F5122A">
      <w:pPr>
        <w:spacing w:after="0" w:line="240" w:lineRule="auto"/>
        <w:textAlignment w:val="center"/>
        <w:rPr>
          <w:rFonts w:asciiTheme="minorEastAsia" w:eastAsiaTheme="minorEastAsia" w:hAnsiTheme="minorEastAsia"/>
          <w:color w:val="000000" w:themeColor="text1"/>
        </w:rPr>
      </w:pPr>
      <w:r w:rsidRPr="008B21FA">
        <w:rPr>
          <w:rFonts w:asciiTheme="minorEastAsia" w:eastAsiaTheme="minorEastAsia" w:hAnsiTheme="minorEastAsia" w:hint="eastAsia"/>
          <w:color w:val="000000" w:themeColor="text1"/>
        </w:rPr>
        <w:t xml:space="preserve">                              　　　　　　   名   </w:t>
      </w:r>
      <w:r>
        <w:rPr>
          <w:rFonts w:asciiTheme="minorEastAsia" w:eastAsiaTheme="minorEastAsia" w:hAnsiTheme="minorEastAsia" w:hint="eastAsia"/>
          <w:color w:val="000000" w:themeColor="text1"/>
          <w:lang w:eastAsia="ja-JP"/>
        </w:rPr>
        <w:t xml:space="preserve">　　　　</w:t>
      </w:r>
      <w:r w:rsidRPr="008B21FA">
        <w:rPr>
          <w:rFonts w:asciiTheme="minorEastAsia" w:eastAsiaTheme="minorEastAsia" w:hAnsiTheme="minorEastAsia" w:hint="eastAsia"/>
          <w:color w:val="000000" w:themeColor="text1"/>
        </w:rPr>
        <w:t xml:space="preserve"> 称</w:t>
      </w:r>
    </w:p>
    <w:p w14:paraId="21913C20" w14:textId="77777777" w:rsidR="00F5122A" w:rsidRPr="008B21FA" w:rsidRDefault="00F5122A" w:rsidP="00F5122A">
      <w:pPr>
        <w:spacing w:after="0" w:line="240" w:lineRule="auto"/>
        <w:textAlignment w:val="center"/>
        <w:rPr>
          <w:rFonts w:asciiTheme="minorEastAsia" w:eastAsiaTheme="minorEastAsia" w:hAnsiTheme="minorEastAsia"/>
          <w:color w:val="000000" w:themeColor="text1"/>
          <w:lang w:eastAsia="ja-JP"/>
        </w:rPr>
      </w:pPr>
      <w:r w:rsidRPr="008B21FA">
        <w:rPr>
          <w:rFonts w:asciiTheme="minorEastAsia" w:eastAsiaTheme="minorEastAsia" w:hAnsiTheme="minorEastAsia" w:hint="eastAsia"/>
          <w:color w:val="000000" w:themeColor="text1"/>
          <w:lang w:eastAsia="ja-JP"/>
        </w:rPr>
        <w:t xml:space="preserve">                                     　   　 代表者</w:t>
      </w:r>
      <w:r w:rsidRPr="008B21FA">
        <w:rPr>
          <w:rFonts w:asciiTheme="minorEastAsia" w:eastAsiaTheme="minorEastAsia" w:hAnsiTheme="minorEastAsia" w:cs="ＭＳ 明朝" w:hint="eastAsia"/>
          <w:color w:val="000000" w:themeColor="text1"/>
          <w:lang w:eastAsia="ja-JP"/>
        </w:rPr>
        <w:t>役職・氏</w:t>
      </w:r>
      <w:r w:rsidRPr="008B21FA">
        <w:rPr>
          <w:rFonts w:asciiTheme="minorEastAsia" w:eastAsiaTheme="minorEastAsia" w:hAnsiTheme="minorEastAsia" w:hint="eastAsia"/>
          <w:color w:val="000000" w:themeColor="text1"/>
          <w:lang w:eastAsia="ja-JP"/>
        </w:rPr>
        <w:t xml:space="preserve">名                              </w:t>
      </w:r>
    </w:p>
    <w:p w14:paraId="333475B5"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22609D2F" w14:textId="2801EB15" w:rsidR="00F52E7A" w:rsidRPr="008407E2" w:rsidRDefault="00F52E7A" w:rsidP="008407E2">
      <w:pPr>
        <w:spacing w:after="0" w:line="240" w:lineRule="auto"/>
        <w:ind w:leftChars="100" w:left="210" w:firstLineChars="100" w:firstLine="210"/>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zh-CN"/>
        </w:rPr>
        <w:t>令和</w:t>
      </w:r>
      <w:r w:rsidR="003F6F48">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zh-CN"/>
        </w:rPr>
        <w:t>年度</w:t>
      </w:r>
      <w:r w:rsidRPr="008407E2">
        <w:rPr>
          <w:rFonts w:asciiTheme="minorEastAsia" w:eastAsiaTheme="minorEastAsia" w:hAnsiTheme="minorEastAsia"/>
          <w:color w:val="000000" w:themeColor="text1"/>
          <w:lang w:eastAsia="ja-JP"/>
        </w:rPr>
        <w:t>中小企業</w:t>
      </w:r>
      <w:r w:rsidR="003F6F48">
        <w:rPr>
          <w:rFonts w:asciiTheme="minorEastAsia" w:eastAsiaTheme="minorEastAsia" w:hAnsiTheme="minorEastAsia" w:hint="eastAsia"/>
          <w:color w:val="000000" w:themeColor="text1"/>
          <w:lang w:eastAsia="ja-JP"/>
        </w:rPr>
        <w:t>国内</w:t>
      </w:r>
      <w:r w:rsidRPr="008407E2">
        <w:rPr>
          <w:rFonts w:asciiTheme="minorEastAsia" w:eastAsiaTheme="minorEastAsia" w:hAnsiTheme="minorEastAsia"/>
          <w:color w:val="000000" w:themeColor="text1"/>
          <w:lang w:eastAsia="ja-JP"/>
        </w:rPr>
        <w:t>販路開拓助成事業を、下記のとおり交付決定前に着手しますので届け出ます。なお、本件について交付の決定がなされなかった場合においても異議は申し立てません。</w:t>
      </w:r>
    </w:p>
    <w:p w14:paraId="6F7ADEA0"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57BB9610" w14:textId="77777777" w:rsidR="00F52E7A" w:rsidRPr="008407E2" w:rsidRDefault="00F52E7A" w:rsidP="008407E2">
      <w:pPr>
        <w:spacing w:after="0" w:line="240" w:lineRule="auto"/>
        <w:ind w:left="1219" w:hanging="1219"/>
        <w:jc w:val="center"/>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記</w:t>
      </w:r>
    </w:p>
    <w:p w14:paraId="5278BA0E"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7C86878B"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１　助成事業の対象展示会名称</w:t>
      </w:r>
    </w:p>
    <w:p w14:paraId="500AE53E"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4D095E34"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7B6FD331"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0C060AFF"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２　助成事業の対象展示会の開催時期</w:t>
      </w:r>
    </w:p>
    <w:p w14:paraId="5EE0866B"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66919009"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794F88F3"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7B45D0C1"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３　事前着手の理由</w:t>
      </w:r>
    </w:p>
    <w:p w14:paraId="40666D55"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347D1B0A"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3E831B36"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46B7B285"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４　着手及び完了予定年月日</w:t>
      </w:r>
    </w:p>
    <w:p w14:paraId="1048723C"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46531A13"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7D1C202B"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3B0B0696"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310870CD"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2BDC26D1"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37C9D833"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5577DFD0"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72D20CBF"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7F3FE196"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50BE2E67"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2B070973" w14:textId="77777777"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w:t>
      </w:r>
      <w:proofErr w:type="spellStart"/>
      <w:r w:rsidRPr="008407E2">
        <w:rPr>
          <w:rFonts w:asciiTheme="minorEastAsia" w:eastAsiaTheme="minorEastAsia" w:hAnsiTheme="minorEastAsia"/>
          <w:color w:val="000000" w:themeColor="text1"/>
        </w:rPr>
        <w:t>添付書類</w:t>
      </w:r>
      <w:proofErr w:type="spellEnd"/>
      <w:r w:rsidRPr="008407E2">
        <w:rPr>
          <w:rFonts w:asciiTheme="minorEastAsia" w:eastAsiaTheme="minorEastAsia" w:hAnsiTheme="minorEastAsia"/>
          <w:color w:val="000000" w:themeColor="text1"/>
        </w:rPr>
        <w:t>）</w:t>
      </w:r>
    </w:p>
    <w:p w14:paraId="4802470F" w14:textId="64B97CBE" w:rsidR="00F52E7A" w:rsidRPr="008407E2" w:rsidRDefault="00F52E7A" w:rsidP="008407E2">
      <w:pPr>
        <w:spacing w:after="0" w:line="240" w:lineRule="auto"/>
        <w:ind w:left="1219" w:hanging="1219"/>
        <w:textAlignment w:val="center"/>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 xml:space="preserve">　　</w:t>
      </w:r>
      <w:r w:rsidR="003F6F48" w:rsidRPr="003F6F48">
        <w:rPr>
          <w:rFonts w:asciiTheme="minorEastAsia" w:eastAsiaTheme="minorEastAsia" w:hAnsiTheme="minorEastAsia" w:hint="eastAsia"/>
          <w:color w:val="000000" w:themeColor="text1"/>
          <w:lang w:eastAsia="zh-CN"/>
        </w:rPr>
        <w:t>中小企業国内販路開拓助成金交付申請書</w:t>
      </w:r>
    </w:p>
    <w:p w14:paraId="7D1C5530" w14:textId="77777777" w:rsidR="003F6F48" w:rsidRDefault="003F6F48">
      <w:pPr>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1A6CF2D4" w14:textId="51DDAA48" w:rsidR="00F52E7A" w:rsidRPr="008407E2" w:rsidRDefault="003E71A6" w:rsidP="008407E2">
      <w:pPr>
        <w:spacing w:after="0" w:line="240" w:lineRule="auto"/>
        <w:textAlignment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lang w:eastAsia="ja-JP"/>
        </w:rPr>
        <w:lastRenderedPageBreak/>
        <w:t>（</w:t>
      </w:r>
      <w:r w:rsidR="00F52E7A" w:rsidRPr="008407E2">
        <w:rPr>
          <w:rFonts w:asciiTheme="minorEastAsia" w:eastAsiaTheme="minorEastAsia" w:hAnsiTheme="minorEastAsia"/>
          <w:color w:val="000000" w:themeColor="text1"/>
        </w:rPr>
        <w:t>様式第３号</w:t>
      </w:r>
      <w:r>
        <w:rPr>
          <w:rFonts w:asciiTheme="minorEastAsia" w:eastAsiaTheme="minorEastAsia" w:hAnsiTheme="minorEastAsia" w:hint="eastAsia"/>
          <w:color w:val="000000" w:themeColor="text1"/>
          <w:lang w:eastAsia="ja-JP"/>
        </w:rPr>
        <w:t>）</w:t>
      </w:r>
      <w:r w:rsidR="00F52E7A" w:rsidRPr="008407E2">
        <w:rPr>
          <w:rFonts w:asciiTheme="minorEastAsia" w:eastAsiaTheme="minorEastAsia" w:hAnsiTheme="minorEastAsia"/>
          <w:color w:val="000000" w:themeColor="text1"/>
        </w:rPr>
        <w:t>第</w:t>
      </w:r>
      <w:r w:rsidR="00F97F08">
        <w:rPr>
          <w:rFonts w:asciiTheme="minorEastAsia" w:eastAsiaTheme="minorEastAsia" w:hAnsiTheme="minorEastAsia" w:hint="eastAsia"/>
          <w:color w:val="000000" w:themeColor="text1"/>
          <w:lang w:eastAsia="ja-JP"/>
        </w:rPr>
        <w:t>８条</w:t>
      </w:r>
      <w:proofErr w:type="spellStart"/>
      <w:r w:rsidR="00F52E7A" w:rsidRPr="008407E2">
        <w:rPr>
          <w:rFonts w:asciiTheme="minorEastAsia" w:eastAsiaTheme="minorEastAsia" w:hAnsiTheme="minorEastAsia"/>
          <w:color w:val="000000" w:themeColor="text1"/>
        </w:rPr>
        <w:t>関係</w:t>
      </w:r>
      <w:proofErr w:type="spellEnd"/>
    </w:p>
    <w:p w14:paraId="60AC6377"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rPr>
      </w:pPr>
    </w:p>
    <w:p w14:paraId="0FF4BD25" w14:textId="42D3B9F9" w:rsidR="00EE4FD4" w:rsidRPr="008B21FA" w:rsidRDefault="00EE4FD4" w:rsidP="00EE4FD4">
      <w:pPr>
        <w:spacing w:after="0" w:line="240" w:lineRule="auto"/>
        <w:jc w:val="center"/>
        <w:textAlignment w:val="center"/>
        <w:rPr>
          <w:rFonts w:asciiTheme="minorEastAsia" w:eastAsiaTheme="minorEastAsia" w:hAnsiTheme="minorEastAsia"/>
          <w:color w:val="000000" w:themeColor="text1"/>
        </w:rPr>
      </w:pPr>
      <w:proofErr w:type="spellStart"/>
      <w:r w:rsidRPr="008B21FA">
        <w:rPr>
          <w:rFonts w:asciiTheme="minorEastAsia" w:eastAsiaTheme="minorEastAsia" w:hAnsiTheme="minorEastAsia" w:hint="eastAsia"/>
          <w:color w:val="000000" w:themeColor="text1"/>
        </w:rPr>
        <w:t>中小企業</w:t>
      </w:r>
      <w:proofErr w:type="spellEnd"/>
      <w:r>
        <w:rPr>
          <w:rFonts w:asciiTheme="minorEastAsia" w:eastAsiaTheme="minorEastAsia" w:hAnsiTheme="minorEastAsia" w:hint="eastAsia"/>
          <w:color w:val="000000" w:themeColor="text1"/>
          <w:lang w:eastAsia="ja-JP"/>
        </w:rPr>
        <w:t>国内</w:t>
      </w:r>
      <w:proofErr w:type="spellStart"/>
      <w:r w:rsidRPr="008B21FA">
        <w:rPr>
          <w:rFonts w:asciiTheme="minorEastAsia" w:eastAsiaTheme="minorEastAsia" w:hAnsiTheme="minorEastAsia" w:hint="eastAsia"/>
          <w:color w:val="000000" w:themeColor="text1"/>
        </w:rPr>
        <w:t>販路開拓助成金交付申請取下書</w:t>
      </w:r>
      <w:proofErr w:type="spellEnd"/>
    </w:p>
    <w:p w14:paraId="3B08E020" w14:textId="77777777" w:rsidR="00EE4FD4" w:rsidRPr="008B21FA" w:rsidRDefault="00EE4FD4" w:rsidP="00EE4FD4">
      <w:pPr>
        <w:spacing w:after="0" w:line="240" w:lineRule="auto"/>
        <w:textAlignment w:val="center"/>
        <w:rPr>
          <w:rFonts w:asciiTheme="minorEastAsia" w:eastAsiaTheme="minorEastAsia" w:hAnsiTheme="minorEastAsia"/>
          <w:color w:val="000000" w:themeColor="text1"/>
        </w:rPr>
      </w:pPr>
    </w:p>
    <w:p w14:paraId="5070ABC3" w14:textId="77777777" w:rsidR="00F52E7A" w:rsidRPr="008407E2" w:rsidRDefault="00F52E7A" w:rsidP="008407E2">
      <w:pPr>
        <w:spacing w:after="0" w:line="240" w:lineRule="auto"/>
        <w:jc w:val="right"/>
        <w:textAlignment w:val="center"/>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令和</w:t>
      </w:r>
      <w:proofErr w:type="spellEnd"/>
      <w:r w:rsidRPr="008407E2">
        <w:rPr>
          <w:rFonts w:asciiTheme="minorEastAsia" w:eastAsiaTheme="minorEastAsia" w:hAnsiTheme="minorEastAsia"/>
          <w:color w:val="000000" w:themeColor="text1"/>
        </w:rPr>
        <w:t xml:space="preserve">   年   月   日</w:t>
      </w:r>
    </w:p>
    <w:p w14:paraId="0D7A4863"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rPr>
      </w:pPr>
    </w:p>
    <w:p w14:paraId="2737AAB3" w14:textId="77777777" w:rsidR="00F52E7A" w:rsidRPr="008407E2" w:rsidRDefault="00F52E7A" w:rsidP="008407E2">
      <w:pPr>
        <w:spacing w:after="0" w:line="240" w:lineRule="auto"/>
        <w:ind w:firstLineChars="200" w:firstLine="420"/>
        <w:textAlignment w:val="center"/>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長野県知事</w:t>
      </w:r>
      <w:proofErr w:type="spellEnd"/>
      <w:r w:rsidRPr="008407E2">
        <w:rPr>
          <w:rFonts w:asciiTheme="minorEastAsia" w:eastAsiaTheme="minorEastAsia" w:hAnsiTheme="minorEastAsia"/>
          <w:color w:val="000000" w:themeColor="text1"/>
        </w:rPr>
        <w:t xml:space="preserve">　　様</w:t>
      </w:r>
    </w:p>
    <w:p w14:paraId="1D9C595D" w14:textId="77777777" w:rsidR="00F52E7A" w:rsidRPr="008407E2" w:rsidRDefault="00F52E7A" w:rsidP="008407E2">
      <w:pPr>
        <w:pStyle w:val="a7"/>
        <w:textAlignment w:val="center"/>
        <w:rPr>
          <w:rFonts w:asciiTheme="minorEastAsia" w:eastAsiaTheme="minorEastAsia" w:hAnsiTheme="minorEastAsia"/>
          <w:color w:val="000000" w:themeColor="text1"/>
        </w:rPr>
      </w:pPr>
    </w:p>
    <w:p w14:paraId="2EBDAABC" w14:textId="77777777" w:rsidR="00F5122A" w:rsidRPr="008B21FA" w:rsidRDefault="00F52E7A" w:rsidP="00F5122A">
      <w:pPr>
        <w:spacing w:after="0" w:line="240" w:lineRule="auto"/>
        <w:textAlignment w:val="center"/>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 xml:space="preserve">                                    </w:t>
      </w:r>
    </w:p>
    <w:p w14:paraId="3D4BBFAB" w14:textId="77777777" w:rsidR="00F5122A" w:rsidRPr="008B21FA" w:rsidRDefault="00F5122A" w:rsidP="00F5122A">
      <w:pPr>
        <w:spacing w:after="0" w:line="240" w:lineRule="auto"/>
        <w:textAlignment w:val="center"/>
        <w:rPr>
          <w:rFonts w:asciiTheme="minorEastAsia" w:eastAsiaTheme="minorEastAsia" w:hAnsiTheme="minorEastAsia"/>
          <w:color w:val="000000" w:themeColor="text1"/>
        </w:rPr>
      </w:pPr>
      <w:r w:rsidRPr="008B21FA">
        <w:rPr>
          <w:rFonts w:asciiTheme="minorEastAsia" w:eastAsiaTheme="minorEastAsia" w:hAnsiTheme="minorEastAsia" w:hint="eastAsia"/>
          <w:color w:val="000000" w:themeColor="text1"/>
        </w:rPr>
        <w:t xml:space="preserve">                                       　　  所 </w:t>
      </w:r>
      <w:r>
        <w:rPr>
          <w:rFonts w:asciiTheme="minorEastAsia" w:eastAsiaTheme="minorEastAsia" w:hAnsiTheme="minorEastAsia" w:hint="eastAsia"/>
          <w:color w:val="000000" w:themeColor="text1"/>
          <w:lang w:eastAsia="ja-JP"/>
        </w:rPr>
        <w:t xml:space="preserve">　　</w:t>
      </w:r>
      <w:r w:rsidRPr="008B21FA">
        <w:rPr>
          <w:rFonts w:asciiTheme="minorEastAsia" w:eastAsiaTheme="minorEastAsia" w:hAnsiTheme="minorEastAsia" w:hint="eastAsia"/>
          <w:color w:val="000000" w:themeColor="text1"/>
        </w:rPr>
        <w:t xml:space="preserve">在 </w:t>
      </w:r>
      <w:r>
        <w:rPr>
          <w:rFonts w:asciiTheme="minorEastAsia" w:eastAsiaTheme="minorEastAsia" w:hAnsiTheme="minorEastAsia" w:hint="eastAsia"/>
          <w:color w:val="000000" w:themeColor="text1"/>
          <w:lang w:eastAsia="ja-JP"/>
        </w:rPr>
        <w:t xml:space="preserve">　　</w:t>
      </w:r>
      <w:r w:rsidRPr="008B21FA">
        <w:rPr>
          <w:rFonts w:asciiTheme="minorEastAsia" w:eastAsiaTheme="minorEastAsia" w:hAnsiTheme="minorEastAsia" w:hint="eastAsia"/>
          <w:color w:val="000000" w:themeColor="text1"/>
        </w:rPr>
        <w:t>地</w:t>
      </w:r>
    </w:p>
    <w:p w14:paraId="1E04E701" w14:textId="77777777" w:rsidR="00F5122A" w:rsidRPr="008B21FA" w:rsidRDefault="00F5122A" w:rsidP="00F5122A">
      <w:pPr>
        <w:spacing w:after="0" w:line="240" w:lineRule="auto"/>
        <w:textAlignment w:val="center"/>
        <w:rPr>
          <w:rFonts w:asciiTheme="minorEastAsia" w:eastAsiaTheme="minorEastAsia" w:hAnsiTheme="minorEastAsia"/>
          <w:color w:val="000000" w:themeColor="text1"/>
        </w:rPr>
      </w:pPr>
      <w:r w:rsidRPr="008B21FA">
        <w:rPr>
          <w:rFonts w:asciiTheme="minorEastAsia" w:eastAsiaTheme="minorEastAsia" w:hAnsiTheme="minorEastAsia" w:hint="eastAsia"/>
          <w:color w:val="000000" w:themeColor="text1"/>
        </w:rPr>
        <w:t xml:space="preserve">                              　　　　　　   名   </w:t>
      </w:r>
      <w:r>
        <w:rPr>
          <w:rFonts w:asciiTheme="minorEastAsia" w:eastAsiaTheme="minorEastAsia" w:hAnsiTheme="minorEastAsia" w:hint="eastAsia"/>
          <w:color w:val="000000" w:themeColor="text1"/>
          <w:lang w:eastAsia="ja-JP"/>
        </w:rPr>
        <w:t xml:space="preserve">　　　　</w:t>
      </w:r>
      <w:r w:rsidRPr="008B21FA">
        <w:rPr>
          <w:rFonts w:asciiTheme="minorEastAsia" w:eastAsiaTheme="minorEastAsia" w:hAnsiTheme="minorEastAsia" w:hint="eastAsia"/>
          <w:color w:val="000000" w:themeColor="text1"/>
        </w:rPr>
        <w:t xml:space="preserve"> 称</w:t>
      </w:r>
    </w:p>
    <w:p w14:paraId="3D1EC9B6" w14:textId="77777777" w:rsidR="00F5122A" w:rsidRPr="008B21FA" w:rsidRDefault="00F5122A" w:rsidP="00F5122A">
      <w:pPr>
        <w:spacing w:after="0" w:line="240" w:lineRule="auto"/>
        <w:textAlignment w:val="center"/>
        <w:rPr>
          <w:rFonts w:asciiTheme="minorEastAsia" w:eastAsiaTheme="minorEastAsia" w:hAnsiTheme="minorEastAsia"/>
          <w:color w:val="000000" w:themeColor="text1"/>
          <w:lang w:eastAsia="ja-JP"/>
        </w:rPr>
      </w:pPr>
      <w:r w:rsidRPr="008B21FA">
        <w:rPr>
          <w:rFonts w:asciiTheme="minorEastAsia" w:eastAsiaTheme="minorEastAsia" w:hAnsiTheme="minorEastAsia" w:hint="eastAsia"/>
          <w:color w:val="000000" w:themeColor="text1"/>
          <w:lang w:eastAsia="ja-JP"/>
        </w:rPr>
        <w:t xml:space="preserve">                                     　   　 代表者</w:t>
      </w:r>
      <w:r w:rsidRPr="008B21FA">
        <w:rPr>
          <w:rFonts w:asciiTheme="minorEastAsia" w:eastAsiaTheme="minorEastAsia" w:hAnsiTheme="minorEastAsia" w:cs="ＭＳ 明朝" w:hint="eastAsia"/>
          <w:color w:val="000000" w:themeColor="text1"/>
          <w:lang w:eastAsia="ja-JP"/>
        </w:rPr>
        <w:t>役職・氏</w:t>
      </w:r>
      <w:r w:rsidRPr="008B21FA">
        <w:rPr>
          <w:rFonts w:asciiTheme="minorEastAsia" w:eastAsiaTheme="minorEastAsia" w:hAnsiTheme="minorEastAsia" w:hint="eastAsia"/>
          <w:color w:val="000000" w:themeColor="text1"/>
          <w:lang w:eastAsia="ja-JP"/>
        </w:rPr>
        <w:t xml:space="preserve">名                              </w:t>
      </w:r>
    </w:p>
    <w:p w14:paraId="36D8ACC4" w14:textId="77777777" w:rsidR="00F52E7A" w:rsidRPr="008407E2" w:rsidRDefault="00F52E7A" w:rsidP="008407E2">
      <w:pPr>
        <w:pStyle w:val="a7"/>
        <w:textAlignment w:val="center"/>
        <w:rPr>
          <w:rFonts w:asciiTheme="minorEastAsia" w:eastAsiaTheme="minorEastAsia" w:hAnsiTheme="minorEastAsia"/>
          <w:color w:val="000000" w:themeColor="text1"/>
          <w:lang w:eastAsia="ja-JP"/>
        </w:rPr>
      </w:pPr>
    </w:p>
    <w:p w14:paraId="213C54FF"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2295917B" w14:textId="694198A3" w:rsidR="00F52E7A" w:rsidRPr="008407E2" w:rsidRDefault="00F52E7A" w:rsidP="008407E2">
      <w:pPr>
        <w:spacing w:after="0" w:line="240" w:lineRule="auto"/>
        <w:ind w:firstLine="240"/>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令和   年   月   日付け長野県指令　経創第    号で助成金交付決定のあった、</w:t>
      </w:r>
      <w:r w:rsidRPr="008407E2">
        <w:rPr>
          <w:rFonts w:asciiTheme="minorEastAsia" w:eastAsiaTheme="minorEastAsia" w:hAnsiTheme="minorEastAsia"/>
          <w:color w:val="000000" w:themeColor="text1"/>
          <w:lang w:eastAsia="zh-CN"/>
        </w:rPr>
        <w:t>令和</w:t>
      </w:r>
      <w:r w:rsidR="00EE4FD4">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zh-CN"/>
        </w:rPr>
        <w:t>年度</w:t>
      </w:r>
      <w:r w:rsidRPr="008407E2">
        <w:rPr>
          <w:rFonts w:asciiTheme="minorEastAsia" w:eastAsiaTheme="minorEastAsia" w:hAnsiTheme="minorEastAsia"/>
          <w:color w:val="000000" w:themeColor="text1"/>
          <w:lang w:eastAsia="ja-JP"/>
        </w:rPr>
        <w:t>中小企業</w:t>
      </w:r>
      <w:r w:rsidR="00EE4FD4">
        <w:rPr>
          <w:rFonts w:asciiTheme="minorEastAsia" w:eastAsiaTheme="minorEastAsia" w:hAnsiTheme="minorEastAsia" w:hint="eastAsia"/>
          <w:color w:val="000000" w:themeColor="text1"/>
          <w:lang w:eastAsia="ja-JP"/>
        </w:rPr>
        <w:t>国内</w:t>
      </w:r>
      <w:r w:rsidRPr="008407E2">
        <w:rPr>
          <w:rFonts w:asciiTheme="minorEastAsia" w:eastAsiaTheme="minorEastAsia" w:hAnsiTheme="minorEastAsia"/>
          <w:color w:val="000000" w:themeColor="text1"/>
          <w:lang w:eastAsia="ja-JP"/>
        </w:rPr>
        <w:t>販路開拓助成事業について、下記の理由により申請を取下げます。</w:t>
      </w:r>
    </w:p>
    <w:p w14:paraId="5EFAE32A"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p>
    <w:p w14:paraId="59E9A709" w14:textId="77777777" w:rsidR="00F52E7A" w:rsidRPr="008407E2" w:rsidRDefault="00F52E7A" w:rsidP="008407E2">
      <w:pPr>
        <w:spacing w:after="0" w:line="240" w:lineRule="auto"/>
        <w:jc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記</w:t>
      </w:r>
    </w:p>
    <w:p w14:paraId="73B9E9DF"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p>
    <w:p w14:paraId="3E4DF58A"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取下げの理由</w:t>
      </w:r>
    </w:p>
    <w:p w14:paraId="4FD18DC4"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p>
    <w:p w14:paraId="353881DA" w14:textId="77777777" w:rsidR="00F52E7A" w:rsidRPr="008407E2" w:rsidRDefault="00F52E7A" w:rsidP="008407E2">
      <w:pPr>
        <w:spacing w:after="0" w:line="240" w:lineRule="auto"/>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br w:type="page"/>
      </w:r>
    </w:p>
    <w:p w14:paraId="53DA6661" w14:textId="728DA4CD" w:rsidR="00F52E7A" w:rsidRPr="008407E2" w:rsidRDefault="003E71A6" w:rsidP="008407E2">
      <w:pPr>
        <w:spacing w:after="0" w:line="240" w:lineRule="auto"/>
        <w:textAlignment w:val="center"/>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lastRenderedPageBreak/>
        <w:t>（</w:t>
      </w:r>
      <w:r w:rsidR="00F52E7A" w:rsidRPr="008407E2">
        <w:rPr>
          <w:rFonts w:asciiTheme="minorEastAsia" w:eastAsiaTheme="minorEastAsia" w:hAnsiTheme="minorEastAsia"/>
          <w:color w:val="000000" w:themeColor="text1"/>
          <w:lang w:eastAsia="ja-JP"/>
        </w:rPr>
        <w:t>様式第４号</w:t>
      </w:r>
      <w:r>
        <w:rPr>
          <w:rFonts w:asciiTheme="minorEastAsia" w:eastAsiaTheme="minorEastAsia" w:hAnsiTheme="minorEastAsia" w:hint="eastAsia"/>
          <w:color w:val="000000" w:themeColor="text1"/>
          <w:lang w:eastAsia="ja-JP"/>
        </w:rPr>
        <w:t>）</w:t>
      </w:r>
      <w:r w:rsidR="00F52E7A" w:rsidRPr="008407E2">
        <w:rPr>
          <w:rFonts w:asciiTheme="minorEastAsia" w:eastAsiaTheme="minorEastAsia" w:hAnsiTheme="minorEastAsia"/>
          <w:color w:val="000000" w:themeColor="text1"/>
          <w:lang w:eastAsia="ja-JP"/>
        </w:rPr>
        <w:t>第</w:t>
      </w:r>
      <w:r w:rsidR="00401475">
        <w:rPr>
          <w:rFonts w:asciiTheme="minorEastAsia" w:eastAsiaTheme="minorEastAsia" w:hAnsiTheme="minorEastAsia" w:hint="eastAsia"/>
          <w:color w:val="000000" w:themeColor="text1"/>
          <w:lang w:eastAsia="ja-JP"/>
        </w:rPr>
        <w:t>９条</w:t>
      </w:r>
      <w:r w:rsidR="00F52E7A" w:rsidRPr="008407E2">
        <w:rPr>
          <w:rFonts w:asciiTheme="minorEastAsia" w:eastAsiaTheme="minorEastAsia" w:hAnsiTheme="minorEastAsia"/>
          <w:color w:val="000000" w:themeColor="text1"/>
          <w:lang w:eastAsia="ja-JP"/>
        </w:rPr>
        <w:t>関係</w:t>
      </w:r>
    </w:p>
    <w:p w14:paraId="7C967D70"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7522D8E0" w14:textId="43809DA4" w:rsidR="00EE4FD4" w:rsidRPr="008B21FA" w:rsidRDefault="00EE4FD4" w:rsidP="00EE4FD4">
      <w:pPr>
        <w:spacing w:after="0" w:line="240" w:lineRule="auto"/>
        <w:jc w:val="center"/>
        <w:textAlignment w:val="center"/>
        <w:rPr>
          <w:rFonts w:asciiTheme="minorEastAsia" w:eastAsiaTheme="minorEastAsia" w:hAnsiTheme="minorEastAsia"/>
          <w:color w:val="000000" w:themeColor="text1"/>
        </w:rPr>
      </w:pPr>
      <w:proofErr w:type="spellStart"/>
      <w:r w:rsidRPr="008B21FA">
        <w:rPr>
          <w:rFonts w:asciiTheme="minorEastAsia" w:eastAsiaTheme="minorEastAsia" w:hAnsiTheme="minorEastAsia" w:hint="eastAsia"/>
          <w:color w:val="000000" w:themeColor="text1"/>
        </w:rPr>
        <w:t>中小企業</w:t>
      </w:r>
      <w:proofErr w:type="spellEnd"/>
      <w:r>
        <w:rPr>
          <w:rFonts w:asciiTheme="minorEastAsia" w:eastAsiaTheme="minorEastAsia" w:hAnsiTheme="minorEastAsia" w:hint="eastAsia"/>
          <w:color w:val="000000" w:themeColor="text1"/>
          <w:lang w:eastAsia="ja-JP"/>
        </w:rPr>
        <w:t>国内</w:t>
      </w:r>
      <w:proofErr w:type="spellStart"/>
      <w:r w:rsidRPr="008B21FA">
        <w:rPr>
          <w:rFonts w:asciiTheme="minorEastAsia" w:eastAsiaTheme="minorEastAsia" w:hAnsiTheme="minorEastAsia" w:hint="eastAsia"/>
          <w:color w:val="000000" w:themeColor="text1"/>
        </w:rPr>
        <w:t>販路開拓助成事業変更承認申請書</w:t>
      </w:r>
      <w:proofErr w:type="spellEnd"/>
    </w:p>
    <w:p w14:paraId="54E6F652" w14:textId="77777777" w:rsidR="00EE4FD4" w:rsidRPr="008B21FA" w:rsidRDefault="00EE4FD4" w:rsidP="00EE4FD4">
      <w:pPr>
        <w:spacing w:after="0" w:line="240" w:lineRule="auto"/>
        <w:textAlignment w:val="center"/>
        <w:rPr>
          <w:rFonts w:asciiTheme="minorEastAsia" w:eastAsiaTheme="minorEastAsia" w:hAnsiTheme="minorEastAsia"/>
          <w:color w:val="000000" w:themeColor="text1"/>
        </w:rPr>
      </w:pPr>
    </w:p>
    <w:p w14:paraId="3457289A" w14:textId="77777777" w:rsidR="00F52E7A" w:rsidRPr="008407E2" w:rsidRDefault="00F52E7A" w:rsidP="008407E2">
      <w:pPr>
        <w:spacing w:after="0" w:line="240" w:lineRule="auto"/>
        <w:jc w:val="right"/>
        <w:textAlignment w:val="center"/>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令和</w:t>
      </w:r>
      <w:proofErr w:type="spellEnd"/>
      <w:r w:rsidRPr="008407E2">
        <w:rPr>
          <w:rFonts w:asciiTheme="minorEastAsia" w:eastAsiaTheme="minorEastAsia" w:hAnsiTheme="minorEastAsia"/>
          <w:color w:val="000000" w:themeColor="text1"/>
        </w:rPr>
        <w:t xml:space="preserve">   年   月   日</w:t>
      </w:r>
    </w:p>
    <w:p w14:paraId="0EBD599D"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rPr>
      </w:pPr>
    </w:p>
    <w:p w14:paraId="1123A252" w14:textId="77777777" w:rsidR="00F52E7A" w:rsidRPr="008407E2" w:rsidRDefault="00F52E7A" w:rsidP="008407E2">
      <w:pPr>
        <w:spacing w:after="0" w:line="240" w:lineRule="auto"/>
        <w:ind w:firstLineChars="200" w:firstLine="420"/>
        <w:textAlignment w:val="center"/>
        <w:rPr>
          <w:rFonts w:asciiTheme="minorEastAsia" w:eastAsiaTheme="minorEastAsia" w:hAnsiTheme="minorEastAsia"/>
          <w:color w:val="000000" w:themeColor="text1"/>
        </w:rPr>
      </w:pPr>
      <w:bookmarkStart w:id="3" w:name="_Hlk97467603"/>
      <w:proofErr w:type="spellStart"/>
      <w:r w:rsidRPr="008407E2">
        <w:rPr>
          <w:rFonts w:asciiTheme="minorEastAsia" w:eastAsiaTheme="minorEastAsia" w:hAnsiTheme="minorEastAsia"/>
          <w:color w:val="000000" w:themeColor="text1"/>
        </w:rPr>
        <w:t>長野県知事</w:t>
      </w:r>
      <w:proofErr w:type="spellEnd"/>
      <w:r w:rsidRPr="008407E2">
        <w:rPr>
          <w:rFonts w:asciiTheme="minorEastAsia" w:eastAsiaTheme="minorEastAsia" w:hAnsiTheme="minorEastAsia"/>
          <w:color w:val="000000" w:themeColor="text1"/>
        </w:rPr>
        <w:t xml:space="preserve">　　　　様</w:t>
      </w:r>
    </w:p>
    <w:bookmarkEnd w:id="3"/>
    <w:p w14:paraId="1F16E5CE" w14:textId="77777777" w:rsidR="00F52E7A" w:rsidRPr="008407E2" w:rsidRDefault="00F52E7A" w:rsidP="008407E2">
      <w:pPr>
        <w:pStyle w:val="a7"/>
        <w:textAlignment w:val="center"/>
        <w:rPr>
          <w:rFonts w:asciiTheme="minorEastAsia" w:eastAsiaTheme="minorEastAsia" w:hAnsiTheme="minorEastAsia"/>
          <w:color w:val="000000" w:themeColor="text1"/>
        </w:rPr>
      </w:pPr>
    </w:p>
    <w:p w14:paraId="0476F8B6" w14:textId="77777777" w:rsidR="00F5122A" w:rsidRPr="008B21FA" w:rsidRDefault="00F5122A" w:rsidP="00F5122A">
      <w:pPr>
        <w:spacing w:after="0" w:line="240" w:lineRule="auto"/>
        <w:textAlignment w:val="center"/>
        <w:rPr>
          <w:rFonts w:asciiTheme="minorEastAsia" w:eastAsiaTheme="minorEastAsia" w:hAnsiTheme="minorEastAsia"/>
          <w:color w:val="000000" w:themeColor="text1"/>
        </w:rPr>
      </w:pPr>
    </w:p>
    <w:p w14:paraId="633002AE" w14:textId="77777777" w:rsidR="00F5122A" w:rsidRPr="008B21FA" w:rsidRDefault="00F5122A" w:rsidP="00F5122A">
      <w:pPr>
        <w:spacing w:after="0" w:line="240" w:lineRule="auto"/>
        <w:textAlignment w:val="center"/>
        <w:rPr>
          <w:rFonts w:asciiTheme="minorEastAsia" w:eastAsiaTheme="minorEastAsia" w:hAnsiTheme="minorEastAsia"/>
          <w:color w:val="000000" w:themeColor="text1"/>
        </w:rPr>
      </w:pPr>
      <w:r w:rsidRPr="008B21FA">
        <w:rPr>
          <w:rFonts w:asciiTheme="minorEastAsia" w:eastAsiaTheme="minorEastAsia" w:hAnsiTheme="minorEastAsia" w:hint="eastAsia"/>
          <w:color w:val="000000" w:themeColor="text1"/>
        </w:rPr>
        <w:t xml:space="preserve">                                       　　  所 </w:t>
      </w:r>
      <w:r>
        <w:rPr>
          <w:rFonts w:asciiTheme="minorEastAsia" w:eastAsiaTheme="minorEastAsia" w:hAnsiTheme="minorEastAsia" w:hint="eastAsia"/>
          <w:color w:val="000000" w:themeColor="text1"/>
          <w:lang w:eastAsia="ja-JP"/>
        </w:rPr>
        <w:t xml:space="preserve">　　</w:t>
      </w:r>
      <w:r w:rsidRPr="008B21FA">
        <w:rPr>
          <w:rFonts w:asciiTheme="minorEastAsia" w:eastAsiaTheme="minorEastAsia" w:hAnsiTheme="minorEastAsia" w:hint="eastAsia"/>
          <w:color w:val="000000" w:themeColor="text1"/>
        </w:rPr>
        <w:t xml:space="preserve">在 </w:t>
      </w:r>
      <w:r>
        <w:rPr>
          <w:rFonts w:asciiTheme="minorEastAsia" w:eastAsiaTheme="minorEastAsia" w:hAnsiTheme="minorEastAsia" w:hint="eastAsia"/>
          <w:color w:val="000000" w:themeColor="text1"/>
          <w:lang w:eastAsia="ja-JP"/>
        </w:rPr>
        <w:t xml:space="preserve">　　</w:t>
      </w:r>
      <w:r w:rsidRPr="008B21FA">
        <w:rPr>
          <w:rFonts w:asciiTheme="minorEastAsia" w:eastAsiaTheme="minorEastAsia" w:hAnsiTheme="minorEastAsia" w:hint="eastAsia"/>
          <w:color w:val="000000" w:themeColor="text1"/>
        </w:rPr>
        <w:t>地</w:t>
      </w:r>
    </w:p>
    <w:p w14:paraId="43E3BFA0" w14:textId="77777777" w:rsidR="00F5122A" w:rsidRPr="008B21FA" w:rsidRDefault="00F5122A" w:rsidP="00F5122A">
      <w:pPr>
        <w:spacing w:after="0" w:line="240" w:lineRule="auto"/>
        <w:textAlignment w:val="center"/>
        <w:rPr>
          <w:rFonts w:asciiTheme="minorEastAsia" w:eastAsiaTheme="minorEastAsia" w:hAnsiTheme="minorEastAsia"/>
          <w:color w:val="000000" w:themeColor="text1"/>
        </w:rPr>
      </w:pPr>
      <w:r w:rsidRPr="008B21FA">
        <w:rPr>
          <w:rFonts w:asciiTheme="minorEastAsia" w:eastAsiaTheme="minorEastAsia" w:hAnsiTheme="minorEastAsia" w:hint="eastAsia"/>
          <w:color w:val="000000" w:themeColor="text1"/>
        </w:rPr>
        <w:t xml:space="preserve">                              　　　　　　   名   </w:t>
      </w:r>
      <w:r>
        <w:rPr>
          <w:rFonts w:asciiTheme="minorEastAsia" w:eastAsiaTheme="minorEastAsia" w:hAnsiTheme="minorEastAsia" w:hint="eastAsia"/>
          <w:color w:val="000000" w:themeColor="text1"/>
          <w:lang w:eastAsia="ja-JP"/>
        </w:rPr>
        <w:t xml:space="preserve">　　　　</w:t>
      </w:r>
      <w:r w:rsidRPr="008B21FA">
        <w:rPr>
          <w:rFonts w:asciiTheme="minorEastAsia" w:eastAsiaTheme="minorEastAsia" w:hAnsiTheme="minorEastAsia" w:hint="eastAsia"/>
          <w:color w:val="000000" w:themeColor="text1"/>
        </w:rPr>
        <w:t xml:space="preserve"> 称</w:t>
      </w:r>
    </w:p>
    <w:p w14:paraId="133B44FB" w14:textId="77777777" w:rsidR="00F5122A" w:rsidRPr="008B21FA" w:rsidRDefault="00F5122A" w:rsidP="00F5122A">
      <w:pPr>
        <w:spacing w:after="0" w:line="240" w:lineRule="auto"/>
        <w:textAlignment w:val="center"/>
        <w:rPr>
          <w:rFonts w:asciiTheme="minorEastAsia" w:eastAsiaTheme="minorEastAsia" w:hAnsiTheme="minorEastAsia"/>
          <w:color w:val="000000" w:themeColor="text1"/>
          <w:lang w:eastAsia="ja-JP"/>
        </w:rPr>
      </w:pPr>
      <w:r w:rsidRPr="008B21FA">
        <w:rPr>
          <w:rFonts w:asciiTheme="minorEastAsia" w:eastAsiaTheme="minorEastAsia" w:hAnsiTheme="minorEastAsia" w:hint="eastAsia"/>
          <w:color w:val="000000" w:themeColor="text1"/>
          <w:lang w:eastAsia="ja-JP"/>
        </w:rPr>
        <w:t xml:space="preserve">                                     　   　 代表者</w:t>
      </w:r>
      <w:r w:rsidRPr="008B21FA">
        <w:rPr>
          <w:rFonts w:asciiTheme="minorEastAsia" w:eastAsiaTheme="minorEastAsia" w:hAnsiTheme="minorEastAsia" w:cs="ＭＳ 明朝" w:hint="eastAsia"/>
          <w:color w:val="000000" w:themeColor="text1"/>
          <w:lang w:eastAsia="ja-JP"/>
        </w:rPr>
        <w:t>役職・氏</w:t>
      </w:r>
      <w:r w:rsidRPr="008B21FA">
        <w:rPr>
          <w:rFonts w:asciiTheme="minorEastAsia" w:eastAsiaTheme="minorEastAsia" w:hAnsiTheme="minorEastAsia" w:hint="eastAsia"/>
          <w:color w:val="000000" w:themeColor="text1"/>
          <w:lang w:eastAsia="ja-JP"/>
        </w:rPr>
        <w:t xml:space="preserve">名                              </w:t>
      </w:r>
    </w:p>
    <w:p w14:paraId="5D4DE2CE" w14:textId="77777777" w:rsidR="00F52E7A" w:rsidRPr="008407E2" w:rsidRDefault="00F52E7A" w:rsidP="008407E2">
      <w:pPr>
        <w:pStyle w:val="a7"/>
        <w:textAlignment w:val="center"/>
        <w:rPr>
          <w:rFonts w:asciiTheme="minorEastAsia" w:eastAsiaTheme="minorEastAsia" w:hAnsiTheme="minorEastAsia"/>
          <w:color w:val="000000" w:themeColor="text1"/>
          <w:lang w:eastAsia="ja-JP"/>
        </w:rPr>
      </w:pPr>
    </w:p>
    <w:p w14:paraId="4A13AAF8"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6F92C51B" w14:textId="0EECF73C" w:rsidR="00F52E7A" w:rsidRPr="008407E2" w:rsidRDefault="00F52E7A" w:rsidP="008407E2">
      <w:pPr>
        <w:spacing w:after="0" w:line="240" w:lineRule="auto"/>
        <w:ind w:firstLine="240"/>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令和</w:t>
      </w:r>
      <w:r w:rsidR="00F5122A">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年</w:t>
      </w:r>
      <w:r w:rsidR="00F5122A">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月</w:t>
      </w:r>
      <w:r w:rsidR="00F5122A">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日付け長野県指令</w:t>
      </w:r>
      <w:r w:rsidR="00F5122A">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経創第</w:t>
      </w:r>
      <w:r w:rsidR="00F5122A">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号で助成金交付決定のあった、</w:t>
      </w:r>
      <w:r w:rsidRPr="008407E2">
        <w:rPr>
          <w:rFonts w:asciiTheme="minorEastAsia" w:eastAsiaTheme="minorEastAsia" w:hAnsiTheme="minorEastAsia"/>
          <w:color w:val="000000" w:themeColor="text1"/>
          <w:lang w:eastAsia="zh-CN"/>
        </w:rPr>
        <w:t>令和</w:t>
      </w:r>
      <w:r w:rsidR="00F5122A">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zh-CN"/>
        </w:rPr>
        <w:t>年度</w:t>
      </w:r>
      <w:r w:rsidRPr="008407E2">
        <w:rPr>
          <w:rFonts w:asciiTheme="minorEastAsia" w:eastAsiaTheme="minorEastAsia" w:hAnsiTheme="minorEastAsia"/>
          <w:color w:val="000000" w:themeColor="text1"/>
          <w:lang w:eastAsia="ja-JP"/>
        </w:rPr>
        <w:t>中小企業</w:t>
      </w:r>
      <w:r w:rsidR="00F5122A">
        <w:rPr>
          <w:rFonts w:asciiTheme="minorEastAsia" w:eastAsiaTheme="minorEastAsia" w:hAnsiTheme="minorEastAsia" w:hint="eastAsia"/>
          <w:color w:val="000000" w:themeColor="text1"/>
          <w:lang w:eastAsia="ja-JP"/>
        </w:rPr>
        <w:t>国内</w:t>
      </w:r>
      <w:r w:rsidRPr="008407E2">
        <w:rPr>
          <w:rFonts w:asciiTheme="minorEastAsia" w:eastAsiaTheme="minorEastAsia" w:hAnsiTheme="minorEastAsia"/>
          <w:color w:val="000000" w:themeColor="text1"/>
          <w:lang w:eastAsia="ja-JP"/>
        </w:rPr>
        <w:t>販路開拓助成事業を下記のとおり変更したいので、</w:t>
      </w:r>
      <w:r w:rsidR="007264D0">
        <w:rPr>
          <w:rFonts w:asciiTheme="minorEastAsia" w:eastAsiaTheme="minorEastAsia" w:hAnsiTheme="minorEastAsia" w:hint="eastAsia"/>
          <w:color w:val="000000" w:themeColor="text1"/>
          <w:lang w:eastAsia="ja-JP"/>
        </w:rPr>
        <w:t>標記</w:t>
      </w:r>
      <w:r w:rsidRPr="008407E2">
        <w:rPr>
          <w:rFonts w:asciiTheme="minorEastAsia" w:eastAsiaTheme="minorEastAsia" w:hAnsiTheme="minorEastAsia"/>
          <w:color w:val="000000" w:themeColor="text1"/>
          <w:lang w:eastAsia="ja-JP"/>
        </w:rPr>
        <w:t>交付要綱第</w:t>
      </w:r>
      <w:r w:rsidR="006C4A8C">
        <w:rPr>
          <w:rFonts w:asciiTheme="minorEastAsia" w:eastAsiaTheme="minorEastAsia" w:hAnsiTheme="minorEastAsia" w:hint="eastAsia"/>
          <w:color w:val="000000" w:themeColor="text1"/>
          <w:lang w:eastAsia="ja-JP"/>
        </w:rPr>
        <w:t>９条</w:t>
      </w:r>
      <w:r w:rsidRPr="008407E2">
        <w:rPr>
          <w:rFonts w:asciiTheme="minorEastAsia" w:eastAsiaTheme="minorEastAsia" w:hAnsiTheme="minorEastAsia"/>
          <w:color w:val="000000" w:themeColor="text1"/>
          <w:lang w:eastAsia="ja-JP"/>
        </w:rPr>
        <w:t>の規定により申請します。</w:t>
      </w:r>
    </w:p>
    <w:p w14:paraId="6CA094EB" w14:textId="77777777" w:rsidR="00F52E7A" w:rsidRPr="008407E2" w:rsidRDefault="00F52E7A" w:rsidP="008407E2">
      <w:pPr>
        <w:spacing w:after="0" w:line="240" w:lineRule="auto"/>
        <w:jc w:val="center"/>
        <w:textAlignment w:val="center"/>
        <w:rPr>
          <w:rFonts w:asciiTheme="minorEastAsia" w:eastAsiaTheme="minorEastAsia" w:hAnsiTheme="minorEastAsia"/>
          <w:color w:val="000000" w:themeColor="text1"/>
          <w:lang w:eastAsia="ja-JP"/>
        </w:rPr>
      </w:pPr>
    </w:p>
    <w:p w14:paraId="677DDBCD" w14:textId="77777777" w:rsidR="00F52E7A" w:rsidRPr="008407E2" w:rsidRDefault="00F52E7A" w:rsidP="008407E2">
      <w:pPr>
        <w:spacing w:after="0" w:line="240" w:lineRule="auto"/>
        <w:jc w:val="center"/>
        <w:textAlignment w:val="center"/>
        <w:rPr>
          <w:rFonts w:asciiTheme="minorEastAsia" w:eastAsiaTheme="minorEastAsia" w:hAnsiTheme="minorEastAsia"/>
          <w:color w:val="000000" w:themeColor="text1"/>
          <w:lang w:eastAsia="ja-JP"/>
        </w:rPr>
      </w:pPr>
    </w:p>
    <w:p w14:paraId="62663EFB" w14:textId="77777777" w:rsidR="00F52E7A" w:rsidRPr="008407E2" w:rsidRDefault="00F52E7A" w:rsidP="008407E2">
      <w:pPr>
        <w:spacing w:after="0" w:line="240" w:lineRule="auto"/>
        <w:jc w:val="center"/>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記</w:t>
      </w:r>
    </w:p>
    <w:p w14:paraId="078B1886"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7E389163"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5B2E7275"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1FE9D723"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１　変更の理由</w:t>
      </w:r>
    </w:p>
    <w:p w14:paraId="68EF0B04"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35868639"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04D81685"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70E4AFAD"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10346501"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２　変更の内容</w:t>
      </w:r>
    </w:p>
    <w:p w14:paraId="4513933B" w14:textId="77777777" w:rsidR="00F52E7A" w:rsidRPr="008407E2" w:rsidRDefault="00F52E7A" w:rsidP="008407E2">
      <w:pPr>
        <w:spacing w:after="0" w:line="240" w:lineRule="auto"/>
        <w:ind w:firstLineChars="100" w:firstLine="210"/>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(1) 助成対象経費及び交付申請額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9"/>
        <w:gridCol w:w="2676"/>
        <w:gridCol w:w="2676"/>
      </w:tblGrid>
      <w:tr w:rsidR="00980926" w:rsidRPr="00980926" w14:paraId="36E3628E" w14:textId="77777777" w:rsidTr="00980926">
        <w:tc>
          <w:tcPr>
            <w:tcW w:w="2719" w:type="dxa"/>
          </w:tcPr>
          <w:p w14:paraId="1B041D4C"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tc>
        <w:tc>
          <w:tcPr>
            <w:tcW w:w="2676" w:type="dxa"/>
          </w:tcPr>
          <w:p w14:paraId="07E49E71" w14:textId="77777777" w:rsidR="00F52E7A" w:rsidRPr="008407E2" w:rsidRDefault="00F52E7A" w:rsidP="008407E2">
            <w:pPr>
              <w:spacing w:after="0" w:line="240" w:lineRule="auto"/>
              <w:jc w:val="center"/>
              <w:textAlignment w:val="center"/>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変更前</w:t>
            </w:r>
            <w:proofErr w:type="spellEnd"/>
          </w:p>
        </w:tc>
        <w:tc>
          <w:tcPr>
            <w:tcW w:w="2676" w:type="dxa"/>
          </w:tcPr>
          <w:p w14:paraId="689F0082" w14:textId="77777777" w:rsidR="00F52E7A" w:rsidRPr="008407E2" w:rsidRDefault="00F52E7A" w:rsidP="008407E2">
            <w:pPr>
              <w:spacing w:after="0" w:line="240" w:lineRule="auto"/>
              <w:jc w:val="center"/>
              <w:textAlignment w:val="center"/>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変更後</w:t>
            </w:r>
            <w:proofErr w:type="spellEnd"/>
          </w:p>
        </w:tc>
      </w:tr>
      <w:tr w:rsidR="00980926" w:rsidRPr="00980926" w14:paraId="52DE06FF" w14:textId="77777777" w:rsidTr="00980926">
        <w:tc>
          <w:tcPr>
            <w:tcW w:w="2719" w:type="dxa"/>
          </w:tcPr>
          <w:p w14:paraId="4C48A792"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助成対象経費（税抜き）</w:t>
            </w:r>
          </w:p>
        </w:tc>
        <w:tc>
          <w:tcPr>
            <w:tcW w:w="2676" w:type="dxa"/>
          </w:tcPr>
          <w:p w14:paraId="1A51588B" w14:textId="77777777" w:rsidR="00F52E7A" w:rsidRPr="008407E2" w:rsidRDefault="00F52E7A" w:rsidP="008407E2">
            <w:pPr>
              <w:spacing w:after="0" w:line="240" w:lineRule="auto"/>
              <w:jc w:val="right"/>
              <w:textAlignment w:val="center"/>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円</w:t>
            </w:r>
          </w:p>
        </w:tc>
        <w:tc>
          <w:tcPr>
            <w:tcW w:w="2676" w:type="dxa"/>
          </w:tcPr>
          <w:p w14:paraId="3DBE916E" w14:textId="77777777" w:rsidR="00F52E7A" w:rsidRPr="008407E2" w:rsidRDefault="00F52E7A" w:rsidP="008407E2">
            <w:pPr>
              <w:spacing w:after="0" w:line="240" w:lineRule="auto"/>
              <w:jc w:val="right"/>
              <w:textAlignment w:val="center"/>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円</w:t>
            </w:r>
          </w:p>
        </w:tc>
      </w:tr>
      <w:tr w:rsidR="00980926" w:rsidRPr="00980926" w14:paraId="06042FBB" w14:textId="77777777" w:rsidTr="00980926">
        <w:tc>
          <w:tcPr>
            <w:tcW w:w="2719" w:type="dxa"/>
          </w:tcPr>
          <w:p w14:paraId="2ABF3CE7"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交付申請額</w:t>
            </w:r>
            <w:proofErr w:type="spellEnd"/>
          </w:p>
        </w:tc>
        <w:tc>
          <w:tcPr>
            <w:tcW w:w="2676" w:type="dxa"/>
          </w:tcPr>
          <w:p w14:paraId="059042B6" w14:textId="77777777" w:rsidR="00F52E7A" w:rsidRPr="008407E2" w:rsidRDefault="00F52E7A" w:rsidP="008407E2">
            <w:pPr>
              <w:spacing w:after="0" w:line="240" w:lineRule="auto"/>
              <w:jc w:val="right"/>
              <w:textAlignment w:val="center"/>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円</w:t>
            </w:r>
          </w:p>
        </w:tc>
        <w:tc>
          <w:tcPr>
            <w:tcW w:w="2676" w:type="dxa"/>
          </w:tcPr>
          <w:p w14:paraId="0A5BFCF6" w14:textId="77777777" w:rsidR="00F52E7A" w:rsidRPr="008407E2" w:rsidRDefault="00F52E7A" w:rsidP="008407E2">
            <w:pPr>
              <w:spacing w:after="0" w:line="240" w:lineRule="auto"/>
              <w:jc w:val="right"/>
              <w:textAlignment w:val="center"/>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円</w:t>
            </w:r>
          </w:p>
        </w:tc>
      </w:tr>
      <w:tr w:rsidR="00980926" w:rsidRPr="00980926" w14:paraId="7E9EC406" w14:textId="77777777" w:rsidTr="00980926">
        <w:tc>
          <w:tcPr>
            <w:tcW w:w="2719" w:type="dxa"/>
          </w:tcPr>
          <w:p w14:paraId="69A7BB8C"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rPr>
            </w:pPr>
            <w:bookmarkStart w:id="4" w:name="_Hlk193958074"/>
            <w:proofErr w:type="spellStart"/>
            <w:r w:rsidRPr="008407E2">
              <w:rPr>
                <w:rFonts w:asciiTheme="minorEastAsia" w:eastAsiaTheme="minorEastAsia" w:hAnsiTheme="minorEastAsia"/>
                <w:color w:val="000000" w:themeColor="text1"/>
              </w:rPr>
              <w:t>交付決定額</w:t>
            </w:r>
            <w:proofErr w:type="spellEnd"/>
          </w:p>
        </w:tc>
        <w:tc>
          <w:tcPr>
            <w:tcW w:w="2676" w:type="dxa"/>
          </w:tcPr>
          <w:p w14:paraId="62D2E6EA" w14:textId="77777777" w:rsidR="00F52E7A" w:rsidRPr="008407E2" w:rsidRDefault="00F52E7A" w:rsidP="008407E2">
            <w:pPr>
              <w:spacing w:after="0" w:line="240" w:lineRule="auto"/>
              <w:jc w:val="right"/>
              <w:textAlignment w:val="center"/>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円</w:t>
            </w:r>
          </w:p>
        </w:tc>
        <w:tc>
          <w:tcPr>
            <w:tcW w:w="2676" w:type="dxa"/>
          </w:tcPr>
          <w:p w14:paraId="4FF17EEA" w14:textId="77777777" w:rsidR="00F52E7A" w:rsidRPr="008407E2" w:rsidRDefault="00F52E7A" w:rsidP="008407E2">
            <w:pPr>
              <w:spacing w:after="0" w:line="240" w:lineRule="auto"/>
              <w:jc w:val="center"/>
              <w:textAlignment w:val="center"/>
              <w:rPr>
                <w:rFonts w:asciiTheme="minorEastAsia" w:eastAsiaTheme="minorEastAsia" w:hAnsiTheme="minorEastAsia"/>
                <w:color w:val="000000" w:themeColor="text1"/>
              </w:rPr>
            </w:pPr>
            <w:r w:rsidRPr="008407E2">
              <w:rPr>
                <w:rFonts w:asciiTheme="minorEastAsia" w:eastAsiaTheme="minorEastAsia" w:hAnsiTheme="minorEastAsia" w:hint="cs"/>
                <w:color w:val="000000" w:themeColor="text1"/>
              </w:rPr>
              <w:t>―</w:t>
            </w:r>
          </w:p>
        </w:tc>
      </w:tr>
      <w:bookmarkEnd w:id="4"/>
    </w:tbl>
    <w:p w14:paraId="2BD32566"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rPr>
      </w:pPr>
    </w:p>
    <w:p w14:paraId="5E4E8069" w14:textId="77777777" w:rsidR="00F52E7A" w:rsidRPr="008407E2" w:rsidRDefault="00F52E7A" w:rsidP="008407E2">
      <w:pPr>
        <w:spacing w:after="0" w:line="240" w:lineRule="auto"/>
        <w:ind w:firstLineChars="100" w:firstLine="210"/>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(2) 助成事業の内容</w:t>
      </w:r>
    </w:p>
    <w:p w14:paraId="04A12B7E" w14:textId="77777777" w:rsidR="00F52E7A" w:rsidRPr="008407E2" w:rsidRDefault="00F52E7A" w:rsidP="008407E2">
      <w:pPr>
        <w:spacing w:after="0" w:line="240" w:lineRule="auto"/>
        <w:ind w:leftChars="335" w:left="703" w:firstLineChars="100" w:firstLine="210"/>
        <w:textAlignment w:val="center"/>
        <w:rPr>
          <w:rFonts w:asciiTheme="minorEastAsia" w:eastAsiaTheme="minorEastAsia" w:hAnsiTheme="minorEastAsia"/>
          <w:color w:val="000000" w:themeColor="text1"/>
          <w:lang w:eastAsia="ja-JP"/>
        </w:rPr>
      </w:pPr>
    </w:p>
    <w:p w14:paraId="360E311A"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sz w:val="22"/>
          <w:lang w:eastAsia="ja-JP"/>
        </w:rPr>
      </w:pPr>
      <w:r w:rsidRPr="008407E2">
        <w:rPr>
          <w:rFonts w:asciiTheme="minorEastAsia" w:eastAsiaTheme="minorEastAsia" w:hAnsiTheme="minorEastAsia"/>
          <w:color w:val="000000" w:themeColor="text1"/>
          <w:sz w:val="22"/>
          <w:lang w:eastAsia="ja-JP"/>
        </w:rPr>
        <w:br w:type="page"/>
      </w:r>
    </w:p>
    <w:p w14:paraId="597E925A" w14:textId="48E00C2F" w:rsidR="00F52E7A" w:rsidRPr="008407E2" w:rsidRDefault="003E71A6" w:rsidP="008407E2">
      <w:pPr>
        <w:spacing w:after="0" w:line="240" w:lineRule="auto"/>
        <w:textAlignment w:val="center"/>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lastRenderedPageBreak/>
        <w:t>（</w:t>
      </w:r>
      <w:r w:rsidR="00F52E7A" w:rsidRPr="008407E2">
        <w:rPr>
          <w:rFonts w:asciiTheme="minorEastAsia" w:eastAsiaTheme="minorEastAsia" w:hAnsiTheme="minorEastAsia"/>
          <w:color w:val="000000" w:themeColor="text1"/>
          <w:lang w:eastAsia="ja-JP"/>
        </w:rPr>
        <w:t>様式第５号</w:t>
      </w:r>
      <w:r>
        <w:rPr>
          <w:rFonts w:asciiTheme="minorEastAsia" w:eastAsiaTheme="minorEastAsia" w:hAnsiTheme="minorEastAsia" w:hint="eastAsia"/>
          <w:color w:val="000000" w:themeColor="text1"/>
          <w:lang w:eastAsia="ja-JP"/>
        </w:rPr>
        <w:t>）</w:t>
      </w:r>
      <w:r w:rsidR="00F52E7A" w:rsidRPr="008407E2">
        <w:rPr>
          <w:rFonts w:asciiTheme="minorEastAsia" w:eastAsiaTheme="minorEastAsia" w:hAnsiTheme="minorEastAsia"/>
          <w:color w:val="000000" w:themeColor="text1"/>
          <w:lang w:eastAsia="ja-JP"/>
        </w:rPr>
        <w:t>第</w:t>
      </w:r>
      <w:r w:rsidR="00834560">
        <w:rPr>
          <w:rFonts w:asciiTheme="minorEastAsia" w:eastAsiaTheme="minorEastAsia" w:hAnsiTheme="minorEastAsia" w:hint="eastAsia"/>
          <w:color w:val="000000" w:themeColor="text1"/>
          <w:lang w:eastAsia="ja-JP"/>
        </w:rPr>
        <w:t>９条</w:t>
      </w:r>
      <w:r w:rsidR="00F52E7A" w:rsidRPr="008407E2">
        <w:rPr>
          <w:rFonts w:asciiTheme="minorEastAsia" w:eastAsiaTheme="minorEastAsia" w:hAnsiTheme="minorEastAsia"/>
          <w:color w:val="000000" w:themeColor="text1"/>
          <w:lang w:eastAsia="ja-JP"/>
        </w:rPr>
        <w:t>関係</w:t>
      </w:r>
    </w:p>
    <w:p w14:paraId="67C173B7"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7BA8F34F" w14:textId="69D80E85" w:rsidR="00980926" w:rsidRPr="008B21FA" w:rsidRDefault="00980926" w:rsidP="00980926">
      <w:pPr>
        <w:spacing w:after="0" w:line="240" w:lineRule="auto"/>
        <w:jc w:val="center"/>
        <w:textAlignment w:val="center"/>
        <w:rPr>
          <w:rFonts w:asciiTheme="minorEastAsia" w:eastAsiaTheme="minorEastAsia" w:hAnsiTheme="minorEastAsia"/>
          <w:color w:val="000000" w:themeColor="text1"/>
        </w:rPr>
      </w:pPr>
      <w:proofErr w:type="spellStart"/>
      <w:r w:rsidRPr="008B21FA">
        <w:rPr>
          <w:rFonts w:asciiTheme="minorEastAsia" w:eastAsiaTheme="minorEastAsia" w:hAnsiTheme="minorEastAsia" w:hint="eastAsia"/>
          <w:color w:val="000000" w:themeColor="text1"/>
        </w:rPr>
        <w:t>中小企業</w:t>
      </w:r>
      <w:proofErr w:type="spellEnd"/>
      <w:r>
        <w:rPr>
          <w:rFonts w:asciiTheme="minorEastAsia" w:eastAsiaTheme="minorEastAsia" w:hAnsiTheme="minorEastAsia" w:hint="eastAsia"/>
          <w:color w:val="000000" w:themeColor="text1"/>
          <w:lang w:eastAsia="ja-JP"/>
        </w:rPr>
        <w:t>国内</w:t>
      </w:r>
      <w:proofErr w:type="spellStart"/>
      <w:r w:rsidRPr="008B21FA">
        <w:rPr>
          <w:rFonts w:asciiTheme="minorEastAsia" w:eastAsiaTheme="minorEastAsia" w:hAnsiTheme="minorEastAsia" w:hint="eastAsia"/>
          <w:color w:val="000000" w:themeColor="text1"/>
        </w:rPr>
        <w:t>販路開拓助成事業中止（廃止）承認申請書</w:t>
      </w:r>
      <w:proofErr w:type="spellEnd"/>
    </w:p>
    <w:p w14:paraId="1B8B26D2" w14:textId="77777777" w:rsidR="00980926" w:rsidRPr="008B21FA" w:rsidRDefault="00980926" w:rsidP="00980926">
      <w:pPr>
        <w:spacing w:after="0" w:line="240" w:lineRule="auto"/>
        <w:textAlignment w:val="center"/>
        <w:rPr>
          <w:rFonts w:asciiTheme="minorEastAsia" w:eastAsiaTheme="minorEastAsia" w:hAnsiTheme="minorEastAsia"/>
          <w:color w:val="000000" w:themeColor="text1"/>
        </w:rPr>
      </w:pPr>
    </w:p>
    <w:p w14:paraId="03811857" w14:textId="77777777" w:rsidR="00F52E7A" w:rsidRPr="008407E2" w:rsidRDefault="00F52E7A" w:rsidP="008407E2">
      <w:pPr>
        <w:spacing w:after="0" w:line="240" w:lineRule="auto"/>
        <w:jc w:val="right"/>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令和   年   月   日</w:t>
      </w:r>
    </w:p>
    <w:p w14:paraId="0A8F6174"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399A5A2F" w14:textId="77777777" w:rsidR="00F52E7A" w:rsidRPr="008407E2" w:rsidRDefault="00F52E7A" w:rsidP="008407E2">
      <w:pPr>
        <w:spacing w:after="0" w:line="240" w:lineRule="auto"/>
        <w:ind w:firstLineChars="200" w:firstLine="420"/>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長野県知事　　　様</w:t>
      </w:r>
    </w:p>
    <w:p w14:paraId="71829C01"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3AA7D7E3"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5A6306DE" w14:textId="77777777" w:rsidR="00980926" w:rsidRPr="008B21FA" w:rsidRDefault="00980926" w:rsidP="00980926">
      <w:pPr>
        <w:spacing w:after="0" w:line="240" w:lineRule="auto"/>
        <w:textAlignment w:val="center"/>
        <w:rPr>
          <w:rFonts w:asciiTheme="minorEastAsia" w:eastAsiaTheme="minorEastAsia" w:hAnsiTheme="minorEastAsia"/>
          <w:color w:val="000000" w:themeColor="text1"/>
          <w:lang w:eastAsia="ja-JP"/>
        </w:rPr>
      </w:pPr>
      <w:r w:rsidRPr="008B21FA">
        <w:rPr>
          <w:rFonts w:asciiTheme="minorEastAsia" w:eastAsiaTheme="minorEastAsia" w:hAnsiTheme="minorEastAsia" w:hint="eastAsia"/>
          <w:color w:val="000000" w:themeColor="text1"/>
          <w:lang w:eastAsia="ja-JP"/>
        </w:rPr>
        <w:t xml:space="preserve">                                       　　  所 </w:t>
      </w:r>
      <w:r>
        <w:rPr>
          <w:rFonts w:asciiTheme="minorEastAsia" w:eastAsiaTheme="minorEastAsia" w:hAnsiTheme="minorEastAsia" w:hint="eastAsia"/>
          <w:color w:val="000000" w:themeColor="text1"/>
          <w:lang w:eastAsia="ja-JP"/>
        </w:rPr>
        <w:t xml:space="preserve">　　</w:t>
      </w:r>
      <w:r w:rsidRPr="008B21FA">
        <w:rPr>
          <w:rFonts w:asciiTheme="minorEastAsia" w:eastAsiaTheme="minorEastAsia" w:hAnsiTheme="minorEastAsia" w:hint="eastAsia"/>
          <w:color w:val="000000" w:themeColor="text1"/>
          <w:lang w:eastAsia="ja-JP"/>
        </w:rPr>
        <w:t xml:space="preserve">在 </w:t>
      </w:r>
      <w:r>
        <w:rPr>
          <w:rFonts w:asciiTheme="minorEastAsia" w:eastAsiaTheme="minorEastAsia" w:hAnsiTheme="minorEastAsia" w:hint="eastAsia"/>
          <w:color w:val="000000" w:themeColor="text1"/>
          <w:lang w:eastAsia="ja-JP"/>
        </w:rPr>
        <w:t xml:space="preserve">　　</w:t>
      </w:r>
      <w:r w:rsidRPr="008B21FA">
        <w:rPr>
          <w:rFonts w:asciiTheme="minorEastAsia" w:eastAsiaTheme="minorEastAsia" w:hAnsiTheme="minorEastAsia" w:hint="eastAsia"/>
          <w:color w:val="000000" w:themeColor="text1"/>
          <w:lang w:eastAsia="ja-JP"/>
        </w:rPr>
        <w:t>地</w:t>
      </w:r>
    </w:p>
    <w:p w14:paraId="240B6C09" w14:textId="77777777" w:rsidR="00980926" w:rsidRPr="008B21FA" w:rsidRDefault="00980926" w:rsidP="00980926">
      <w:pPr>
        <w:spacing w:after="0" w:line="240" w:lineRule="auto"/>
        <w:textAlignment w:val="center"/>
        <w:rPr>
          <w:rFonts w:asciiTheme="minorEastAsia" w:eastAsiaTheme="minorEastAsia" w:hAnsiTheme="minorEastAsia"/>
          <w:color w:val="000000" w:themeColor="text1"/>
          <w:lang w:eastAsia="ja-JP"/>
        </w:rPr>
      </w:pPr>
      <w:r w:rsidRPr="008B21FA">
        <w:rPr>
          <w:rFonts w:asciiTheme="minorEastAsia" w:eastAsiaTheme="minorEastAsia" w:hAnsiTheme="minorEastAsia" w:hint="eastAsia"/>
          <w:color w:val="000000" w:themeColor="text1"/>
          <w:lang w:eastAsia="ja-JP"/>
        </w:rPr>
        <w:t xml:space="preserve">                              　　　　　　   名   </w:t>
      </w:r>
      <w:r>
        <w:rPr>
          <w:rFonts w:asciiTheme="minorEastAsia" w:eastAsiaTheme="minorEastAsia" w:hAnsiTheme="minorEastAsia" w:hint="eastAsia"/>
          <w:color w:val="000000" w:themeColor="text1"/>
          <w:lang w:eastAsia="ja-JP"/>
        </w:rPr>
        <w:t xml:space="preserve">　　　　</w:t>
      </w:r>
      <w:r w:rsidRPr="008B21FA">
        <w:rPr>
          <w:rFonts w:asciiTheme="minorEastAsia" w:eastAsiaTheme="minorEastAsia" w:hAnsiTheme="minorEastAsia" w:hint="eastAsia"/>
          <w:color w:val="000000" w:themeColor="text1"/>
          <w:lang w:eastAsia="ja-JP"/>
        </w:rPr>
        <w:t xml:space="preserve"> 称</w:t>
      </w:r>
    </w:p>
    <w:p w14:paraId="653C52A2" w14:textId="77777777" w:rsidR="00980926" w:rsidRPr="008B21FA" w:rsidRDefault="00980926" w:rsidP="00980926">
      <w:pPr>
        <w:spacing w:after="0" w:line="240" w:lineRule="auto"/>
        <w:textAlignment w:val="center"/>
        <w:rPr>
          <w:rFonts w:asciiTheme="minorEastAsia" w:eastAsiaTheme="minorEastAsia" w:hAnsiTheme="minorEastAsia"/>
          <w:color w:val="000000" w:themeColor="text1"/>
          <w:lang w:eastAsia="ja-JP"/>
        </w:rPr>
      </w:pPr>
      <w:r w:rsidRPr="008B21FA">
        <w:rPr>
          <w:rFonts w:asciiTheme="minorEastAsia" w:eastAsiaTheme="minorEastAsia" w:hAnsiTheme="minorEastAsia" w:hint="eastAsia"/>
          <w:color w:val="000000" w:themeColor="text1"/>
          <w:lang w:eastAsia="ja-JP"/>
        </w:rPr>
        <w:t xml:space="preserve">                                     　   　 代表者</w:t>
      </w:r>
      <w:r w:rsidRPr="008B21FA">
        <w:rPr>
          <w:rFonts w:asciiTheme="minorEastAsia" w:eastAsiaTheme="minorEastAsia" w:hAnsiTheme="minorEastAsia" w:cs="ＭＳ 明朝" w:hint="eastAsia"/>
          <w:color w:val="000000" w:themeColor="text1"/>
          <w:lang w:eastAsia="ja-JP"/>
        </w:rPr>
        <w:t>役職・氏</w:t>
      </w:r>
      <w:r w:rsidRPr="008B21FA">
        <w:rPr>
          <w:rFonts w:asciiTheme="minorEastAsia" w:eastAsiaTheme="minorEastAsia" w:hAnsiTheme="minorEastAsia" w:hint="eastAsia"/>
          <w:color w:val="000000" w:themeColor="text1"/>
          <w:lang w:eastAsia="ja-JP"/>
        </w:rPr>
        <w:t xml:space="preserve">名                              </w:t>
      </w:r>
    </w:p>
    <w:p w14:paraId="7A889E56" w14:textId="77777777" w:rsidR="00F52E7A" w:rsidRPr="008407E2" w:rsidRDefault="00F52E7A" w:rsidP="008407E2">
      <w:pPr>
        <w:pStyle w:val="a7"/>
        <w:textAlignment w:val="center"/>
        <w:rPr>
          <w:rFonts w:asciiTheme="minorEastAsia" w:eastAsiaTheme="minorEastAsia" w:hAnsiTheme="minorEastAsia"/>
          <w:color w:val="000000" w:themeColor="text1"/>
          <w:lang w:eastAsia="ja-JP"/>
        </w:rPr>
      </w:pPr>
    </w:p>
    <w:p w14:paraId="06925EDA"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384D929C" w14:textId="35BE04F5" w:rsidR="00F52E7A" w:rsidRPr="008407E2" w:rsidRDefault="00F52E7A" w:rsidP="008407E2">
      <w:pPr>
        <w:spacing w:after="0" w:line="240" w:lineRule="auto"/>
        <w:ind w:firstLine="240"/>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令和</w:t>
      </w:r>
      <w:r w:rsidR="00980926">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年</w:t>
      </w:r>
      <w:r w:rsidR="00980926">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月</w:t>
      </w:r>
      <w:r w:rsidR="00980926">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日付け長野県指令</w:t>
      </w:r>
      <w:r w:rsidR="00980926">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経創第</w:t>
      </w:r>
      <w:r w:rsidR="00980926">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号で助成金交付決定のあった、中小企業</w:t>
      </w:r>
      <w:r w:rsidR="00EC06A1">
        <w:rPr>
          <w:rFonts w:asciiTheme="minorEastAsia" w:eastAsiaTheme="minorEastAsia" w:hAnsiTheme="minorEastAsia" w:hint="eastAsia"/>
          <w:color w:val="000000" w:themeColor="text1"/>
          <w:lang w:eastAsia="ja-JP"/>
        </w:rPr>
        <w:t>国内</w:t>
      </w:r>
      <w:r w:rsidRPr="008407E2">
        <w:rPr>
          <w:rFonts w:asciiTheme="minorEastAsia" w:eastAsiaTheme="minorEastAsia" w:hAnsiTheme="minorEastAsia"/>
          <w:color w:val="000000" w:themeColor="text1"/>
          <w:lang w:eastAsia="ja-JP"/>
        </w:rPr>
        <w:t>販路開拓助成事業を下記のとおり中止（廃止）したいので、</w:t>
      </w:r>
      <w:r w:rsidR="007264D0">
        <w:rPr>
          <w:rFonts w:asciiTheme="minorEastAsia" w:eastAsiaTheme="minorEastAsia" w:hAnsiTheme="minorEastAsia" w:hint="eastAsia"/>
          <w:color w:val="000000" w:themeColor="text1"/>
          <w:lang w:eastAsia="ja-JP"/>
        </w:rPr>
        <w:t>標記</w:t>
      </w:r>
      <w:r w:rsidRPr="008407E2">
        <w:rPr>
          <w:rFonts w:asciiTheme="minorEastAsia" w:eastAsiaTheme="minorEastAsia" w:hAnsiTheme="minorEastAsia"/>
          <w:color w:val="000000" w:themeColor="text1"/>
          <w:lang w:eastAsia="ja-JP"/>
        </w:rPr>
        <w:t>交付要綱第</w:t>
      </w:r>
      <w:r w:rsidR="007264D0">
        <w:rPr>
          <w:rFonts w:asciiTheme="minorEastAsia" w:eastAsiaTheme="minorEastAsia" w:hAnsiTheme="minorEastAsia" w:hint="eastAsia"/>
          <w:color w:val="000000" w:themeColor="text1"/>
          <w:lang w:eastAsia="ja-JP"/>
        </w:rPr>
        <w:t>９条</w:t>
      </w:r>
      <w:r w:rsidRPr="008407E2">
        <w:rPr>
          <w:rFonts w:asciiTheme="minorEastAsia" w:eastAsiaTheme="minorEastAsia" w:hAnsiTheme="minorEastAsia"/>
          <w:color w:val="000000" w:themeColor="text1"/>
          <w:lang w:eastAsia="ja-JP"/>
        </w:rPr>
        <w:t>の規定により申請します。</w:t>
      </w:r>
    </w:p>
    <w:p w14:paraId="12FE341B" w14:textId="77777777" w:rsidR="00F52E7A" w:rsidRPr="008407E2" w:rsidRDefault="00F52E7A" w:rsidP="008407E2">
      <w:pPr>
        <w:pStyle w:val="a7"/>
        <w:textAlignment w:val="center"/>
        <w:rPr>
          <w:rFonts w:asciiTheme="minorEastAsia" w:eastAsiaTheme="minorEastAsia" w:hAnsiTheme="minorEastAsia"/>
          <w:color w:val="000000" w:themeColor="text1"/>
          <w:lang w:eastAsia="ja-JP"/>
        </w:rPr>
      </w:pPr>
    </w:p>
    <w:p w14:paraId="3D21A396" w14:textId="77777777" w:rsidR="00F52E7A" w:rsidRPr="008407E2" w:rsidRDefault="00F52E7A" w:rsidP="008407E2">
      <w:pPr>
        <w:pStyle w:val="a7"/>
        <w:textAlignment w:val="center"/>
        <w:rPr>
          <w:rFonts w:asciiTheme="minorEastAsia" w:eastAsiaTheme="minorEastAsia" w:hAnsiTheme="minorEastAsia"/>
          <w:color w:val="000000" w:themeColor="text1"/>
          <w:lang w:eastAsia="ja-JP"/>
        </w:rPr>
      </w:pPr>
    </w:p>
    <w:p w14:paraId="4E8D78AC" w14:textId="77777777" w:rsidR="00F52E7A" w:rsidRPr="008407E2" w:rsidRDefault="00F52E7A" w:rsidP="008407E2">
      <w:pPr>
        <w:spacing w:after="0" w:line="240" w:lineRule="auto"/>
        <w:jc w:val="center"/>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記</w:t>
      </w:r>
    </w:p>
    <w:p w14:paraId="245B4DC1"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5DC2B4D6"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11A059C6"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１　中止（廃止）する事業名</w:t>
      </w:r>
    </w:p>
    <w:p w14:paraId="4FA0C736"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66074AFE"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40D4CD16"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3ECCA487"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4BD09939"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1C92F2CE"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２　中止（廃止）する理由</w:t>
      </w:r>
    </w:p>
    <w:p w14:paraId="4C798D2C"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6E299DA2"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4D914916"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59ADA6EF"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75EA05C6"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2DEC6CCD"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３　中止の期間（廃止の時期）</w:t>
      </w:r>
    </w:p>
    <w:p w14:paraId="6216AF4A"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br w:type="page"/>
      </w:r>
    </w:p>
    <w:p w14:paraId="1E8B1EED" w14:textId="77777777" w:rsidR="003F240C" w:rsidRPr="003C2769" w:rsidRDefault="003F240C" w:rsidP="003F240C">
      <w:pPr>
        <w:spacing w:after="0" w:line="240" w:lineRule="auto"/>
        <w:rPr>
          <w:rFonts w:ascii="ＭＳ 明朝" w:eastAsia="ＭＳ 明朝" w:hAnsi="ＭＳ 明朝"/>
          <w:bCs/>
          <w:szCs w:val="21"/>
          <w:lang w:eastAsia="ja-JP"/>
        </w:rPr>
      </w:pPr>
      <w:r w:rsidRPr="003C2769">
        <w:rPr>
          <w:rFonts w:ascii="ＭＳ 明朝" w:eastAsia="ＭＳ 明朝" w:hAnsi="ＭＳ 明朝" w:hint="eastAsia"/>
          <w:bCs/>
          <w:szCs w:val="21"/>
          <w:lang w:eastAsia="ja-JP"/>
        </w:rPr>
        <w:lastRenderedPageBreak/>
        <w:t>（様式第</w:t>
      </w:r>
      <w:r>
        <w:rPr>
          <w:rFonts w:ascii="ＭＳ 明朝" w:eastAsia="ＭＳ 明朝" w:hAnsi="ＭＳ 明朝" w:hint="eastAsia"/>
          <w:bCs/>
          <w:szCs w:val="21"/>
          <w:lang w:eastAsia="ja-JP"/>
        </w:rPr>
        <w:t>６</w:t>
      </w:r>
      <w:r w:rsidRPr="003C2769">
        <w:rPr>
          <w:rFonts w:ascii="ＭＳ 明朝" w:eastAsia="ＭＳ 明朝" w:hAnsi="ＭＳ 明朝" w:hint="eastAsia"/>
          <w:bCs/>
          <w:szCs w:val="21"/>
          <w:lang w:eastAsia="ja-JP"/>
        </w:rPr>
        <w:t>号）第</w:t>
      </w:r>
      <w:r>
        <w:rPr>
          <w:rFonts w:ascii="ＭＳ 明朝" w:eastAsia="ＭＳ 明朝" w:hAnsi="ＭＳ 明朝" w:hint="eastAsia"/>
          <w:bCs/>
          <w:szCs w:val="21"/>
          <w:lang w:eastAsia="ja-JP"/>
        </w:rPr>
        <w:t>10</w:t>
      </w:r>
      <w:r w:rsidRPr="003C2769">
        <w:rPr>
          <w:rFonts w:ascii="ＭＳ 明朝" w:eastAsia="ＭＳ 明朝" w:hAnsi="ＭＳ 明朝" w:hint="eastAsia"/>
          <w:bCs/>
          <w:szCs w:val="21"/>
          <w:lang w:eastAsia="ja-JP"/>
        </w:rPr>
        <w:t>条関係</w:t>
      </w:r>
    </w:p>
    <w:p w14:paraId="5A2E2EF5" w14:textId="77777777" w:rsidR="003F240C" w:rsidRPr="003C2769" w:rsidRDefault="003F240C" w:rsidP="003F240C">
      <w:pPr>
        <w:spacing w:after="0" w:line="240" w:lineRule="auto"/>
        <w:rPr>
          <w:rFonts w:ascii="ＭＳ 明朝" w:eastAsia="ＭＳ 明朝" w:hAnsi="ＭＳ 明朝"/>
          <w:bCs/>
          <w:szCs w:val="21"/>
          <w:lang w:eastAsia="ja-JP"/>
        </w:rPr>
      </w:pPr>
    </w:p>
    <w:p w14:paraId="38CC4412" w14:textId="7ADFF8EF" w:rsidR="003F240C" w:rsidRPr="003C2769" w:rsidRDefault="003F240C" w:rsidP="003F240C">
      <w:pPr>
        <w:spacing w:after="0" w:line="240" w:lineRule="auto"/>
        <w:jc w:val="center"/>
        <w:rPr>
          <w:rFonts w:ascii="ＭＳ 明朝" w:eastAsia="ＭＳ 明朝" w:hAnsi="ＭＳ 明朝"/>
          <w:bCs/>
          <w:szCs w:val="21"/>
          <w:lang w:eastAsia="ja-JP"/>
        </w:rPr>
      </w:pPr>
      <w:r w:rsidRPr="003C2769">
        <w:rPr>
          <w:rFonts w:ascii="ＭＳ 明朝" w:eastAsia="ＭＳ 明朝" w:hAnsi="ＭＳ 明朝" w:hint="eastAsia"/>
          <w:bCs/>
          <w:szCs w:val="21"/>
          <w:lang w:eastAsia="ja-JP"/>
        </w:rPr>
        <w:t>中小企業</w:t>
      </w:r>
      <w:r>
        <w:rPr>
          <w:rFonts w:ascii="ＭＳ 明朝" w:eastAsia="ＭＳ 明朝" w:hAnsi="ＭＳ 明朝" w:hint="eastAsia"/>
          <w:bCs/>
          <w:szCs w:val="21"/>
          <w:lang w:eastAsia="ja-JP"/>
        </w:rPr>
        <w:t>国内販路開拓助成</w:t>
      </w:r>
      <w:r w:rsidRPr="003C2769">
        <w:rPr>
          <w:rFonts w:ascii="ＭＳ 明朝" w:eastAsia="ＭＳ 明朝" w:hAnsi="ＭＳ 明朝" w:hint="eastAsia"/>
          <w:bCs/>
          <w:szCs w:val="21"/>
          <w:lang w:eastAsia="ja-JP"/>
        </w:rPr>
        <w:t>金</w:t>
      </w:r>
      <w:r>
        <w:rPr>
          <w:rFonts w:ascii="ＭＳ 明朝" w:eastAsia="ＭＳ 明朝" w:hAnsi="ＭＳ 明朝" w:hint="eastAsia"/>
          <w:bCs/>
          <w:szCs w:val="21"/>
          <w:lang w:eastAsia="ja-JP"/>
        </w:rPr>
        <w:t>遂行状況報告</w:t>
      </w:r>
      <w:r w:rsidRPr="003C2769">
        <w:rPr>
          <w:rFonts w:ascii="ＭＳ 明朝" w:eastAsia="ＭＳ 明朝" w:hAnsi="ＭＳ 明朝" w:hint="eastAsia"/>
          <w:bCs/>
          <w:szCs w:val="21"/>
          <w:lang w:eastAsia="ja-JP"/>
        </w:rPr>
        <w:t>書</w:t>
      </w:r>
    </w:p>
    <w:p w14:paraId="0F5C42EE" w14:textId="77777777" w:rsidR="003F240C" w:rsidRPr="003C2769" w:rsidRDefault="003F240C" w:rsidP="003F240C">
      <w:pPr>
        <w:spacing w:after="0" w:line="240" w:lineRule="auto"/>
        <w:rPr>
          <w:rFonts w:ascii="ＭＳ 明朝" w:eastAsia="ＭＳ 明朝" w:hAnsi="ＭＳ 明朝"/>
          <w:bCs/>
          <w:szCs w:val="21"/>
          <w:lang w:eastAsia="ja-JP"/>
        </w:rPr>
      </w:pPr>
    </w:p>
    <w:p w14:paraId="1383C652" w14:textId="48140337" w:rsidR="003F240C" w:rsidRPr="003C2769" w:rsidRDefault="003F240C" w:rsidP="003F240C">
      <w:pPr>
        <w:spacing w:after="0" w:line="240" w:lineRule="auto"/>
        <w:jc w:val="right"/>
        <w:rPr>
          <w:rFonts w:ascii="ＭＳ 明朝" w:eastAsia="ＭＳ 明朝" w:hAnsi="ＭＳ 明朝"/>
          <w:bCs/>
          <w:szCs w:val="21"/>
          <w:lang w:eastAsia="ja-JP"/>
        </w:rPr>
      </w:pPr>
      <w:r w:rsidRPr="003C2769">
        <w:rPr>
          <w:rFonts w:ascii="ＭＳ 明朝" w:eastAsia="ＭＳ 明朝" w:hAnsi="ＭＳ 明朝" w:hint="eastAsia"/>
          <w:bCs/>
          <w:szCs w:val="21"/>
          <w:lang w:eastAsia="ja-JP"/>
        </w:rPr>
        <w:t>令和</w:t>
      </w:r>
      <w:r>
        <w:rPr>
          <w:rFonts w:ascii="ＭＳ 明朝" w:eastAsia="ＭＳ 明朝" w:hAnsi="ＭＳ 明朝" w:hint="eastAsia"/>
          <w:bCs/>
          <w:szCs w:val="21"/>
          <w:lang w:eastAsia="ja-JP"/>
        </w:rPr>
        <w:t xml:space="preserve">　</w:t>
      </w:r>
      <w:r w:rsidRPr="003C2769">
        <w:rPr>
          <w:rFonts w:ascii="ＭＳ 明朝" w:eastAsia="ＭＳ 明朝" w:hAnsi="ＭＳ 明朝" w:hint="eastAsia"/>
          <w:bCs/>
          <w:szCs w:val="21"/>
          <w:lang w:eastAsia="ja-JP"/>
        </w:rPr>
        <w:t>年</w:t>
      </w:r>
      <w:r>
        <w:rPr>
          <w:rFonts w:ascii="ＭＳ 明朝" w:eastAsia="ＭＳ 明朝" w:hAnsi="ＭＳ 明朝" w:hint="eastAsia"/>
          <w:bCs/>
          <w:szCs w:val="21"/>
          <w:lang w:eastAsia="ja-JP"/>
        </w:rPr>
        <w:t xml:space="preserve">　</w:t>
      </w:r>
      <w:r w:rsidRPr="003C2769">
        <w:rPr>
          <w:rFonts w:ascii="ＭＳ 明朝" w:eastAsia="ＭＳ 明朝" w:hAnsi="ＭＳ 明朝" w:hint="eastAsia"/>
          <w:bCs/>
          <w:szCs w:val="21"/>
          <w:lang w:eastAsia="ja-JP"/>
        </w:rPr>
        <w:t>月</w:t>
      </w:r>
      <w:r>
        <w:rPr>
          <w:rFonts w:ascii="ＭＳ 明朝" w:eastAsia="ＭＳ 明朝" w:hAnsi="ＭＳ 明朝" w:hint="eastAsia"/>
          <w:bCs/>
          <w:szCs w:val="21"/>
          <w:lang w:eastAsia="ja-JP"/>
        </w:rPr>
        <w:t xml:space="preserve">　</w:t>
      </w:r>
      <w:r w:rsidRPr="003C2769">
        <w:rPr>
          <w:rFonts w:ascii="ＭＳ 明朝" w:eastAsia="ＭＳ 明朝" w:hAnsi="ＭＳ 明朝" w:hint="eastAsia"/>
          <w:bCs/>
          <w:szCs w:val="21"/>
          <w:lang w:eastAsia="ja-JP"/>
        </w:rPr>
        <w:t>日</w:t>
      </w:r>
    </w:p>
    <w:p w14:paraId="7E887F6E" w14:textId="77777777" w:rsidR="003F240C" w:rsidRDefault="003F240C" w:rsidP="003F240C">
      <w:pPr>
        <w:spacing w:after="0" w:line="240" w:lineRule="auto"/>
        <w:rPr>
          <w:rFonts w:ascii="ＭＳ 明朝" w:eastAsia="ＭＳ 明朝" w:hAnsi="ＭＳ 明朝"/>
          <w:bCs/>
          <w:szCs w:val="21"/>
          <w:lang w:eastAsia="ja-JP"/>
        </w:rPr>
      </w:pPr>
    </w:p>
    <w:p w14:paraId="558DADA0" w14:textId="77777777" w:rsidR="003F240C" w:rsidRDefault="003F240C" w:rsidP="003F240C">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長野県知事　様</w:t>
      </w:r>
    </w:p>
    <w:p w14:paraId="374AA6F8" w14:textId="77777777" w:rsidR="003F240C" w:rsidRDefault="003F240C" w:rsidP="003F240C">
      <w:pPr>
        <w:spacing w:after="0" w:line="240" w:lineRule="auto"/>
        <w:rPr>
          <w:rFonts w:ascii="ＭＳ 明朝" w:eastAsia="ＭＳ 明朝" w:hAnsi="ＭＳ 明朝"/>
          <w:bCs/>
          <w:szCs w:val="21"/>
          <w:lang w:eastAsia="ja-JP"/>
        </w:rPr>
      </w:pPr>
    </w:p>
    <w:p w14:paraId="45F45BC0" w14:textId="77777777" w:rsidR="003F240C" w:rsidRDefault="003F240C" w:rsidP="003F240C">
      <w:pPr>
        <w:spacing w:after="0" w:line="240" w:lineRule="auto"/>
        <w:rPr>
          <w:rFonts w:ascii="ＭＳ 明朝" w:eastAsia="ＭＳ 明朝" w:hAnsi="ＭＳ 明朝"/>
          <w:bCs/>
          <w:szCs w:val="21"/>
          <w:lang w:eastAsia="ja-JP"/>
        </w:rPr>
      </w:pPr>
    </w:p>
    <w:p w14:paraId="4A709E8E" w14:textId="42CC2993" w:rsidR="003F240C" w:rsidRDefault="00DC1BCD" w:rsidP="003F240C">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所　　 在 　　地</w:t>
      </w:r>
    </w:p>
    <w:p w14:paraId="5D7F8434" w14:textId="2D7486B2" w:rsidR="003F240C" w:rsidRDefault="003F240C" w:rsidP="003F240C">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名</w:t>
      </w:r>
      <w:r w:rsidR="00DC1BCD">
        <w:rPr>
          <w:rFonts w:ascii="ＭＳ 明朝" w:eastAsia="ＭＳ 明朝" w:hAnsi="ＭＳ 明朝" w:hint="eastAsia"/>
          <w:bCs/>
          <w:szCs w:val="21"/>
          <w:lang w:eastAsia="ja-JP"/>
        </w:rPr>
        <w:t xml:space="preserve">　　　　　　</w:t>
      </w:r>
      <w:r>
        <w:rPr>
          <w:rFonts w:ascii="ＭＳ 明朝" w:eastAsia="ＭＳ 明朝" w:hAnsi="ＭＳ 明朝" w:hint="eastAsia"/>
          <w:bCs/>
          <w:szCs w:val="21"/>
          <w:lang w:eastAsia="ja-JP"/>
        </w:rPr>
        <w:t>称</w:t>
      </w:r>
    </w:p>
    <w:p w14:paraId="7FFF97D4" w14:textId="77777777" w:rsidR="003F240C" w:rsidRDefault="003F240C" w:rsidP="003F240C">
      <w:pPr>
        <w:spacing w:after="0" w:line="240" w:lineRule="auto"/>
        <w:ind w:leftChars="2300" w:left="4830"/>
        <w:rPr>
          <w:rFonts w:ascii="ＭＳ 明朝" w:eastAsia="ＭＳ 明朝" w:hAnsi="ＭＳ 明朝"/>
          <w:bCs/>
          <w:szCs w:val="21"/>
          <w:lang w:eastAsia="ja-JP"/>
        </w:rPr>
      </w:pPr>
      <w:r>
        <w:rPr>
          <w:rFonts w:ascii="ＭＳ 明朝" w:eastAsia="ＭＳ 明朝" w:hAnsi="ＭＳ 明朝" w:hint="eastAsia"/>
          <w:bCs/>
          <w:szCs w:val="21"/>
          <w:lang w:eastAsia="ja-JP"/>
        </w:rPr>
        <w:t>代表者役職・氏名</w:t>
      </w:r>
    </w:p>
    <w:p w14:paraId="0B709129" w14:textId="77777777" w:rsidR="003F240C" w:rsidRDefault="003F240C" w:rsidP="003F240C">
      <w:pPr>
        <w:spacing w:after="0" w:line="240" w:lineRule="auto"/>
        <w:rPr>
          <w:rFonts w:ascii="ＭＳ 明朝" w:eastAsia="ＭＳ 明朝" w:hAnsi="ＭＳ 明朝"/>
          <w:bCs/>
          <w:szCs w:val="21"/>
          <w:lang w:eastAsia="ja-JP"/>
        </w:rPr>
      </w:pPr>
    </w:p>
    <w:p w14:paraId="787D9028" w14:textId="77777777" w:rsidR="003F240C" w:rsidRDefault="003F240C" w:rsidP="003F240C">
      <w:pPr>
        <w:spacing w:after="0" w:line="240" w:lineRule="auto"/>
        <w:rPr>
          <w:rFonts w:ascii="ＭＳ 明朝" w:eastAsia="ＭＳ 明朝" w:hAnsi="ＭＳ 明朝"/>
          <w:bCs/>
          <w:szCs w:val="21"/>
          <w:lang w:eastAsia="ja-JP"/>
        </w:rPr>
      </w:pPr>
    </w:p>
    <w:p w14:paraId="04104C91" w14:textId="68236568" w:rsidR="003F240C" w:rsidRDefault="003F240C" w:rsidP="003F240C">
      <w:pPr>
        <w:spacing w:after="0" w:line="240" w:lineRule="auto"/>
        <w:ind w:firstLineChars="100" w:firstLine="210"/>
        <w:rPr>
          <w:rFonts w:ascii="ＭＳ 明朝" w:eastAsia="ＭＳ 明朝" w:hAnsi="ＭＳ 明朝"/>
          <w:bCs/>
          <w:szCs w:val="21"/>
          <w:lang w:eastAsia="ja-JP"/>
        </w:rPr>
      </w:pPr>
      <w:r>
        <w:rPr>
          <w:rFonts w:ascii="ＭＳ 明朝" w:eastAsia="ＭＳ 明朝" w:hAnsi="ＭＳ 明朝" w:hint="eastAsia"/>
          <w:bCs/>
          <w:szCs w:val="21"/>
          <w:lang w:eastAsia="ja-JP"/>
        </w:rPr>
        <w:t>令和　年　月　日付け長野県指令　経創第　号で交付決定のあった中小企業国内販路開拓助成</w:t>
      </w:r>
      <w:r w:rsidRPr="0069365D">
        <w:rPr>
          <w:rFonts w:ascii="ＭＳ 明朝" w:eastAsia="ＭＳ 明朝" w:hAnsi="ＭＳ 明朝" w:hint="eastAsia"/>
          <w:bCs/>
          <w:szCs w:val="21"/>
          <w:lang w:eastAsia="ja-JP"/>
        </w:rPr>
        <w:t>金</w:t>
      </w:r>
      <w:r>
        <w:rPr>
          <w:rFonts w:ascii="ＭＳ 明朝" w:eastAsia="ＭＳ 明朝" w:hAnsi="ＭＳ 明朝" w:hint="eastAsia"/>
          <w:bCs/>
          <w:szCs w:val="21"/>
          <w:lang w:eastAsia="ja-JP"/>
        </w:rPr>
        <w:t>について、</w:t>
      </w:r>
      <w:r w:rsidRPr="0069365D">
        <w:rPr>
          <w:rFonts w:ascii="ＭＳ 明朝" w:eastAsia="ＭＳ 明朝" w:hAnsi="ＭＳ 明朝" w:hint="eastAsia"/>
          <w:bCs/>
          <w:szCs w:val="21"/>
          <w:lang w:eastAsia="ja-JP"/>
        </w:rPr>
        <w:t>下記のとおり</w:t>
      </w:r>
      <w:r>
        <w:rPr>
          <w:rFonts w:ascii="ＭＳ 明朝" w:eastAsia="ＭＳ 明朝" w:hAnsi="ＭＳ 明朝" w:hint="eastAsia"/>
          <w:bCs/>
          <w:szCs w:val="21"/>
          <w:lang w:eastAsia="ja-JP"/>
        </w:rPr>
        <w:t>遂行状況を報告します。</w:t>
      </w:r>
    </w:p>
    <w:p w14:paraId="0055F7E0" w14:textId="77777777" w:rsidR="003F240C" w:rsidRPr="00D9721E" w:rsidRDefault="003F240C" w:rsidP="003F240C">
      <w:pPr>
        <w:spacing w:after="0" w:line="240" w:lineRule="auto"/>
        <w:rPr>
          <w:rFonts w:ascii="ＭＳ 明朝" w:eastAsia="ＭＳ 明朝" w:hAnsi="ＭＳ 明朝"/>
          <w:bCs/>
          <w:szCs w:val="21"/>
          <w:lang w:eastAsia="ja-JP"/>
        </w:rPr>
      </w:pPr>
    </w:p>
    <w:p w14:paraId="7D12EB64" w14:textId="77777777" w:rsidR="003F240C" w:rsidRDefault="003F240C" w:rsidP="003F240C">
      <w:pPr>
        <w:spacing w:after="0" w:line="240" w:lineRule="auto"/>
        <w:jc w:val="center"/>
        <w:rPr>
          <w:rFonts w:ascii="ＭＳ 明朝" w:eastAsia="ＭＳ 明朝" w:hAnsi="ＭＳ 明朝"/>
          <w:bCs/>
          <w:szCs w:val="21"/>
          <w:lang w:eastAsia="ja-JP"/>
        </w:rPr>
      </w:pPr>
      <w:r>
        <w:rPr>
          <w:rFonts w:ascii="ＭＳ 明朝" w:eastAsia="ＭＳ 明朝" w:hAnsi="ＭＳ 明朝" w:hint="eastAsia"/>
          <w:bCs/>
          <w:szCs w:val="21"/>
          <w:lang w:eastAsia="ja-JP"/>
        </w:rPr>
        <w:t>記</w:t>
      </w:r>
    </w:p>
    <w:p w14:paraId="59DD632C" w14:textId="77777777" w:rsidR="003F240C" w:rsidRDefault="003F240C" w:rsidP="003F240C">
      <w:pPr>
        <w:spacing w:after="0" w:line="240" w:lineRule="auto"/>
        <w:rPr>
          <w:rFonts w:ascii="ＭＳ 明朝" w:eastAsia="ＭＳ 明朝" w:hAnsi="ＭＳ 明朝"/>
          <w:bCs/>
          <w:szCs w:val="21"/>
          <w:lang w:eastAsia="ja-JP"/>
        </w:rPr>
      </w:pPr>
    </w:p>
    <w:p w14:paraId="1D32835A" w14:textId="77777777" w:rsidR="003F240C" w:rsidRDefault="003F240C" w:rsidP="003F240C">
      <w:pPr>
        <w:spacing w:after="0" w:line="240" w:lineRule="auto"/>
        <w:rPr>
          <w:rFonts w:ascii="ＭＳ 明朝" w:eastAsia="ＭＳ 明朝" w:hAnsi="ＭＳ 明朝"/>
          <w:bCs/>
          <w:szCs w:val="21"/>
          <w:lang w:eastAsia="ja-JP"/>
        </w:rPr>
      </w:pPr>
      <w:r>
        <w:rPr>
          <w:rFonts w:ascii="ＭＳ 明朝" w:eastAsia="ＭＳ 明朝" w:hAnsi="ＭＳ 明朝" w:hint="eastAsia"/>
          <w:bCs/>
          <w:szCs w:val="21"/>
          <w:lang w:eastAsia="ja-JP"/>
        </w:rPr>
        <w:t>１　事業の進捗状況</w:t>
      </w:r>
    </w:p>
    <w:p w14:paraId="35E5CA8B" w14:textId="77777777" w:rsidR="003F240C" w:rsidRDefault="003F240C" w:rsidP="003F240C">
      <w:pPr>
        <w:spacing w:after="0" w:line="240" w:lineRule="auto"/>
        <w:rPr>
          <w:rFonts w:ascii="ＭＳ 明朝" w:eastAsia="ＭＳ 明朝" w:hAnsi="ＭＳ 明朝"/>
          <w:bCs/>
          <w:szCs w:val="21"/>
          <w:lang w:eastAsia="ja-JP"/>
        </w:rPr>
      </w:pPr>
    </w:p>
    <w:p w14:paraId="4B980ED6" w14:textId="77777777" w:rsidR="003F240C" w:rsidRDefault="003F240C" w:rsidP="003F240C">
      <w:pPr>
        <w:spacing w:after="0" w:line="240" w:lineRule="auto"/>
        <w:rPr>
          <w:rFonts w:ascii="ＭＳ 明朝" w:eastAsia="ＭＳ 明朝" w:hAnsi="ＭＳ 明朝"/>
          <w:bCs/>
          <w:szCs w:val="21"/>
          <w:lang w:eastAsia="ja-JP"/>
        </w:rPr>
      </w:pPr>
    </w:p>
    <w:p w14:paraId="237E0781" w14:textId="77777777" w:rsidR="003F240C" w:rsidRDefault="003F240C" w:rsidP="003F240C">
      <w:pPr>
        <w:rPr>
          <w:rFonts w:ascii="ＭＳ 明朝" w:eastAsia="ＭＳ 明朝" w:hAnsi="ＭＳ 明朝"/>
          <w:bCs/>
          <w:szCs w:val="21"/>
          <w:lang w:eastAsia="ja-JP"/>
        </w:rPr>
      </w:pPr>
      <w:r>
        <w:rPr>
          <w:rFonts w:ascii="ＭＳ 明朝" w:eastAsia="ＭＳ 明朝" w:hAnsi="ＭＳ 明朝"/>
          <w:bCs/>
          <w:szCs w:val="21"/>
          <w:lang w:eastAsia="ja-JP"/>
        </w:rPr>
        <w:br w:type="page"/>
      </w:r>
    </w:p>
    <w:p w14:paraId="6948D4B9" w14:textId="5B1222E9" w:rsidR="00F52E7A" w:rsidRDefault="003E71A6" w:rsidP="00266BED">
      <w:pPr>
        <w:spacing w:after="0" w:line="240" w:lineRule="auto"/>
        <w:ind w:left="1219" w:hanging="1219"/>
        <w:textAlignment w:val="center"/>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lastRenderedPageBreak/>
        <w:t>（</w:t>
      </w:r>
      <w:r w:rsidR="00F52E7A" w:rsidRPr="008407E2">
        <w:rPr>
          <w:rFonts w:asciiTheme="minorEastAsia" w:eastAsiaTheme="minorEastAsia" w:hAnsiTheme="minorEastAsia"/>
          <w:color w:val="000000" w:themeColor="text1"/>
          <w:lang w:eastAsia="ja-JP"/>
        </w:rPr>
        <w:t>様式第７号</w:t>
      </w:r>
      <w:r>
        <w:rPr>
          <w:rFonts w:asciiTheme="minorEastAsia" w:eastAsiaTheme="minorEastAsia" w:hAnsiTheme="minorEastAsia" w:hint="eastAsia"/>
          <w:color w:val="000000" w:themeColor="text1"/>
          <w:lang w:eastAsia="ja-JP"/>
        </w:rPr>
        <w:t>）</w:t>
      </w:r>
      <w:r w:rsidR="00F52E7A" w:rsidRPr="008407E2">
        <w:rPr>
          <w:rFonts w:asciiTheme="minorEastAsia" w:eastAsiaTheme="minorEastAsia" w:hAnsiTheme="minorEastAsia"/>
          <w:color w:val="000000" w:themeColor="text1"/>
          <w:lang w:eastAsia="ja-JP"/>
        </w:rPr>
        <w:t>第1</w:t>
      </w:r>
      <w:r w:rsidR="004F0C4A">
        <w:rPr>
          <w:rFonts w:asciiTheme="minorEastAsia" w:eastAsiaTheme="minorEastAsia" w:hAnsiTheme="minorEastAsia" w:hint="eastAsia"/>
          <w:color w:val="000000" w:themeColor="text1"/>
          <w:lang w:eastAsia="ja-JP"/>
        </w:rPr>
        <w:t>1</w:t>
      </w:r>
      <w:r>
        <w:rPr>
          <w:rFonts w:asciiTheme="minorEastAsia" w:eastAsiaTheme="minorEastAsia" w:hAnsiTheme="minorEastAsia" w:hint="eastAsia"/>
          <w:color w:val="000000" w:themeColor="text1"/>
          <w:lang w:eastAsia="ja-JP"/>
        </w:rPr>
        <w:t>条</w:t>
      </w:r>
      <w:r w:rsidR="00F52E7A" w:rsidRPr="008407E2">
        <w:rPr>
          <w:rFonts w:asciiTheme="minorEastAsia" w:eastAsiaTheme="minorEastAsia" w:hAnsiTheme="minorEastAsia"/>
          <w:color w:val="000000" w:themeColor="text1"/>
          <w:lang w:eastAsia="ja-JP"/>
        </w:rPr>
        <w:t>関係</w:t>
      </w:r>
    </w:p>
    <w:p w14:paraId="0D4B13DB" w14:textId="77777777" w:rsidR="00C51083" w:rsidRPr="008407E2" w:rsidRDefault="00C51083" w:rsidP="008407E2">
      <w:pPr>
        <w:spacing w:after="0" w:line="240" w:lineRule="auto"/>
        <w:ind w:left="1219" w:hanging="1219"/>
        <w:textAlignment w:val="center"/>
        <w:rPr>
          <w:rFonts w:asciiTheme="minorEastAsia" w:eastAsiaTheme="minorEastAsia" w:hAnsiTheme="minorEastAsia"/>
          <w:color w:val="000000" w:themeColor="text1"/>
          <w:lang w:eastAsia="ja-JP"/>
        </w:rPr>
      </w:pPr>
    </w:p>
    <w:p w14:paraId="1DBFBB16" w14:textId="2A6CAD40" w:rsidR="00C51083" w:rsidRDefault="00C51083" w:rsidP="00C51083">
      <w:pPr>
        <w:spacing w:after="0" w:line="240" w:lineRule="auto"/>
        <w:jc w:val="center"/>
        <w:textAlignment w:val="center"/>
        <w:rPr>
          <w:rFonts w:asciiTheme="minorEastAsia" w:eastAsiaTheme="minorEastAsia" w:hAnsiTheme="minorEastAsia"/>
          <w:color w:val="000000" w:themeColor="text1"/>
          <w:lang w:eastAsia="ja-JP"/>
        </w:rPr>
      </w:pPr>
      <w:proofErr w:type="spellStart"/>
      <w:r w:rsidRPr="008B21FA">
        <w:rPr>
          <w:rFonts w:asciiTheme="minorEastAsia" w:eastAsiaTheme="minorEastAsia" w:hAnsiTheme="minorEastAsia" w:hint="eastAsia"/>
          <w:color w:val="000000" w:themeColor="text1"/>
        </w:rPr>
        <w:t>中小企業</w:t>
      </w:r>
      <w:proofErr w:type="spellEnd"/>
      <w:r>
        <w:rPr>
          <w:rFonts w:asciiTheme="minorEastAsia" w:eastAsiaTheme="minorEastAsia" w:hAnsiTheme="minorEastAsia" w:hint="eastAsia"/>
          <w:color w:val="000000" w:themeColor="text1"/>
          <w:lang w:eastAsia="ja-JP"/>
        </w:rPr>
        <w:t>国内</w:t>
      </w:r>
      <w:proofErr w:type="spellStart"/>
      <w:r w:rsidRPr="008B21FA">
        <w:rPr>
          <w:rFonts w:asciiTheme="minorEastAsia" w:eastAsiaTheme="minorEastAsia" w:hAnsiTheme="minorEastAsia" w:hint="eastAsia"/>
          <w:color w:val="000000" w:themeColor="text1"/>
        </w:rPr>
        <w:t>販路開拓助成</w:t>
      </w:r>
      <w:proofErr w:type="spellEnd"/>
      <w:r w:rsidR="003D6762">
        <w:rPr>
          <w:rFonts w:asciiTheme="minorEastAsia" w:eastAsiaTheme="minorEastAsia" w:hAnsiTheme="minorEastAsia" w:hint="eastAsia"/>
          <w:color w:val="000000" w:themeColor="text1"/>
          <w:lang w:eastAsia="ja-JP"/>
        </w:rPr>
        <w:t>金</w:t>
      </w:r>
      <w:proofErr w:type="spellStart"/>
      <w:r w:rsidRPr="008B21FA">
        <w:rPr>
          <w:rFonts w:asciiTheme="minorEastAsia" w:eastAsiaTheme="minorEastAsia" w:hAnsiTheme="minorEastAsia" w:hint="eastAsia"/>
          <w:color w:val="000000" w:themeColor="text1"/>
        </w:rPr>
        <w:t>実績報告書</w:t>
      </w:r>
      <w:proofErr w:type="spellEnd"/>
    </w:p>
    <w:p w14:paraId="6804B84E" w14:textId="77777777" w:rsidR="00AB2C31" w:rsidRPr="008B21FA" w:rsidRDefault="00AB2C31" w:rsidP="00C51083">
      <w:pPr>
        <w:spacing w:after="0" w:line="240" w:lineRule="auto"/>
        <w:jc w:val="center"/>
        <w:textAlignment w:val="center"/>
        <w:rPr>
          <w:rFonts w:asciiTheme="minorEastAsia" w:eastAsiaTheme="minorEastAsia" w:hAnsiTheme="minorEastAsia"/>
          <w:color w:val="000000" w:themeColor="text1"/>
          <w:lang w:eastAsia="ja-JP"/>
        </w:rPr>
      </w:pPr>
    </w:p>
    <w:p w14:paraId="2A15AFA0" w14:textId="77777777" w:rsidR="00F52E7A" w:rsidRDefault="00F52E7A" w:rsidP="00266BED">
      <w:pPr>
        <w:spacing w:after="0" w:line="240" w:lineRule="auto"/>
        <w:jc w:val="right"/>
        <w:textAlignment w:val="center"/>
        <w:rPr>
          <w:rFonts w:asciiTheme="minorEastAsia" w:eastAsiaTheme="minorEastAsia" w:hAnsiTheme="minorEastAsia"/>
          <w:color w:val="000000" w:themeColor="text1"/>
          <w:lang w:eastAsia="ja-JP"/>
        </w:rPr>
      </w:pPr>
      <w:proofErr w:type="spellStart"/>
      <w:r w:rsidRPr="008407E2">
        <w:rPr>
          <w:rFonts w:asciiTheme="minorEastAsia" w:eastAsiaTheme="minorEastAsia" w:hAnsiTheme="minorEastAsia"/>
          <w:color w:val="000000" w:themeColor="text1"/>
        </w:rPr>
        <w:t>令和</w:t>
      </w:r>
      <w:proofErr w:type="spellEnd"/>
      <w:r w:rsidRPr="008407E2">
        <w:rPr>
          <w:rFonts w:asciiTheme="minorEastAsia" w:eastAsiaTheme="minorEastAsia" w:hAnsiTheme="minorEastAsia"/>
          <w:color w:val="000000" w:themeColor="text1"/>
        </w:rPr>
        <w:t xml:space="preserve">   年   月   日</w:t>
      </w:r>
    </w:p>
    <w:p w14:paraId="4EBE7B9B" w14:textId="77777777" w:rsidR="00AB2C31" w:rsidRPr="008407E2" w:rsidRDefault="00AB2C31" w:rsidP="008407E2">
      <w:pPr>
        <w:spacing w:after="0" w:line="240" w:lineRule="auto"/>
        <w:jc w:val="right"/>
        <w:textAlignment w:val="center"/>
        <w:rPr>
          <w:rFonts w:asciiTheme="minorEastAsia" w:eastAsiaTheme="minorEastAsia" w:hAnsiTheme="minorEastAsia"/>
          <w:color w:val="000000" w:themeColor="text1"/>
          <w:lang w:eastAsia="ja-JP"/>
        </w:rPr>
      </w:pPr>
    </w:p>
    <w:p w14:paraId="1CFF4E9D" w14:textId="77777777" w:rsidR="00F52E7A" w:rsidRDefault="00F52E7A" w:rsidP="00266BED">
      <w:pPr>
        <w:spacing w:after="0" w:line="240" w:lineRule="auto"/>
        <w:ind w:firstLineChars="200" w:firstLine="420"/>
        <w:textAlignment w:val="center"/>
        <w:rPr>
          <w:rFonts w:asciiTheme="minorEastAsia" w:eastAsiaTheme="minorEastAsia" w:hAnsiTheme="minorEastAsia"/>
          <w:color w:val="000000" w:themeColor="text1"/>
          <w:lang w:eastAsia="ja-JP"/>
        </w:rPr>
      </w:pPr>
      <w:proofErr w:type="spellStart"/>
      <w:r w:rsidRPr="008407E2">
        <w:rPr>
          <w:rFonts w:asciiTheme="minorEastAsia" w:eastAsiaTheme="minorEastAsia" w:hAnsiTheme="minorEastAsia"/>
          <w:color w:val="000000" w:themeColor="text1"/>
        </w:rPr>
        <w:t>長野県知事</w:t>
      </w:r>
      <w:proofErr w:type="spellEnd"/>
      <w:r w:rsidRPr="008407E2">
        <w:rPr>
          <w:rFonts w:asciiTheme="minorEastAsia" w:eastAsiaTheme="minorEastAsia" w:hAnsiTheme="minorEastAsia"/>
          <w:color w:val="000000" w:themeColor="text1"/>
        </w:rPr>
        <w:t xml:space="preserve">　　　様</w:t>
      </w:r>
    </w:p>
    <w:p w14:paraId="1713EA80" w14:textId="77777777" w:rsidR="00AB2C31" w:rsidRPr="008407E2" w:rsidRDefault="00AB2C31" w:rsidP="008407E2">
      <w:pPr>
        <w:spacing w:after="0" w:line="240" w:lineRule="auto"/>
        <w:ind w:firstLineChars="200" w:firstLine="420"/>
        <w:textAlignment w:val="center"/>
        <w:rPr>
          <w:rFonts w:asciiTheme="minorEastAsia" w:eastAsiaTheme="minorEastAsia" w:hAnsiTheme="minorEastAsia"/>
          <w:color w:val="000000" w:themeColor="text1"/>
          <w:lang w:eastAsia="ja-JP"/>
        </w:rPr>
      </w:pPr>
    </w:p>
    <w:p w14:paraId="13685438" w14:textId="77777777" w:rsidR="00AB2C31" w:rsidRPr="008B21FA" w:rsidRDefault="00AB2C31" w:rsidP="00AB2C31">
      <w:pPr>
        <w:spacing w:after="0" w:line="240" w:lineRule="auto"/>
        <w:textAlignment w:val="center"/>
        <w:rPr>
          <w:rFonts w:asciiTheme="minorEastAsia" w:eastAsiaTheme="minorEastAsia" w:hAnsiTheme="minorEastAsia"/>
          <w:color w:val="000000" w:themeColor="text1"/>
          <w:lang w:eastAsia="ja-JP"/>
        </w:rPr>
      </w:pPr>
      <w:r w:rsidRPr="008B21FA">
        <w:rPr>
          <w:rFonts w:asciiTheme="minorEastAsia" w:eastAsiaTheme="minorEastAsia" w:hAnsiTheme="minorEastAsia" w:hint="eastAsia"/>
          <w:color w:val="000000" w:themeColor="text1"/>
          <w:lang w:eastAsia="ja-JP"/>
        </w:rPr>
        <w:t xml:space="preserve">                                       　　  所 </w:t>
      </w:r>
      <w:r>
        <w:rPr>
          <w:rFonts w:asciiTheme="minorEastAsia" w:eastAsiaTheme="minorEastAsia" w:hAnsiTheme="minorEastAsia" w:hint="eastAsia"/>
          <w:color w:val="000000" w:themeColor="text1"/>
          <w:lang w:eastAsia="ja-JP"/>
        </w:rPr>
        <w:t xml:space="preserve">　　</w:t>
      </w:r>
      <w:r w:rsidRPr="008B21FA">
        <w:rPr>
          <w:rFonts w:asciiTheme="minorEastAsia" w:eastAsiaTheme="minorEastAsia" w:hAnsiTheme="minorEastAsia" w:hint="eastAsia"/>
          <w:color w:val="000000" w:themeColor="text1"/>
          <w:lang w:eastAsia="ja-JP"/>
        </w:rPr>
        <w:t xml:space="preserve">在 </w:t>
      </w:r>
      <w:r>
        <w:rPr>
          <w:rFonts w:asciiTheme="minorEastAsia" w:eastAsiaTheme="minorEastAsia" w:hAnsiTheme="minorEastAsia" w:hint="eastAsia"/>
          <w:color w:val="000000" w:themeColor="text1"/>
          <w:lang w:eastAsia="ja-JP"/>
        </w:rPr>
        <w:t xml:space="preserve">　　</w:t>
      </w:r>
      <w:r w:rsidRPr="008B21FA">
        <w:rPr>
          <w:rFonts w:asciiTheme="minorEastAsia" w:eastAsiaTheme="minorEastAsia" w:hAnsiTheme="minorEastAsia" w:hint="eastAsia"/>
          <w:color w:val="000000" w:themeColor="text1"/>
          <w:lang w:eastAsia="ja-JP"/>
        </w:rPr>
        <w:t>地</w:t>
      </w:r>
    </w:p>
    <w:p w14:paraId="24739D65" w14:textId="77777777" w:rsidR="00AB2C31" w:rsidRPr="008B21FA" w:rsidRDefault="00AB2C31" w:rsidP="00AB2C31">
      <w:pPr>
        <w:spacing w:after="0" w:line="240" w:lineRule="auto"/>
        <w:textAlignment w:val="center"/>
        <w:rPr>
          <w:rFonts w:asciiTheme="minorEastAsia" w:eastAsiaTheme="minorEastAsia" w:hAnsiTheme="minorEastAsia"/>
          <w:color w:val="000000" w:themeColor="text1"/>
          <w:lang w:eastAsia="ja-JP"/>
        </w:rPr>
      </w:pPr>
      <w:r w:rsidRPr="008B21FA">
        <w:rPr>
          <w:rFonts w:asciiTheme="minorEastAsia" w:eastAsiaTheme="minorEastAsia" w:hAnsiTheme="minorEastAsia" w:hint="eastAsia"/>
          <w:color w:val="000000" w:themeColor="text1"/>
          <w:lang w:eastAsia="ja-JP"/>
        </w:rPr>
        <w:t xml:space="preserve">                              　　　　　　   名   </w:t>
      </w:r>
      <w:r>
        <w:rPr>
          <w:rFonts w:asciiTheme="minorEastAsia" w:eastAsiaTheme="minorEastAsia" w:hAnsiTheme="minorEastAsia" w:hint="eastAsia"/>
          <w:color w:val="000000" w:themeColor="text1"/>
          <w:lang w:eastAsia="ja-JP"/>
        </w:rPr>
        <w:t xml:space="preserve">　　　　</w:t>
      </w:r>
      <w:r w:rsidRPr="008B21FA">
        <w:rPr>
          <w:rFonts w:asciiTheme="minorEastAsia" w:eastAsiaTheme="minorEastAsia" w:hAnsiTheme="minorEastAsia" w:hint="eastAsia"/>
          <w:color w:val="000000" w:themeColor="text1"/>
          <w:lang w:eastAsia="ja-JP"/>
        </w:rPr>
        <w:t xml:space="preserve"> 称</w:t>
      </w:r>
    </w:p>
    <w:p w14:paraId="0269F640" w14:textId="77777777" w:rsidR="00AB2C31" w:rsidRPr="008B21FA" w:rsidRDefault="00AB2C31" w:rsidP="00AB2C31">
      <w:pPr>
        <w:spacing w:after="0" w:line="240" w:lineRule="auto"/>
        <w:textAlignment w:val="center"/>
        <w:rPr>
          <w:rFonts w:asciiTheme="minorEastAsia" w:eastAsiaTheme="minorEastAsia" w:hAnsiTheme="minorEastAsia"/>
          <w:color w:val="000000" w:themeColor="text1"/>
          <w:lang w:eastAsia="ja-JP"/>
        </w:rPr>
      </w:pPr>
      <w:r w:rsidRPr="008B21FA">
        <w:rPr>
          <w:rFonts w:asciiTheme="minorEastAsia" w:eastAsiaTheme="minorEastAsia" w:hAnsiTheme="minorEastAsia" w:hint="eastAsia"/>
          <w:color w:val="000000" w:themeColor="text1"/>
          <w:lang w:eastAsia="ja-JP"/>
        </w:rPr>
        <w:t xml:space="preserve">                                     　   　 代表者</w:t>
      </w:r>
      <w:r w:rsidRPr="008B21FA">
        <w:rPr>
          <w:rFonts w:asciiTheme="minorEastAsia" w:eastAsiaTheme="minorEastAsia" w:hAnsiTheme="minorEastAsia" w:cs="ＭＳ 明朝" w:hint="eastAsia"/>
          <w:color w:val="000000" w:themeColor="text1"/>
          <w:lang w:eastAsia="ja-JP"/>
        </w:rPr>
        <w:t>役職・氏</w:t>
      </w:r>
      <w:r w:rsidRPr="008B21FA">
        <w:rPr>
          <w:rFonts w:asciiTheme="minorEastAsia" w:eastAsiaTheme="minorEastAsia" w:hAnsiTheme="minorEastAsia" w:hint="eastAsia"/>
          <w:color w:val="000000" w:themeColor="text1"/>
          <w:lang w:eastAsia="ja-JP"/>
        </w:rPr>
        <w:t xml:space="preserve">名                              </w:t>
      </w:r>
    </w:p>
    <w:p w14:paraId="2773546E"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1567D42C" w14:textId="77777777" w:rsidR="00F52E7A" w:rsidRPr="008407E2" w:rsidRDefault="00F52E7A" w:rsidP="008407E2">
      <w:pPr>
        <w:pStyle w:val="a7"/>
        <w:textAlignment w:val="center"/>
        <w:rPr>
          <w:rFonts w:asciiTheme="minorEastAsia" w:eastAsiaTheme="minorEastAsia" w:hAnsiTheme="minorEastAsia"/>
          <w:color w:val="000000" w:themeColor="text1"/>
          <w:lang w:eastAsia="ja-JP"/>
        </w:rPr>
      </w:pPr>
    </w:p>
    <w:p w14:paraId="4B4350A9" w14:textId="5F1F581E" w:rsidR="00F52E7A" w:rsidRDefault="00F52E7A" w:rsidP="00266BED">
      <w:pPr>
        <w:spacing w:after="0" w:line="240" w:lineRule="auto"/>
        <w:ind w:firstLine="240"/>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令和</w:t>
      </w:r>
      <w:r w:rsidR="00CD048D">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年</w:t>
      </w:r>
      <w:r w:rsidR="00CD048D">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月</w:t>
      </w:r>
      <w:r w:rsidR="00CD048D">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日付け長野県指令</w:t>
      </w:r>
      <w:r w:rsidR="00CD048D">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経創第</w:t>
      </w:r>
      <w:r w:rsidR="00CD048D">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号で助成金交付決定のあった中小企業</w:t>
      </w:r>
      <w:r w:rsidR="00CD048D">
        <w:rPr>
          <w:rFonts w:asciiTheme="minorEastAsia" w:eastAsiaTheme="minorEastAsia" w:hAnsiTheme="minorEastAsia" w:hint="eastAsia"/>
          <w:color w:val="000000" w:themeColor="text1"/>
          <w:lang w:eastAsia="ja-JP"/>
        </w:rPr>
        <w:t>国内</w:t>
      </w:r>
      <w:r w:rsidRPr="008407E2">
        <w:rPr>
          <w:rFonts w:asciiTheme="minorEastAsia" w:eastAsiaTheme="minorEastAsia" w:hAnsiTheme="minorEastAsia"/>
          <w:color w:val="000000" w:themeColor="text1"/>
          <w:lang w:eastAsia="ja-JP"/>
        </w:rPr>
        <w:t>販路開拓助成事業を下記のとおり完了しましたので、交付要綱第1</w:t>
      </w:r>
      <w:r w:rsidR="006943CD">
        <w:rPr>
          <w:rFonts w:asciiTheme="minorEastAsia" w:eastAsiaTheme="minorEastAsia" w:hAnsiTheme="minorEastAsia" w:hint="eastAsia"/>
          <w:color w:val="000000" w:themeColor="text1"/>
          <w:lang w:eastAsia="ja-JP"/>
        </w:rPr>
        <w:t>1条</w:t>
      </w:r>
      <w:r w:rsidRPr="008407E2">
        <w:rPr>
          <w:rFonts w:asciiTheme="minorEastAsia" w:eastAsiaTheme="minorEastAsia" w:hAnsiTheme="minorEastAsia"/>
          <w:color w:val="000000" w:themeColor="text1"/>
          <w:lang w:eastAsia="ja-JP"/>
        </w:rPr>
        <w:t>の規定により報告します。</w:t>
      </w:r>
    </w:p>
    <w:p w14:paraId="52FF0B9A" w14:textId="77777777" w:rsidR="00CD048D" w:rsidRPr="008407E2" w:rsidRDefault="00CD048D" w:rsidP="008407E2">
      <w:pPr>
        <w:spacing w:after="0" w:line="240" w:lineRule="auto"/>
        <w:ind w:firstLine="240"/>
        <w:textAlignment w:val="center"/>
        <w:rPr>
          <w:rFonts w:asciiTheme="minorEastAsia" w:eastAsiaTheme="minorEastAsia" w:hAnsiTheme="minorEastAsia"/>
          <w:color w:val="000000" w:themeColor="text1"/>
          <w:lang w:eastAsia="ja-JP"/>
        </w:rPr>
      </w:pPr>
    </w:p>
    <w:p w14:paraId="707A3178" w14:textId="77777777" w:rsidR="00F52E7A" w:rsidRPr="008407E2" w:rsidRDefault="00F52E7A" w:rsidP="008407E2">
      <w:pPr>
        <w:spacing w:after="0" w:line="240" w:lineRule="auto"/>
        <w:jc w:val="center"/>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記</w:t>
      </w:r>
    </w:p>
    <w:p w14:paraId="1AC8ACC7"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1F98FC3A" w14:textId="77777777" w:rsidR="00F52E7A" w:rsidRDefault="00F52E7A" w:rsidP="00266BED">
      <w:pPr>
        <w:spacing w:after="0" w:line="240" w:lineRule="auto"/>
        <w:ind w:firstLine="240"/>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１　助成対象経費及び助成金交付決定額</w:t>
      </w:r>
    </w:p>
    <w:p w14:paraId="43F99CFC" w14:textId="6925938E" w:rsidR="00CD048D" w:rsidRDefault="00CD048D" w:rsidP="00266BED">
      <w:pPr>
        <w:spacing w:after="0" w:line="240" w:lineRule="auto"/>
        <w:ind w:firstLine="240"/>
        <w:textAlignment w:val="center"/>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 xml:space="preserve">　　助成対象経費　　　　　　　　円</w:t>
      </w:r>
    </w:p>
    <w:p w14:paraId="2407C170" w14:textId="5B2ED184" w:rsidR="00CD048D" w:rsidRDefault="00CD048D" w:rsidP="00266BED">
      <w:pPr>
        <w:spacing w:after="0" w:line="240" w:lineRule="auto"/>
        <w:ind w:firstLine="240"/>
        <w:textAlignment w:val="center"/>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 xml:space="preserve">　　助成金額　　　　　　　　　　円</w:t>
      </w:r>
    </w:p>
    <w:p w14:paraId="66012141"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5465AC47" w14:textId="3D6B7360" w:rsidR="00F52E7A" w:rsidRPr="008407E2" w:rsidRDefault="00F52E7A" w:rsidP="008407E2">
      <w:pPr>
        <w:spacing w:after="0" w:line="240" w:lineRule="auto"/>
        <w:ind w:firstLine="240"/>
        <w:textAlignment w:val="center"/>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 xml:space="preserve">２　</w:t>
      </w:r>
      <w:proofErr w:type="spellStart"/>
      <w:r w:rsidRPr="008407E2">
        <w:rPr>
          <w:rFonts w:asciiTheme="minorEastAsia" w:eastAsiaTheme="minorEastAsia" w:hAnsiTheme="minorEastAsia"/>
          <w:color w:val="000000" w:themeColor="text1"/>
        </w:rPr>
        <w:t>助成事業完了日</w:t>
      </w:r>
      <w:proofErr w:type="spellEnd"/>
    </w:p>
    <w:p w14:paraId="5B8F0EAF" w14:textId="77777777" w:rsidR="00F52E7A" w:rsidRDefault="00F52E7A" w:rsidP="00266BED">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rPr>
        <w:t xml:space="preserve">      </w:t>
      </w:r>
      <w:proofErr w:type="spellStart"/>
      <w:r w:rsidRPr="008407E2">
        <w:rPr>
          <w:rFonts w:asciiTheme="minorEastAsia" w:eastAsiaTheme="minorEastAsia" w:hAnsiTheme="minorEastAsia"/>
          <w:color w:val="000000" w:themeColor="text1"/>
        </w:rPr>
        <w:t>令和</w:t>
      </w:r>
      <w:proofErr w:type="spellEnd"/>
      <w:r w:rsidRPr="008407E2">
        <w:rPr>
          <w:rFonts w:asciiTheme="minorEastAsia" w:eastAsiaTheme="minorEastAsia" w:hAnsiTheme="minorEastAsia"/>
          <w:color w:val="000000" w:themeColor="text1"/>
        </w:rPr>
        <w:t xml:space="preserve">   年   月   日</w:t>
      </w:r>
    </w:p>
    <w:p w14:paraId="7ADA19BF" w14:textId="77777777" w:rsidR="00D72171" w:rsidRDefault="00D72171" w:rsidP="00266BED">
      <w:pPr>
        <w:spacing w:after="0" w:line="240" w:lineRule="auto"/>
        <w:textAlignment w:val="center"/>
        <w:rPr>
          <w:rFonts w:asciiTheme="minorEastAsia" w:eastAsiaTheme="minorEastAsia" w:hAnsiTheme="minorEastAsia"/>
          <w:color w:val="000000" w:themeColor="text1"/>
          <w:lang w:eastAsia="ja-JP"/>
        </w:rPr>
      </w:pPr>
    </w:p>
    <w:p w14:paraId="543CF2A7" w14:textId="57A62AFF" w:rsidR="00D72171" w:rsidRDefault="00D72171" w:rsidP="00266BED">
      <w:pPr>
        <w:spacing w:after="0" w:line="240" w:lineRule="auto"/>
        <w:textAlignment w:val="center"/>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 xml:space="preserve">　３　展示会等における成果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
        <w:gridCol w:w="425"/>
        <w:gridCol w:w="2552"/>
        <w:gridCol w:w="6088"/>
      </w:tblGrid>
      <w:tr w:rsidR="00D72171" w:rsidRPr="00CD048D" w14:paraId="4090CE24" w14:textId="77777777" w:rsidTr="008B21FA">
        <w:trPr>
          <w:trHeight w:val="393"/>
        </w:trPr>
        <w:tc>
          <w:tcPr>
            <w:tcW w:w="3256" w:type="dxa"/>
            <w:gridSpan w:val="3"/>
            <w:vAlign w:val="center"/>
          </w:tcPr>
          <w:p w14:paraId="73C63627"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sz w:val="22"/>
              </w:rPr>
            </w:pPr>
            <w:proofErr w:type="spellStart"/>
            <w:r w:rsidRPr="008B21FA">
              <w:rPr>
                <w:rFonts w:asciiTheme="minorEastAsia" w:eastAsiaTheme="minorEastAsia" w:hAnsiTheme="minorEastAsia" w:hint="eastAsia"/>
                <w:color w:val="000000" w:themeColor="text1"/>
                <w:sz w:val="22"/>
              </w:rPr>
              <w:t>展示会等の名称</w:t>
            </w:r>
            <w:proofErr w:type="spellEnd"/>
          </w:p>
        </w:tc>
        <w:tc>
          <w:tcPr>
            <w:tcW w:w="6088" w:type="dxa"/>
          </w:tcPr>
          <w:p w14:paraId="161862BE"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sz w:val="22"/>
              </w:rPr>
            </w:pPr>
          </w:p>
        </w:tc>
      </w:tr>
      <w:tr w:rsidR="00D72171" w:rsidRPr="00CD048D" w14:paraId="1FFD10C9" w14:textId="77777777" w:rsidTr="008B21FA">
        <w:trPr>
          <w:trHeight w:val="327"/>
        </w:trPr>
        <w:tc>
          <w:tcPr>
            <w:tcW w:w="3256" w:type="dxa"/>
            <w:gridSpan w:val="3"/>
          </w:tcPr>
          <w:p w14:paraId="0E4120FC"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rPr>
            </w:pPr>
            <w:proofErr w:type="spellStart"/>
            <w:r w:rsidRPr="008B21FA">
              <w:rPr>
                <w:rFonts w:asciiTheme="minorEastAsia" w:eastAsiaTheme="minorEastAsia" w:hAnsiTheme="minorEastAsia" w:hint="eastAsia"/>
                <w:color w:val="000000" w:themeColor="text1"/>
              </w:rPr>
              <w:t>出展製品・技術</w:t>
            </w:r>
            <w:proofErr w:type="spellEnd"/>
          </w:p>
        </w:tc>
        <w:tc>
          <w:tcPr>
            <w:tcW w:w="6088" w:type="dxa"/>
          </w:tcPr>
          <w:p w14:paraId="739B1838"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rPr>
            </w:pPr>
          </w:p>
        </w:tc>
      </w:tr>
      <w:tr w:rsidR="00D72171" w:rsidRPr="00CD048D" w14:paraId="228FCE49" w14:textId="77777777" w:rsidTr="008B21FA">
        <w:trPr>
          <w:trHeight w:val="327"/>
        </w:trPr>
        <w:tc>
          <w:tcPr>
            <w:tcW w:w="3256" w:type="dxa"/>
            <w:gridSpan w:val="3"/>
          </w:tcPr>
          <w:p w14:paraId="4A79ACFC" w14:textId="77777777" w:rsidR="00D72171" w:rsidRPr="00CD048D" w:rsidRDefault="00D72171" w:rsidP="008B21FA">
            <w:pPr>
              <w:spacing w:after="0" w:line="240" w:lineRule="auto"/>
              <w:textAlignment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lang w:eastAsia="ja-JP"/>
              </w:rPr>
              <w:t>開催（出展）期間</w:t>
            </w:r>
          </w:p>
        </w:tc>
        <w:tc>
          <w:tcPr>
            <w:tcW w:w="6088" w:type="dxa"/>
          </w:tcPr>
          <w:p w14:paraId="38EE21B4" w14:textId="77777777" w:rsidR="00D72171" w:rsidRPr="00CD048D" w:rsidRDefault="00D72171" w:rsidP="008B21FA">
            <w:pPr>
              <w:spacing w:after="0" w:line="240" w:lineRule="auto"/>
              <w:textAlignment w:val="center"/>
              <w:rPr>
                <w:rFonts w:asciiTheme="minorEastAsia" w:eastAsiaTheme="minorEastAsia" w:hAnsiTheme="minorEastAsia"/>
                <w:color w:val="000000" w:themeColor="text1"/>
              </w:rPr>
            </w:pPr>
          </w:p>
        </w:tc>
      </w:tr>
      <w:tr w:rsidR="00D72171" w:rsidRPr="00CD048D" w14:paraId="6C8B3F7B" w14:textId="77777777" w:rsidTr="008B21FA">
        <w:trPr>
          <w:trHeight w:val="327"/>
        </w:trPr>
        <w:tc>
          <w:tcPr>
            <w:tcW w:w="3256" w:type="dxa"/>
            <w:gridSpan w:val="3"/>
          </w:tcPr>
          <w:p w14:paraId="01E97C79" w14:textId="77777777" w:rsidR="00D72171" w:rsidRDefault="00D72171" w:rsidP="008B21FA">
            <w:pPr>
              <w:spacing w:after="0" w:line="240" w:lineRule="auto"/>
              <w:textAlignment w:val="center"/>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開催場所（開場名及び所在地）</w:t>
            </w:r>
          </w:p>
        </w:tc>
        <w:tc>
          <w:tcPr>
            <w:tcW w:w="6088" w:type="dxa"/>
          </w:tcPr>
          <w:p w14:paraId="7558D90A" w14:textId="77777777" w:rsidR="00D72171" w:rsidRPr="00CD048D" w:rsidRDefault="00D72171" w:rsidP="008B21FA">
            <w:pPr>
              <w:spacing w:after="0" w:line="240" w:lineRule="auto"/>
              <w:textAlignment w:val="center"/>
              <w:rPr>
                <w:rFonts w:asciiTheme="minorEastAsia" w:eastAsiaTheme="minorEastAsia" w:hAnsiTheme="minorEastAsia"/>
                <w:color w:val="000000" w:themeColor="text1"/>
                <w:lang w:eastAsia="ja-JP"/>
              </w:rPr>
            </w:pPr>
          </w:p>
        </w:tc>
      </w:tr>
      <w:tr w:rsidR="00D72171" w:rsidRPr="008B21FA" w14:paraId="25979C4E" w14:textId="77777777" w:rsidTr="008B21FA">
        <w:trPr>
          <w:cantSplit/>
          <w:trHeight w:val="324"/>
        </w:trPr>
        <w:tc>
          <w:tcPr>
            <w:tcW w:w="9344" w:type="dxa"/>
            <w:gridSpan w:val="4"/>
            <w:tcBorders>
              <w:bottom w:val="nil"/>
            </w:tcBorders>
          </w:tcPr>
          <w:p w14:paraId="350F435A"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rPr>
            </w:pPr>
            <w:r w:rsidRPr="008B21FA">
              <w:rPr>
                <w:rFonts w:asciiTheme="minorEastAsia" w:eastAsiaTheme="minorEastAsia" w:hAnsiTheme="minorEastAsia" w:hint="eastAsia"/>
                <w:color w:val="000000" w:themeColor="text1"/>
              </w:rPr>
              <w:t>１．展示会の成果等</w:t>
            </w:r>
          </w:p>
        </w:tc>
      </w:tr>
      <w:tr w:rsidR="00D72171" w:rsidRPr="008B21FA" w14:paraId="0F1198A5" w14:textId="77777777" w:rsidTr="008B21FA">
        <w:trPr>
          <w:cantSplit/>
          <w:trHeight w:val="345"/>
        </w:trPr>
        <w:tc>
          <w:tcPr>
            <w:tcW w:w="279" w:type="dxa"/>
            <w:tcBorders>
              <w:top w:val="nil"/>
              <w:bottom w:val="nil"/>
              <w:right w:val="nil"/>
            </w:tcBorders>
          </w:tcPr>
          <w:p w14:paraId="44541030"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rPr>
            </w:pPr>
          </w:p>
        </w:tc>
        <w:tc>
          <w:tcPr>
            <w:tcW w:w="9065" w:type="dxa"/>
            <w:gridSpan w:val="3"/>
            <w:tcBorders>
              <w:top w:val="nil"/>
              <w:left w:val="nil"/>
              <w:bottom w:val="nil"/>
            </w:tcBorders>
          </w:tcPr>
          <w:p w14:paraId="67FDCF96"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r w:rsidRPr="008B21FA">
              <w:rPr>
                <w:rFonts w:asciiTheme="minorEastAsia" w:eastAsiaTheme="minorEastAsia" w:hAnsiTheme="minorEastAsia" w:hint="eastAsia"/>
                <w:color w:val="000000" w:themeColor="text1"/>
                <w:lang w:eastAsia="ja-JP"/>
              </w:rPr>
              <w:t>(1) 展示会の具体的な実施内容</w:t>
            </w:r>
          </w:p>
        </w:tc>
      </w:tr>
      <w:tr w:rsidR="00D72171" w:rsidRPr="008B21FA" w14:paraId="01C88B9F" w14:textId="77777777" w:rsidTr="008B21FA">
        <w:trPr>
          <w:cantSplit/>
          <w:trHeight w:val="1695"/>
        </w:trPr>
        <w:tc>
          <w:tcPr>
            <w:tcW w:w="279" w:type="dxa"/>
            <w:tcBorders>
              <w:top w:val="nil"/>
              <w:bottom w:val="single" w:sz="4" w:space="0" w:color="auto"/>
              <w:right w:val="nil"/>
            </w:tcBorders>
          </w:tcPr>
          <w:p w14:paraId="31199BAD"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p w14:paraId="3E761C5B"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p w14:paraId="542AA719"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p w14:paraId="03595456"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p w14:paraId="15050A16"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tc>
        <w:tc>
          <w:tcPr>
            <w:tcW w:w="9065" w:type="dxa"/>
            <w:gridSpan w:val="3"/>
            <w:tcBorders>
              <w:top w:val="nil"/>
              <w:left w:val="nil"/>
              <w:bottom w:val="single" w:sz="4" w:space="0" w:color="auto"/>
            </w:tcBorders>
          </w:tcPr>
          <w:p w14:paraId="7D60B339"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tc>
      </w:tr>
      <w:tr w:rsidR="00D72171" w:rsidRPr="008B21FA" w14:paraId="195D4D01" w14:textId="77777777" w:rsidTr="008B21FA">
        <w:trPr>
          <w:cantSplit/>
          <w:trHeight w:val="450"/>
        </w:trPr>
        <w:tc>
          <w:tcPr>
            <w:tcW w:w="279" w:type="dxa"/>
            <w:tcBorders>
              <w:bottom w:val="nil"/>
              <w:right w:val="nil"/>
            </w:tcBorders>
          </w:tcPr>
          <w:p w14:paraId="05A0F442" w14:textId="77777777" w:rsidR="00D72171" w:rsidRPr="008B21FA" w:rsidRDefault="00D72171" w:rsidP="008B21FA">
            <w:pPr>
              <w:spacing w:after="0" w:line="240" w:lineRule="auto"/>
              <w:ind w:firstLineChars="100" w:firstLine="210"/>
              <w:textAlignment w:val="center"/>
              <w:rPr>
                <w:rFonts w:asciiTheme="minorEastAsia" w:eastAsiaTheme="minorEastAsia" w:hAnsiTheme="minorEastAsia"/>
                <w:color w:val="000000" w:themeColor="text1"/>
                <w:lang w:eastAsia="ja-JP"/>
              </w:rPr>
            </w:pPr>
          </w:p>
        </w:tc>
        <w:tc>
          <w:tcPr>
            <w:tcW w:w="9065" w:type="dxa"/>
            <w:gridSpan w:val="3"/>
            <w:tcBorders>
              <w:left w:val="nil"/>
              <w:bottom w:val="nil"/>
            </w:tcBorders>
          </w:tcPr>
          <w:p w14:paraId="0AC742E0"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r w:rsidRPr="008B21FA">
              <w:rPr>
                <w:rFonts w:asciiTheme="minorEastAsia" w:eastAsiaTheme="minorEastAsia" w:hAnsiTheme="minorEastAsia" w:hint="eastAsia"/>
                <w:color w:val="000000" w:themeColor="text1"/>
                <w:lang w:eastAsia="ja-JP"/>
              </w:rPr>
              <w:t>(2) 商談等の状況（全体の商談件数　　　　　件）</w:t>
            </w:r>
          </w:p>
        </w:tc>
      </w:tr>
      <w:tr w:rsidR="00D72171" w:rsidRPr="008B21FA" w14:paraId="5174436F" w14:textId="77777777" w:rsidTr="008B21FA">
        <w:trPr>
          <w:cantSplit/>
          <w:trHeight w:val="690"/>
        </w:trPr>
        <w:tc>
          <w:tcPr>
            <w:tcW w:w="279" w:type="dxa"/>
            <w:vMerge w:val="restart"/>
            <w:tcBorders>
              <w:top w:val="nil"/>
              <w:right w:val="nil"/>
            </w:tcBorders>
          </w:tcPr>
          <w:p w14:paraId="2B5FEE71"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p w14:paraId="1A4B3826"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p w14:paraId="52B5CE23"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p w14:paraId="23B207BB"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p w14:paraId="7FDF63CD"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tc>
        <w:tc>
          <w:tcPr>
            <w:tcW w:w="425" w:type="dxa"/>
            <w:vMerge w:val="restart"/>
            <w:tcBorders>
              <w:top w:val="nil"/>
              <w:left w:val="nil"/>
              <w:right w:val="dotted" w:sz="4" w:space="0" w:color="auto"/>
            </w:tcBorders>
          </w:tcPr>
          <w:p w14:paraId="3804ABA1" w14:textId="77777777" w:rsidR="00D72171" w:rsidRPr="008B21FA" w:rsidRDefault="00D72171" w:rsidP="008B21FA">
            <w:pPr>
              <w:spacing w:after="0" w:line="240" w:lineRule="auto"/>
              <w:rPr>
                <w:rFonts w:asciiTheme="minorEastAsia" w:eastAsiaTheme="minorEastAsia" w:hAnsiTheme="minorEastAsia"/>
                <w:color w:val="000000" w:themeColor="text1"/>
                <w:lang w:eastAsia="ja-JP"/>
              </w:rPr>
            </w:pPr>
          </w:p>
          <w:p w14:paraId="26391894"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tc>
        <w:tc>
          <w:tcPr>
            <w:tcW w:w="8640" w:type="dxa"/>
            <w:gridSpan w:val="2"/>
            <w:tcBorders>
              <w:top w:val="dotted" w:sz="4" w:space="0" w:color="auto"/>
              <w:left w:val="dotted" w:sz="4" w:space="0" w:color="auto"/>
              <w:bottom w:val="dotted" w:sz="4" w:space="0" w:color="auto"/>
            </w:tcBorders>
          </w:tcPr>
          <w:p w14:paraId="7770BE7A" w14:textId="77777777" w:rsidR="00D72171" w:rsidRPr="008B21FA" w:rsidRDefault="00D72171" w:rsidP="008B21FA">
            <w:pPr>
              <w:spacing w:after="0" w:line="240" w:lineRule="auto"/>
              <w:ind w:left="51"/>
              <w:textAlignment w:val="center"/>
              <w:rPr>
                <w:rFonts w:asciiTheme="minorEastAsia" w:eastAsiaTheme="minorEastAsia" w:hAnsiTheme="minorEastAsia"/>
                <w:color w:val="000000" w:themeColor="text1"/>
                <w:lang w:eastAsia="ja-JP"/>
              </w:rPr>
            </w:pPr>
            <w:r w:rsidRPr="008B21FA">
              <w:rPr>
                <w:rFonts w:asciiTheme="minorEastAsia" w:eastAsiaTheme="minorEastAsia" w:hAnsiTheme="minorEastAsia" w:hint="eastAsia"/>
                <w:color w:val="000000" w:themeColor="text1"/>
                <w:lang w:eastAsia="ja-JP"/>
              </w:rPr>
              <w:t>①商談が成立したもの　　　　　　件（　　　　　　万円）</w:t>
            </w:r>
          </w:p>
          <w:p w14:paraId="3B4850EC" w14:textId="77777777" w:rsidR="00D72171" w:rsidRPr="008B21FA" w:rsidRDefault="00D72171" w:rsidP="008B21FA">
            <w:pPr>
              <w:spacing w:after="0" w:line="240" w:lineRule="auto"/>
              <w:ind w:left="51" w:firstLineChars="100" w:firstLine="210"/>
              <w:textAlignment w:val="center"/>
              <w:rPr>
                <w:rFonts w:asciiTheme="minorEastAsia" w:eastAsiaTheme="minorEastAsia" w:hAnsiTheme="minorEastAsia"/>
                <w:color w:val="000000" w:themeColor="text1"/>
              </w:rPr>
            </w:pPr>
            <w:proofErr w:type="spellStart"/>
            <w:r w:rsidRPr="008B21FA">
              <w:rPr>
                <w:rFonts w:asciiTheme="minorEastAsia" w:eastAsiaTheme="minorEastAsia" w:hAnsiTheme="minorEastAsia" w:hint="eastAsia"/>
                <w:color w:val="000000" w:themeColor="text1"/>
              </w:rPr>
              <w:t>主な内容</w:t>
            </w:r>
            <w:proofErr w:type="spellEnd"/>
          </w:p>
          <w:p w14:paraId="60553849"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rPr>
            </w:pPr>
          </w:p>
          <w:p w14:paraId="405D3E75"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rPr>
            </w:pPr>
          </w:p>
          <w:p w14:paraId="5431E498"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rPr>
            </w:pPr>
          </w:p>
          <w:p w14:paraId="191B901C"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rPr>
            </w:pPr>
          </w:p>
        </w:tc>
      </w:tr>
      <w:tr w:rsidR="00D72171" w:rsidRPr="008B21FA" w14:paraId="6BCA9129" w14:textId="77777777" w:rsidTr="008B21FA">
        <w:trPr>
          <w:cantSplit/>
          <w:trHeight w:val="3405"/>
        </w:trPr>
        <w:tc>
          <w:tcPr>
            <w:tcW w:w="279" w:type="dxa"/>
            <w:vMerge/>
            <w:tcBorders>
              <w:right w:val="nil"/>
            </w:tcBorders>
          </w:tcPr>
          <w:p w14:paraId="744BDB2D"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rPr>
            </w:pPr>
          </w:p>
        </w:tc>
        <w:tc>
          <w:tcPr>
            <w:tcW w:w="425" w:type="dxa"/>
            <w:vMerge/>
            <w:tcBorders>
              <w:left w:val="nil"/>
              <w:bottom w:val="nil"/>
              <w:right w:val="dotted" w:sz="4" w:space="0" w:color="auto"/>
            </w:tcBorders>
          </w:tcPr>
          <w:p w14:paraId="1D245618"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rPr>
            </w:pPr>
          </w:p>
        </w:tc>
        <w:tc>
          <w:tcPr>
            <w:tcW w:w="8640" w:type="dxa"/>
            <w:gridSpan w:val="2"/>
            <w:tcBorders>
              <w:top w:val="dotted" w:sz="4" w:space="0" w:color="auto"/>
              <w:left w:val="dotted" w:sz="4" w:space="0" w:color="auto"/>
              <w:bottom w:val="nil"/>
            </w:tcBorders>
          </w:tcPr>
          <w:p w14:paraId="16079D3B" w14:textId="77777777" w:rsidR="00D72171" w:rsidRPr="008B21FA" w:rsidRDefault="00D72171" w:rsidP="008B21FA">
            <w:pPr>
              <w:spacing w:after="0" w:line="240" w:lineRule="auto"/>
              <w:ind w:left="51"/>
              <w:textAlignment w:val="center"/>
              <w:rPr>
                <w:rFonts w:asciiTheme="minorEastAsia" w:eastAsiaTheme="minorEastAsia" w:hAnsiTheme="minorEastAsia"/>
                <w:color w:val="000000" w:themeColor="text1"/>
                <w:lang w:eastAsia="ja-JP"/>
              </w:rPr>
            </w:pPr>
            <w:r w:rsidRPr="008B21FA">
              <w:rPr>
                <w:rFonts w:asciiTheme="minorEastAsia" w:eastAsiaTheme="minorEastAsia" w:hAnsiTheme="minorEastAsia" w:hint="eastAsia"/>
                <w:color w:val="000000" w:themeColor="text1"/>
                <w:lang w:eastAsia="ja-JP"/>
              </w:rPr>
              <w:t>継続案件・その他の内容</w:t>
            </w:r>
          </w:p>
          <w:p w14:paraId="3D2790FD" w14:textId="77777777" w:rsidR="00D72171" w:rsidRPr="008B21FA" w:rsidRDefault="00D72171" w:rsidP="008B21FA">
            <w:pPr>
              <w:spacing w:after="0" w:line="240" w:lineRule="auto"/>
              <w:ind w:firstLineChars="49" w:firstLine="103"/>
              <w:textAlignment w:val="center"/>
              <w:rPr>
                <w:rFonts w:asciiTheme="minorEastAsia" w:eastAsiaTheme="minorEastAsia" w:hAnsiTheme="minorEastAsia"/>
                <w:color w:val="000000" w:themeColor="text1"/>
              </w:rPr>
            </w:pPr>
            <w:r w:rsidRPr="008B21FA">
              <w:rPr>
                <w:rFonts w:asciiTheme="minorEastAsia" w:eastAsiaTheme="minorEastAsia" w:hAnsiTheme="minorEastAsia" w:hint="eastAsia"/>
                <w:color w:val="000000" w:themeColor="text1"/>
              </w:rPr>
              <w:t>②</w:t>
            </w:r>
            <w:proofErr w:type="spellStart"/>
            <w:r w:rsidRPr="008B21FA">
              <w:rPr>
                <w:rFonts w:asciiTheme="minorEastAsia" w:eastAsiaTheme="minorEastAsia" w:hAnsiTheme="minorEastAsia" w:hint="eastAsia"/>
                <w:color w:val="000000" w:themeColor="text1"/>
              </w:rPr>
              <w:t>試作依頼</w:t>
            </w:r>
            <w:proofErr w:type="spellEnd"/>
            <w:r w:rsidRPr="008B21FA">
              <w:rPr>
                <w:rFonts w:asciiTheme="minorEastAsia" w:eastAsiaTheme="minorEastAsia" w:hAnsiTheme="minorEastAsia" w:hint="eastAsia"/>
                <w:color w:val="000000" w:themeColor="text1"/>
              </w:rPr>
              <w:t xml:space="preserve">　　　　　　　　　　　　　　　（　　　　　　件）</w:t>
            </w:r>
          </w:p>
          <w:p w14:paraId="31F2085C" w14:textId="77777777" w:rsidR="00D72171" w:rsidRPr="008B21FA" w:rsidRDefault="00D72171" w:rsidP="008B21FA">
            <w:pPr>
              <w:spacing w:after="0" w:line="240" w:lineRule="auto"/>
              <w:ind w:firstLineChars="49" w:firstLine="103"/>
              <w:textAlignment w:val="center"/>
              <w:rPr>
                <w:rFonts w:asciiTheme="minorEastAsia" w:eastAsiaTheme="minorEastAsia" w:hAnsiTheme="minorEastAsia"/>
                <w:color w:val="000000" w:themeColor="text1"/>
              </w:rPr>
            </w:pPr>
            <w:r w:rsidRPr="008B21FA">
              <w:rPr>
                <w:rFonts w:asciiTheme="minorEastAsia" w:eastAsiaTheme="minorEastAsia" w:hAnsiTheme="minorEastAsia" w:hint="eastAsia"/>
                <w:color w:val="000000" w:themeColor="text1"/>
              </w:rPr>
              <w:t>③</w:t>
            </w:r>
            <w:proofErr w:type="spellStart"/>
            <w:r w:rsidRPr="008B21FA">
              <w:rPr>
                <w:rFonts w:asciiTheme="minorEastAsia" w:eastAsiaTheme="minorEastAsia" w:hAnsiTheme="minorEastAsia" w:hint="eastAsia"/>
                <w:color w:val="000000" w:themeColor="text1"/>
              </w:rPr>
              <w:t>見積依頼</w:t>
            </w:r>
            <w:proofErr w:type="spellEnd"/>
            <w:r w:rsidRPr="008B21FA">
              <w:rPr>
                <w:rFonts w:asciiTheme="minorEastAsia" w:eastAsiaTheme="minorEastAsia" w:hAnsiTheme="minorEastAsia" w:hint="eastAsia"/>
                <w:color w:val="000000" w:themeColor="text1"/>
              </w:rPr>
              <w:t xml:space="preserve">　　　　　　　　　　　　　　　（　　　　　　件）　　　　　　　　　　</w:t>
            </w:r>
          </w:p>
          <w:p w14:paraId="2D379215" w14:textId="77777777" w:rsidR="00D72171" w:rsidRPr="008B21FA" w:rsidRDefault="00D72171" w:rsidP="008B21FA">
            <w:pPr>
              <w:spacing w:after="0" w:line="240" w:lineRule="auto"/>
              <w:ind w:firstLineChars="49" w:firstLine="103"/>
              <w:textAlignment w:val="center"/>
              <w:rPr>
                <w:rFonts w:asciiTheme="minorEastAsia" w:eastAsiaTheme="minorEastAsia" w:hAnsiTheme="minorEastAsia"/>
                <w:color w:val="000000" w:themeColor="text1"/>
              </w:rPr>
            </w:pPr>
            <w:r w:rsidRPr="008B21FA">
              <w:rPr>
                <w:rFonts w:asciiTheme="minorEastAsia" w:eastAsiaTheme="minorEastAsia" w:hAnsiTheme="minorEastAsia" w:hint="eastAsia"/>
                <w:color w:val="000000" w:themeColor="text1"/>
              </w:rPr>
              <w:t>④</w:t>
            </w:r>
            <w:proofErr w:type="spellStart"/>
            <w:r w:rsidRPr="008B21FA">
              <w:rPr>
                <w:rFonts w:asciiTheme="minorEastAsia" w:eastAsiaTheme="minorEastAsia" w:hAnsiTheme="minorEastAsia" w:hint="eastAsia"/>
                <w:color w:val="000000" w:themeColor="text1"/>
              </w:rPr>
              <w:t>図面検討</w:t>
            </w:r>
            <w:proofErr w:type="spellEnd"/>
            <w:r w:rsidRPr="008B21FA">
              <w:rPr>
                <w:rFonts w:asciiTheme="minorEastAsia" w:eastAsiaTheme="minorEastAsia" w:hAnsiTheme="minorEastAsia" w:hint="eastAsia"/>
                <w:color w:val="000000" w:themeColor="text1"/>
              </w:rPr>
              <w:t xml:space="preserve">　　　　　　　　　　　　　　　（　　　　　　件）</w:t>
            </w:r>
          </w:p>
          <w:p w14:paraId="47EBEF3E" w14:textId="77777777" w:rsidR="00D72171" w:rsidRPr="008B21FA" w:rsidRDefault="00D72171" w:rsidP="008B21FA">
            <w:pPr>
              <w:spacing w:after="0" w:line="240" w:lineRule="auto"/>
              <w:ind w:firstLineChars="49" w:firstLine="103"/>
              <w:textAlignment w:val="center"/>
              <w:rPr>
                <w:rFonts w:asciiTheme="minorEastAsia" w:eastAsiaTheme="minorEastAsia" w:hAnsiTheme="minorEastAsia"/>
                <w:color w:val="000000" w:themeColor="text1"/>
              </w:rPr>
            </w:pPr>
            <w:r w:rsidRPr="008B21FA">
              <w:rPr>
                <w:rFonts w:asciiTheme="minorEastAsia" w:eastAsiaTheme="minorEastAsia" w:hAnsiTheme="minorEastAsia" w:hint="eastAsia"/>
                <w:color w:val="000000" w:themeColor="text1"/>
              </w:rPr>
              <w:t>⑤</w:t>
            </w:r>
            <w:proofErr w:type="spellStart"/>
            <w:r w:rsidRPr="008B21FA">
              <w:rPr>
                <w:rFonts w:asciiTheme="minorEastAsia" w:eastAsiaTheme="minorEastAsia" w:hAnsiTheme="minorEastAsia" w:hint="eastAsia"/>
                <w:color w:val="000000" w:themeColor="text1"/>
              </w:rPr>
              <w:t>後日訪問約束等</w:t>
            </w:r>
            <w:proofErr w:type="spellEnd"/>
            <w:r w:rsidRPr="008B21FA">
              <w:rPr>
                <w:rFonts w:asciiTheme="minorEastAsia" w:eastAsiaTheme="minorEastAsia" w:hAnsiTheme="minorEastAsia" w:hint="eastAsia"/>
                <w:color w:val="000000" w:themeColor="text1"/>
              </w:rPr>
              <w:t xml:space="preserve">　　　　　　　　　　　　（　　　　　　件）</w:t>
            </w:r>
          </w:p>
          <w:p w14:paraId="4145FF88" w14:textId="78690C72" w:rsidR="00D72171" w:rsidRPr="008B21FA" w:rsidRDefault="00D72171" w:rsidP="008B21FA">
            <w:pPr>
              <w:spacing w:after="0" w:line="240" w:lineRule="auto"/>
              <w:ind w:firstLineChars="49" w:firstLine="103"/>
              <w:textAlignment w:val="center"/>
              <w:rPr>
                <w:rFonts w:asciiTheme="minorEastAsia" w:eastAsiaTheme="minorEastAsia" w:hAnsiTheme="minorEastAsia"/>
                <w:color w:val="000000" w:themeColor="text1"/>
                <w:lang w:eastAsia="ja-JP"/>
              </w:rPr>
            </w:pPr>
            <w:r w:rsidRPr="008B21FA">
              <w:rPr>
                <w:rFonts w:asciiTheme="minorEastAsia" w:eastAsiaTheme="minorEastAsia" w:hAnsiTheme="minorEastAsia" w:hint="eastAsia"/>
                <w:color w:val="000000" w:themeColor="text1"/>
                <w:lang w:eastAsia="ja-JP"/>
              </w:rPr>
              <w:t>⑥その他（名刺交換・カタログ請求、代理店開拓等）　（　　　　　　件）</w:t>
            </w:r>
          </w:p>
          <w:p w14:paraId="3568CE5D"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p w14:paraId="10C183FB"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p w14:paraId="6AF0DE84"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p w14:paraId="35955FD8"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p w14:paraId="3E8ABEE8"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tc>
      </w:tr>
      <w:tr w:rsidR="00D72171" w:rsidRPr="008B21FA" w14:paraId="057E568C" w14:textId="77777777" w:rsidTr="008B21FA">
        <w:trPr>
          <w:cantSplit/>
          <w:trHeight w:val="285"/>
        </w:trPr>
        <w:tc>
          <w:tcPr>
            <w:tcW w:w="279" w:type="dxa"/>
            <w:vMerge/>
            <w:tcBorders>
              <w:right w:val="nil"/>
            </w:tcBorders>
          </w:tcPr>
          <w:p w14:paraId="552FCBA7"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tc>
        <w:tc>
          <w:tcPr>
            <w:tcW w:w="425" w:type="dxa"/>
            <w:tcBorders>
              <w:top w:val="nil"/>
              <w:left w:val="nil"/>
              <w:right w:val="dotted" w:sz="4" w:space="0" w:color="auto"/>
            </w:tcBorders>
          </w:tcPr>
          <w:p w14:paraId="25A4A5F4"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tc>
        <w:tc>
          <w:tcPr>
            <w:tcW w:w="8640" w:type="dxa"/>
            <w:gridSpan w:val="2"/>
            <w:tcBorders>
              <w:top w:val="nil"/>
              <w:left w:val="dotted" w:sz="4" w:space="0" w:color="auto"/>
            </w:tcBorders>
          </w:tcPr>
          <w:p w14:paraId="387F44C7"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r w:rsidRPr="008B21FA">
              <w:rPr>
                <w:rFonts w:asciiTheme="minorEastAsia" w:eastAsiaTheme="minorEastAsia" w:hAnsiTheme="minorEastAsia" w:hint="eastAsia"/>
                <w:color w:val="000000" w:themeColor="text1"/>
                <w:lang w:eastAsia="ja-JP"/>
              </w:rPr>
              <w:t>①～⑥の合計が全体の商談件数に合致するようにして下さい。</w:t>
            </w:r>
          </w:p>
        </w:tc>
      </w:tr>
      <w:tr w:rsidR="00D72171" w:rsidRPr="008B21FA" w14:paraId="4822180A" w14:textId="77777777" w:rsidTr="008B21FA">
        <w:trPr>
          <w:cantSplit/>
          <w:trHeight w:val="1367"/>
        </w:trPr>
        <w:tc>
          <w:tcPr>
            <w:tcW w:w="279" w:type="dxa"/>
            <w:tcBorders>
              <w:right w:val="nil"/>
            </w:tcBorders>
          </w:tcPr>
          <w:p w14:paraId="5ACADA93"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p w14:paraId="33302F91"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p w14:paraId="5A9D924F"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p w14:paraId="6A02C939"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lang w:eastAsia="ja-JP"/>
              </w:rPr>
            </w:pPr>
          </w:p>
        </w:tc>
        <w:tc>
          <w:tcPr>
            <w:tcW w:w="9065" w:type="dxa"/>
            <w:gridSpan w:val="3"/>
            <w:tcBorders>
              <w:left w:val="nil"/>
            </w:tcBorders>
          </w:tcPr>
          <w:p w14:paraId="07EE7876" w14:textId="77777777" w:rsidR="00D72171" w:rsidRPr="008B21FA" w:rsidRDefault="00D72171" w:rsidP="008B21FA">
            <w:pPr>
              <w:spacing w:after="0" w:line="240" w:lineRule="auto"/>
              <w:ind w:firstLineChars="100" w:firstLine="210"/>
              <w:textAlignment w:val="center"/>
              <w:rPr>
                <w:rFonts w:asciiTheme="minorEastAsia" w:eastAsiaTheme="minorEastAsia" w:hAnsiTheme="minorEastAsia"/>
                <w:color w:val="000000" w:themeColor="text1"/>
              </w:rPr>
            </w:pPr>
            <w:r w:rsidRPr="008B21FA">
              <w:rPr>
                <w:rFonts w:asciiTheme="minorEastAsia" w:eastAsiaTheme="minorEastAsia" w:hAnsiTheme="minorEastAsia" w:hint="eastAsia"/>
                <w:color w:val="000000" w:themeColor="text1"/>
              </w:rPr>
              <w:t xml:space="preserve">(3) </w:t>
            </w:r>
            <w:proofErr w:type="spellStart"/>
            <w:r w:rsidRPr="008B21FA">
              <w:rPr>
                <w:rFonts w:asciiTheme="minorEastAsia" w:eastAsiaTheme="minorEastAsia" w:hAnsiTheme="minorEastAsia" w:hint="eastAsia"/>
                <w:color w:val="000000" w:themeColor="text1"/>
              </w:rPr>
              <w:t>その他の成果</w:t>
            </w:r>
            <w:proofErr w:type="spellEnd"/>
          </w:p>
          <w:p w14:paraId="628FF7CB" w14:textId="77777777" w:rsidR="00D72171" w:rsidRPr="008B21FA" w:rsidRDefault="00D72171" w:rsidP="008B21FA">
            <w:pPr>
              <w:spacing w:after="0" w:line="240" w:lineRule="auto"/>
              <w:textAlignment w:val="center"/>
              <w:rPr>
                <w:rFonts w:asciiTheme="minorEastAsia" w:eastAsiaTheme="minorEastAsia" w:hAnsiTheme="minorEastAsia"/>
                <w:color w:val="000000" w:themeColor="text1"/>
              </w:rPr>
            </w:pPr>
          </w:p>
        </w:tc>
      </w:tr>
    </w:tbl>
    <w:p w14:paraId="1A6CF558" w14:textId="77777777" w:rsidR="00D72171" w:rsidRPr="008407E2" w:rsidRDefault="00D72171" w:rsidP="008407E2">
      <w:pPr>
        <w:spacing w:after="0" w:line="240" w:lineRule="auto"/>
        <w:textAlignment w:val="center"/>
        <w:rPr>
          <w:rFonts w:asciiTheme="minorEastAsia" w:eastAsiaTheme="minorEastAsia" w:hAnsiTheme="minorEastAsia"/>
          <w:color w:val="000000" w:themeColor="text1"/>
          <w:lang w:eastAsia="ja-JP"/>
        </w:rPr>
      </w:pPr>
    </w:p>
    <w:p w14:paraId="797B6096" w14:textId="77777777" w:rsidR="00D72171" w:rsidRPr="008B21FA" w:rsidRDefault="00D72171" w:rsidP="00D72171">
      <w:pPr>
        <w:spacing w:after="0" w:line="240" w:lineRule="auto"/>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 xml:space="preserve">４　</w:t>
      </w:r>
      <w:r w:rsidRPr="008B21FA">
        <w:rPr>
          <w:rFonts w:asciiTheme="minorEastAsia" w:eastAsiaTheme="minorEastAsia" w:hAnsiTheme="minorEastAsia" w:hint="eastAsia"/>
          <w:color w:val="000000" w:themeColor="text1"/>
          <w:lang w:eastAsia="ja-JP"/>
        </w:rPr>
        <w:t>助成対象経費別実績（単位：円、小数点以下切捨て）</w:t>
      </w:r>
    </w:p>
    <w:tbl>
      <w:tblPr>
        <w:tblStyle w:val="afe"/>
        <w:tblW w:w="0" w:type="auto"/>
        <w:jc w:val="center"/>
        <w:tblLook w:val="04A0" w:firstRow="1" w:lastRow="0" w:firstColumn="1" w:lastColumn="0" w:noHBand="0" w:noVBand="1"/>
      </w:tblPr>
      <w:tblGrid>
        <w:gridCol w:w="2042"/>
        <w:gridCol w:w="1922"/>
        <w:gridCol w:w="1843"/>
        <w:gridCol w:w="2691"/>
      </w:tblGrid>
      <w:tr w:rsidR="00D72171" w:rsidRPr="008B21FA" w14:paraId="5A8E9359" w14:textId="77777777" w:rsidTr="008B21FA">
        <w:trPr>
          <w:trHeight w:val="397"/>
          <w:jc w:val="center"/>
        </w:trPr>
        <w:tc>
          <w:tcPr>
            <w:tcW w:w="2042" w:type="dxa"/>
            <w:vAlign w:val="center"/>
          </w:tcPr>
          <w:p w14:paraId="0D3540EC" w14:textId="77777777" w:rsidR="00D72171" w:rsidRPr="008B21FA" w:rsidRDefault="00D72171" w:rsidP="008B21FA">
            <w:pPr>
              <w:rPr>
                <w:rFonts w:asciiTheme="minorEastAsia" w:eastAsiaTheme="minorEastAsia" w:hAnsiTheme="minorEastAsia"/>
                <w:color w:val="000000" w:themeColor="text1"/>
              </w:rPr>
            </w:pPr>
            <w:proofErr w:type="spellStart"/>
            <w:r w:rsidRPr="008B21FA">
              <w:rPr>
                <w:rFonts w:asciiTheme="minorEastAsia" w:eastAsiaTheme="minorEastAsia" w:hAnsiTheme="minorEastAsia" w:hint="eastAsia"/>
                <w:color w:val="000000" w:themeColor="text1"/>
              </w:rPr>
              <w:t>経費区分</w:t>
            </w:r>
            <w:proofErr w:type="spellEnd"/>
          </w:p>
        </w:tc>
        <w:tc>
          <w:tcPr>
            <w:tcW w:w="1922" w:type="dxa"/>
          </w:tcPr>
          <w:p w14:paraId="4F085CE6" w14:textId="77777777" w:rsidR="00D72171" w:rsidRPr="008B21FA" w:rsidRDefault="00D72171" w:rsidP="008B21FA">
            <w:pPr>
              <w:rPr>
                <w:rFonts w:asciiTheme="minorEastAsia" w:eastAsiaTheme="minorEastAsia" w:hAnsiTheme="minorEastAsia"/>
                <w:color w:val="000000" w:themeColor="text1"/>
                <w:lang w:eastAsia="ja-JP"/>
              </w:rPr>
            </w:pPr>
            <w:r w:rsidRPr="008B21FA">
              <w:rPr>
                <w:rFonts w:asciiTheme="minorEastAsia" w:eastAsiaTheme="minorEastAsia" w:hAnsiTheme="minorEastAsia" w:hint="eastAsia"/>
                <w:color w:val="000000" w:themeColor="text1"/>
                <w:lang w:eastAsia="ja-JP"/>
              </w:rPr>
              <w:t>事業に要した経費（税込み）</w:t>
            </w:r>
          </w:p>
        </w:tc>
        <w:tc>
          <w:tcPr>
            <w:tcW w:w="1843" w:type="dxa"/>
            <w:vAlign w:val="center"/>
          </w:tcPr>
          <w:p w14:paraId="0EE0C21E" w14:textId="77777777" w:rsidR="00D72171" w:rsidRPr="008B21FA" w:rsidRDefault="00D72171" w:rsidP="008B21FA">
            <w:pPr>
              <w:rPr>
                <w:rFonts w:asciiTheme="minorEastAsia" w:eastAsiaTheme="minorEastAsia" w:hAnsiTheme="minorEastAsia"/>
                <w:color w:val="000000" w:themeColor="text1"/>
                <w:lang w:eastAsia="ja-JP"/>
              </w:rPr>
            </w:pPr>
            <w:r w:rsidRPr="008B21FA">
              <w:rPr>
                <w:rFonts w:asciiTheme="minorEastAsia" w:eastAsiaTheme="minorEastAsia" w:hAnsiTheme="minorEastAsia" w:hint="eastAsia"/>
                <w:color w:val="000000" w:themeColor="text1"/>
                <w:lang w:eastAsia="ja-JP"/>
              </w:rPr>
              <w:t>助成対象経費</w:t>
            </w:r>
          </w:p>
          <w:p w14:paraId="5F83B537" w14:textId="77777777" w:rsidR="00D72171" w:rsidRPr="008B21FA" w:rsidRDefault="00D72171" w:rsidP="008B21FA">
            <w:pPr>
              <w:rPr>
                <w:rFonts w:asciiTheme="minorEastAsia" w:eastAsiaTheme="minorEastAsia" w:hAnsiTheme="minorEastAsia"/>
                <w:color w:val="000000" w:themeColor="text1"/>
                <w:lang w:eastAsia="ja-JP"/>
              </w:rPr>
            </w:pPr>
            <w:r w:rsidRPr="008B21FA">
              <w:rPr>
                <w:rFonts w:asciiTheme="minorEastAsia" w:eastAsiaTheme="minorEastAsia" w:hAnsiTheme="minorEastAsia" w:hint="eastAsia"/>
                <w:color w:val="000000" w:themeColor="text1"/>
                <w:lang w:eastAsia="ja-JP"/>
              </w:rPr>
              <w:t>（税抜き）</w:t>
            </w:r>
          </w:p>
        </w:tc>
        <w:tc>
          <w:tcPr>
            <w:tcW w:w="2691" w:type="dxa"/>
            <w:vAlign w:val="center"/>
          </w:tcPr>
          <w:p w14:paraId="5ACBE149" w14:textId="77777777" w:rsidR="00D72171" w:rsidRPr="008B21FA" w:rsidRDefault="00D72171" w:rsidP="008B21FA">
            <w:pPr>
              <w:rPr>
                <w:rFonts w:asciiTheme="minorEastAsia" w:eastAsiaTheme="minorEastAsia" w:hAnsiTheme="minorEastAsia"/>
                <w:color w:val="000000" w:themeColor="text1"/>
              </w:rPr>
            </w:pPr>
            <w:proofErr w:type="spellStart"/>
            <w:r w:rsidRPr="008B21FA">
              <w:rPr>
                <w:rFonts w:asciiTheme="minorEastAsia" w:eastAsiaTheme="minorEastAsia" w:hAnsiTheme="minorEastAsia" w:hint="eastAsia"/>
                <w:color w:val="000000" w:themeColor="text1"/>
              </w:rPr>
              <w:t>備考</w:t>
            </w:r>
            <w:proofErr w:type="spellEnd"/>
          </w:p>
        </w:tc>
      </w:tr>
      <w:tr w:rsidR="00D72171" w:rsidRPr="008B21FA" w14:paraId="7B28A634" w14:textId="77777777" w:rsidTr="008B21FA">
        <w:trPr>
          <w:trHeight w:val="397"/>
          <w:jc w:val="center"/>
        </w:trPr>
        <w:tc>
          <w:tcPr>
            <w:tcW w:w="2042" w:type="dxa"/>
            <w:vAlign w:val="center"/>
          </w:tcPr>
          <w:p w14:paraId="2AB79167" w14:textId="440282C1" w:rsidR="00D72171" w:rsidRPr="008B21FA" w:rsidRDefault="00D72171" w:rsidP="008B21F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lang w:eastAsia="ja-JP"/>
              </w:rPr>
              <w:t>小間料</w:t>
            </w:r>
          </w:p>
        </w:tc>
        <w:tc>
          <w:tcPr>
            <w:tcW w:w="1922" w:type="dxa"/>
          </w:tcPr>
          <w:p w14:paraId="5F51EE9D" w14:textId="77777777" w:rsidR="00D72171" w:rsidRPr="008B21FA" w:rsidRDefault="00D72171" w:rsidP="008B21FA">
            <w:pPr>
              <w:rPr>
                <w:rFonts w:asciiTheme="minorEastAsia" w:eastAsiaTheme="minorEastAsia" w:hAnsiTheme="minorEastAsia"/>
                <w:color w:val="000000" w:themeColor="text1"/>
              </w:rPr>
            </w:pPr>
          </w:p>
        </w:tc>
        <w:tc>
          <w:tcPr>
            <w:tcW w:w="1843" w:type="dxa"/>
            <w:vAlign w:val="center"/>
          </w:tcPr>
          <w:p w14:paraId="653BE0D6" w14:textId="77777777" w:rsidR="00D72171" w:rsidRPr="008B21FA" w:rsidRDefault="00D72171" w:rsidP="008B21FA">
            <w:pPr>
              <w:rPr>
                <w:rFonts w:asciiTheme="minorEastAsia" w:eastAsiaTheme="minorEastAsia" w:hAnsiTheme="minorEastAsia"/>
                <w:color w:val="000000" w:themeColor="text1"/>
              </w:rPr>
            </w:pPr>
          </w:p>
        </w:tc>
        <w:tc>
          <w:tcPr>
            <w:tcW w:w="2691" w:type="dxa"/>
            <w:vAlign w:val="center"/>
          </w:tcPr>
          <w:p w14:paraId="452D6FD9" w14:textId="77777777" w:rsidR="00D72171" w:rsidRPr="008B21FA" w:rsidRDefault="00D72171" w:rsidP="008B21FA">
            <w:pPr>
              <w:rPr>
                <w:rFonts w:asciiTheme="minorEastAsia" w:eastAsiaTheme="minorEastAsia" w:hAnsiTheme="minorEastAsia"/>
                <w:color w:val="000000" w:themeColor="text1"/>
              </w:rPr>
            </w:pPr>
          </w:p>
        </w:tc>
      </w:tr>
      <w:tr w:rsidR="00D72171" w:rsidRPr="008B21FA" w14:paraId="719914C1" w14:textId="77777777" w:rsidTr="008B21FA">
        <w:trPr>
          <w:trHeight w:val="397"/>
          <w:jc w:val="center"/>
        </w:trPr>
        <w:tc>
          <w:tcPr>
            <w:tcW w:w="2042" w:type="dxa"/>
            <w:vAlign w:val="center"/>
          </w:tcPr>
          <w:p w14:paraId="617D18F1" w14:textId="02F3AC8B" w:rsidR="00D72171" w:rsidRPr="008B21FA" w:rsidRDefault="00D72171" w:rsidP="008B21F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lang w:eastAsia="ja-JP"/>
              </w:rPr>
              <w:t>装飾料</w:t>
            </w:r>
          </w:p>
        </w:tc>
        <w:tc>
          <w:tcPr>
            <w:tcW w:w="1922" w:type="dxa"/>
          </w:tcPr>
          <w:p w14:paraId="1732BFBA" w14:textId="77777777" w:rsidR="00D72171" w:rsidRPr="008B21FA" w:rsidRDefault="00D72171" w:rsidP="008B21FA">
            <w:pPr>
              <w:rPr>
                <w:rFonts w:asciiTheme="minorEastAsia" w:eastAsiaTheme="minorEastAsia" w:hAnsiTheme="minorEastAsia"/>
                <w:color w:val="000000" w:themeColor="text1"/>
              </w:rPr>
            </w:pPr>
          </w:p>
        </w:tc>
        <w:tc>
          <w:tcPr>
            <w:tcW w:w="1843" w:type="dxa"/>
            <w:vAlign w:val="center"/>
          </w:tcPr>
          <w:p w14:paraId="10F204CF" w14:textId="77777777" w:rsidR="00D72171" w:rsidRPr="008B21FA" w:rsidRDefault="00D72171" w:rsidP="008B21FA">
            <w:pPr>
              <w:rPr>
                <w:rFonts w:asciiTheme="minorEastAsia" w:eastAsiaTheme="minorEastAsia" w:hAnsiTheme="minorEastAsia"/>
                <w:color w:val="000000" w:themeColor="text1"/>
              </w:rPr>
            </w:pPr>
          </w:p>
        </w:tc>
        <w:tc>
          <w:tcPr>
            <w:tcW w:w="2691" w:type="dxa"/>
            <w:vAlign w:val="center"/>
          </w:tcPr>
          <w:p w14:paraId="2FAF428E" w14:textId="77777777" w:rsidR="00D72171" w:rsidRPr="008B21FA" w:rsidRDefault="00D72171" w:rsidP="008B21FA">
            <w:pPr>
              <w:rPr>
                <w:rFonts w:asciiTheme="minorEastAsia" w:eastAsiaTheme="minorEastAsia" w:hAnsiTheme="minorEastAsia"/>
                <w:color w:val="000000" w:themeColor="text1"/>
              </w:rPr>
            </w:pPr>
          </w:p>
        </w:tc>
      </w:tr>
      <w:tr w:rsidR="00D72171" w:rsidRPr="008B21FA" w14:paraId="321DFCC6" w14:textId="77777777" w:rsidTr="008B21FA">
        <w:trPr>
          <w:trHeight w:val="397"/>
          <w:jc w:val="center"/>
        </w:trPr>
        <w:tc>
          <w:tcPr>
            <w:tcW w:w="2042" w:type="dxa"/>
            <w:vAlign w:val="center"/>
          </w:tcPr>
          <w:p w14:paraId="588A2375" w14:textId="77777777" w:rsidR="00D72171" w:rsidRPr="008B21FA" w:rsidRDefault="00D72171" w:rsidP="008B21FA">
            <w:pPr>
              <w:rPr>
                <w:rFonts w:asciiTheme="minorEastAsia" w:eastAsiaTheme="minorEastAsia" w:hAnsiTheme="minorEastAsia"/>
                <w:color w:val="000000" w:themeColor="text1"/>
                <w:szCs w:val="21"/>
              </w:rPr>
            </w:pPr>
            <w:proofErr w:type="spellStart"/>
            <w:r w:rsidRPr="008B21FA">
              <w:rPr>
                <w:rFonts w:asciiTheme="minorEastAsia" w:eastAsiaTheme="minorEastAsia" w:hAnsiTheme="minorEastAsia" w:hint="eastAsia"/>
                <w:color w:val="000000" w:themeColor="text1"/>
                <w:szCs w:val="21"/>
              </w:rPr>
              <w:t>合計</w:t>
            </w:r>
            <w:proofErr w:type="spellEnd"/>
          </w:p>
        </w:tc>
        <w:tc>
          <w:tcPr>
            <w:tcW w:w="1922" w:type="dxa"/>
            <w:tcBorders>
              <w:bottom w:val="single" w:sz="4" w:space="0" w:color="auto"/>
            </w:tcBorders>
          </w:tcPr>
          <w:p w14:paraId="467F2029" w14:textId="77777777" w:rsidR="00D72171" w:rsidRPr="008B21FA" w:rsidRDefault="00D72171" w:rsidP="008B21FA">
            <w:pPr>
              <w:rPr>
                <w:rFonts w:asciiTheme="minorEastAsia" w:eastAsiaTheme="minorEastAsia" w:hAnsiTheme="minorEastAsia"/>
                <w:color w:val="000000" w:themeColor="text1"/>
              </w:rPr>
            </w:pPr>
          </w:p>
        </w:tc>
        <w:tc>
          <w:tcPr>
            <w:tcW w:w="1843" w:type="dxa"/>
            <w:tcBorders>
              <w:bottom w:val="single" w:sz="4" w:space="0" w:color="auto"/>
              <w:tr2bl w:val="nil"/>
            </w:tcBorders>
            <w:vAlign w:val="center"/>
          </w:tcPr>
          <w:p w14:paraId="1601AAE0" w14:textId="77777777" w:rsidR="00D72171" w:rsidRPr="008B21FA" w:rsidRDefault="00D72171" w:rsidP="008B21FA">
            <w:pPr>
              <w:rPr>
                <w:rFonts w:asciiTheme="minorEastAsia" w:eastAsiaTheme="minorEastAsia" w:hAnsiTheme="minorEastAsia"/>
                <w:color w:val="000000" w:themeColor="text1"/>
              </w:rPr>
            </w:pPr>
          </w:p>
        </w:tc>
        <w:tc>
          <w:tcPr>
            <w:tcW w:w="2691" w:type="dxa"/>
            <w:vAlign w:val="center"/>
          </w:tcPr>
          <w:p w14:paraId="59050F04" w14:textId="77777777" w:rsidR="00D72171" w:rsidRPr="008B21FA" w:rsidRDefault="00D72171" w:rsidP="008B21FA">
            <w:pPr>
              <w:rPr>
                <w:rFonts w:asciiTheme="minorEastAsia" w:eastAsiaTheme="minorEastAsia" w:hAnsiTheme="minorEastAsia"/>
                <w:color w:val="000000" w:themeColor="text1"/>
              </w:rPr>
            </w:pPr>
          </w:p>
        </w:tc>
      </w:tr>
    </w:tbl>
    <w:p w14:paraId="1A33492F" w14:textId="5DEC4FE5"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7BDB9F35" w14:textId="04BC9B36" w:rsidR="00D72171" w:rsidRPr="008B21FA" w:rsidRDefault="00D72171" w:rsidP="00D72171">
      <w:pPr>
        <w:spacing w:after="0" w:line="240" w:lineRule="auto"/>
        <w:textAlignment w:val="center"/>
        <w:rPr>
          <w:rFonts w:asciiTheme="minorEastAsia" w:eastAsiaTheme="minorEastAsia" w:hAnsiTheme="minorEastAsia"/>
          <w:color w:val="000000" w:themeColor="text1"/>
          <w:sz w:val="22"/>
          <w:lang w:eastAsia="ja-JP"/>
        </w:rPr>
      </w:pPr>
      <w:r w:rsidRPr="008B21FA">
        <w:rPr>
          <w:rFonts w:asciiTheme="minorEastAsia" w:eastAsiaTheme="minorEastAsia" w:hAnsiTheme="minorEastAsia" w:hint="eastAsia"/>
          <w:color w:val="000000" w:themeColor="text1"/>
          <w:sz w:val="22"/>
          <w:lang w:eastAsia="ja-JP"/>
        </w:rPr>
        <w:t>注）</w:t>
      </w:r>
      <w:r>
        <w:rPr>
          <w:rFonts w:asciiTheme="minorEastAsia" w:eastAsiaTheme="minorEastAsia" w:hAnsiTheme="minorEastAsia" w:hint="eastAsia"/>
          <w:color w:val="000000" w:themeColor="text1"/>
          <w:sz w:val="22"/>
          <w:lang w:eastAsia="ja-JP"/>
        </w:rPr>
        <w:t>添付</w:t>
      </w:r>
      <w:r w:rsidRPr="008B21FA">
        <w:rPr>
          <w:rFonts w:asciiTheme="minorEastAsia" w:eastAsiaTheme="minorEastAsia" w:hAnsiTheme="minorEastAsia" w:hint="eastAsia"/>
          <w:color w:val="000000" w:themeColor="text1"/>
          <w:sz w:val="22"/>
          <w:lang w:eastAsia="ja-JP"/>
        </w:rPr>
        <w:t>書類</w:t>
      </w:r>
    </w:p>
    <w:p w14:paraId="33779FB4" w14:textId="77777777" w:rsidR="00D72171" w:rsidRPr="008B21FA" w:rsidRDefault="00D72171" w:rsidP="008407E2">
      <w:pPr>
        <w:spacing w:after="0" w:line="240" w:lineRule="auto"/>
        <w:ind w:leftChars="100" w:left="650" w:hangingChars="200" w:hanging="440"/>
        <w:textAlignment w:val="center"/>
        <w:rPr>
          <w:rFonts w:asciiTheme="minorEastAsia" w:eastAsiaTheme="minorEastAsia" w:hAnsiTheme="minorEastAsia"/>
          <w:color w:val="000000" w:themeColor="text1"/>
          <w:sz w:val="22"/>
          <w:lang w:eastAsia="ja-JP"/>
        </w:rPr>
      </w:pPr>
      <w:r>
        <w:rPr>
          <w:rFonts w:asciiTheme="minorEastAsia" w:eastAsiaTheme="minorEastAsia" w:hAnsiTheme="minorEastAsia" w:hint="eastAsia"/>
          <w:color w:val="000000" w:themeColor="text1"/>
          <w:sz w:val="22"/>
          <w:lang w:eastAsia="ja-JP"/>
        </w:rPr>
        <w:t>１</w:t>
      </w:r>
      <w:r w:rsidRPr="008B21FA">
        <w:rPr>
          <w:rFonts w:asciiTheme="minorEastAsia" w:eastAsiaTheme="minorEastAsia" w:hAnsiTheme="minorEastAsia" w:hint="eastAsia"/>
          <w:color w:val="000000" w:themeColor="text1"/>
          <w:sz w:val="22"/>
          <w:lang w:eastAsia="ja-JP"/>
        </w:rPr>
        <w:t>．経費支払に係る証拠書類（金融機関が発行する振込金受取書、インターネットバンキング</w:t>
      </w:r>
      <w:r>
        <w:rPr>
          <w:rFonts w:asciiTheme="minorEastAsia" w:eastAsiaTheme="minorEastAsia" w:hAnsiTheme="minorEastAsia" w:hint="eastAsia"/>
          <w:color w:val="000000" w:themeColor="text1"/>
          <w:sz w:val="22"/>
          <w:lang w:eastAsia="ja-JP"/>
        </w:rPr>
        <w:t>、</w:t>
      </w:r>
      <w:r w:rsidRPr="008B21FA">
        <w:rPr>
          <w:rFonts w:asciiTheme="minorEastAsia" w:eastAsiaTheme="minorEastAsia" w:hAnsiTheme="minorEastAsia" w:hint="eastAsia"/>
          <w:color w:val="000000" w:themeColor="text1"/>
          <w:sz w:val="22"/>
          <w:lang w:eastAsia="ja-JP"/>
        </w:rPr>
        <w:t>振込明細書等）の写し</w:t>
      </w:r>
    </w:p>
    <w:p w14:paraId="0F368227" w14:textId="77777777" w:rsidR="00D72171" w:rsidRPr="008B21FA" w:rsidRDefault="00D72171" w:rsidP="008407E2">
      <w:pPr>
        <w:spacing w:after="0" w:line="240" w:lineRule="auto"/>
        <w:ind w:leftChars="100" w:left="210" w:firstLineChars="3" w:firstLine="7"/>
        <w:textAlignment w:val="center"/>
        <w:rPr>
          <w:rFonts w:asciiTheme="minorEastAsia" w:eastAsiaTheme="minorEastAsia" w:hAnsiTheme="minorEastAsia"/>
          <w:color w:val="000000" w:themeColor="text1"/>
          <w:sz w:val="22"/>
          <w:lang w:eastAsia="ja-JP"/>
        </w:rPr>
      </w:pPr>
      <w:r>
        <w:rPr>
          <w:rFonts w:asciiTheme="minorEastAsia" w:eastAsiaTheme="minorEastAsia" w:hAnsiTheme="minorEastAsia" w:hint="eastAsia"/>
          <w:color w:val="000000" w:themeColor="text1"/>
          <w:sz w:val="22"/>
          <w:lang w:eastAsia="ja-JP"/>
        </w:rPr>
        <w:t>２</w:t>
      </w:r>
      <w:r w:rsidRPr="008B21FA">
        <w:rPr>
          <w:rFonts w:asciiTheme="minorEastAsia" w:eastAsiaTheme="minorEastAsia" w:hAnsiTheme="minorEastAsia" w:hint="eastAsia"/>
          <w:color w:val="000000" w:themeColor="text1"/>
          <w:sz w:val="22"/>
          <w:lang w:eastAsia="ja-JP"/>
        </w:rPr>
        <w:t>．実施の様子がわかるもの（写真、パンフレット等</w:t>
      </w:r>
      <w:r>
        <w:rPr>
          <w:rFonts w:asciiTheme="minorEastAsia" w:eastAsiaTheme="minorEastAsia" w:hAnsiTheme="minorEastAsia" w:hint="eastAsia"/>
          <w:color w:val="000000" w:themeColor="text1"/>
          <w:sz w:val="22"/>
          <w:lang w:eastAsia="ja-JP"/>
        </w:rPr>
        <w:t>）</w:t>
      </w:r>
    </w:p>
    <w:p w14:paraId="392BC9C4" w14:textId="7CE78CFE" w:rsidR="00D72171" w:rsidRDefault="00D72171" w:rsidP="008407E2">
      <w:pPr>
        <w:spacing w:after="0" w:line="240" w:lineRule="auto"/>
        <w:ind w:leftChars="100" w:left="410" w:hanging="200"/>
        <w:textAlignment w:val="center"/>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sz w:val="22"/>
          <w:lang w:eastAsia="ja-JP"/>
        </w:rPr>
        <w:t>３</w:t>
      </w:r>
      <w:r w:rsidRPr="008B21FA">
        <w:rPr>
          <w:rFonts w:asciiTheme="minorEastAsia" w:eastAsiaTheme="minorEastAsia" w:hAnsiTheme="minorEastAsia" w:hint="eastAsia"/>
          <w:color w:val="000000" w:themeColor="text1"/>
          <w:sz w:val="22"/>
          <w:lang w:eastAsia="ja-JP"/>
        </w:rPr>
        <w:t>．オンライン展示会については、展示会への出展が確認できるパソコン画面の写し等</w:t>
      </w:r>
    </w:p>
    <w:p w14:paraId="11FCFAF7"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sz w:val="22"/>
          <w:lang w:eastAsia="ja-JP"/>
        </w:rPr>
      </w:pPr>
    </w:p>
    <w:p w14:paraId="26CA2947"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sz w:val="22"/>
          <w:lang w:eastAsia="ja-JP"/>
        </w:rPr>
      </w:pPr>
    </w:p>
    <w:p w14:paraId="65CD1E35" w14:textId="77777777" w:rsidR="00CD048D" w:rsidRDefault="00CD048D">
      <w:pPr>
        <w:rPr>
          <w:rFonts w:asciiTheme="minorEastAsia" w:eastAsiaTheme="minorEastAsia" w:hAnsiTheme="minorEastAsia"/>
          <w:color w:val="000000" w:themeColor="text1"/>
          <w:sz w:val="22"/>
          <w:lang w:eastAsia="ja-JP"/>
        </w:rPr>
      </w:pPr>
      <w:r>
        <w:rPr>
          <w:rFonts w:asciiTheme="minorEastAsia" w:eastAsiaTheme="minorEastAsia" w:hAnsiTheme="minorEastAsia"/>
          <w:color w:val="000000" w:themeColor="text1"/>
          <w:sz w:val="22"/>
          <w:lang w:eastAsia="ja-JP"/>
        </w:rPr>
        <w:br w:type="page"/>
      </w:r>
    </w:p>
    <w:p w14:paraId="671DB87D" w14:textId="1A003A77" w:rsidR="00F52E7A" w:rsidRPr="008407E2" w:rsidRDefault="004E60B3" w:rsidP="008407E2">
      <w:pPr>
        <w:spacing w:after="0" w:line="240" w:lineRule="auto"/>
        <w:textAlignment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lang w:eastAsia="ja-JP"/>
        </w:rPr>
        <w:lastRenderedPageBreak/>
        <w:t>（</w:t>
      </w:r>
      <w:r w:rsidR="00F52E7A" w:rsidRPr="008407E2">
        <w:rPr>
          <w:rFonts w:asciiTheme="minorEastAsia" w:eastAsiaTheme="minorEastAsia" w:hAnsiTheme="minorEastAsia"/>
          <w:color w:val="000000" w:themeColor="text1"/>
        </w:rPr>
        <w:t>様式第８号</w:t>
      </w:r>
      <w:r>
        <w:rPr>
          <w:rFonts w:asciiTheme="minorEastAsia" w:eastAsiaTheme="minorEastAsia" w:hAnsiTheme="minorEastAsia" w:hint="eastAsia"/>
          <w:color w:val="000000" w:themeColor="text1"/>
          <w:lang w:eastAsia="ja-JP"/>
        </w:rPr>
        <w:t>）</w:t>
      </w:r>
      <w:r w:rsidR="00F52E7A" w:rsidRPr="008407E2">
        <w:rPr>
          <w:rFonts w:asciiTheme="minorEastAsia" w:eastAsiaTheme="minorEastAsia" w:hAnsiTheme="minorEastAsia"/>
          <w:color w:val="000000" w:themeColor="text1"/>
        </w:rPr>
        <w:t>第1</w:t>
      </w:r>
      <w:r w:rsidR="004F0C4A">
        <w:rPr>
          <w:rFonts w:asciiTheme="minorEastAsia" w:eastAsiaTheme="minorEastAsia" w:hAnsiTheme="minorEastAsia" w:hint="eastAsia"/>
          <w:color w:val="000000" w:themeColor="text1"/>
          <w:lang w:eastAsia="ja-JP"/>
        </w:rPr>
        <w:t>3</w:t>
      </w:r>
      <w:r>
        <w:rPr>
          <w:rFonts w:asciiTheme="minorEastAsia" w:eastAsiaTheme="minorEastAsia" w:hAnsiTheme="minorEastAsia" w:hint="eastAsia"/>
          <w:color w:val="000000" w:themeColor="text1"/>
          <w:lang w:eastAsia="ja-JP"/>
        </w:rPr>
        <w:t>条</w:t>
      </w:r>
      <w:proofErr w:type="spellStart"/>
      <w:r w:rsidR="00F52E7A" w:rsidRPr="008407E2">
        <w:rPr>
          <w:rFonts w:asciiTheme="minorEastAsia" w:eastAsiaTheme="minorEastAsia" w:hAnsiTheme="minorEastAsia"/>
          <w:color w:val="000000" w:themeColor="text1"/>
        </w:rPr>
        <w:t>関係</w:t>
      </w:r>
      <w:proofErr w:type="spellEnd"/>
    </w:p>
    <w:p w14:paraId="7A3B8346"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rPr>
      </w:pPr>
    </w:p>
    <w:p w14:paraId="07D2C060" w14:textId="7E78BD12" w:rsidR="00CC5D6B" w:rsidRDefault="00CC5D6B" w:rsidP="00CC5D6B">
      <w:pPr>
        <w:spacing w:after="0" w:line="240" w:lineRule="auto"/>
        <w:jc w:val="center"/>
        <w:textAlignment w:val="center"/>
        <w:rPr>
          <w:rFonts w:asciiTheme="minorEastAsia" w:eastAsiaTheme="minorEastAsia" w:hAnsiTheme="minorEastAsia"/>
          <w:color w:val="000000" w:themeColor="text1"/>
          <w:lang w:eastAsia="ja-JP"/>
        </w:rPr>
      </w:pPr>
      <w:proofErr w:type="spellStart"/>
      <w:r w:rsidRPr="008B21FA">
        <w:rPr>
          <w:rFonts w:asciiTheme="minorEastAsia" w:eastAsiaTheme="minorEastAsia" w:hAnsiTheme="minorEastAsia" w:hint="eastAsia"/>
          <w:color w:val="000000" w:themeColor="text1"/>
        </w:rPr>
        <w:t>中小企業</w:t>
      </w:r>
      <w:proofErr w:type="spellEnd"/>
      <w:r w:rsidR="00EC06A1">
        <w:rPr>
          <w:rFonts w:asciiTheme="minorEastAsia" w:eastAsiaTheme="minorEastAsia" w:hAnsiTheme="minorEastAsia" w:hint="eastAsia"/>
          <w:color w:val="000000" w:themeColor="text1"/>
          <w:lang w:eastAsia="ja-JP"/>
        </w:rPr>
        <w:t>国内</w:t>
      </w:r>
      <w:proofErr w:type="spellStart"/>
      <w:r w:rsidRPr="008B21FA">
        <w:rPr>
          <w:rFonts w:asciiTheme="minorEastAsia" w:eastAsiaTheme="minorEastAsia" w:hAnsiTheme="minorEastAsia" w:hint="eastAsia"/>
          <w:color w:val="000000" w:themeColor="text1"/>
        </w:rPr>
        <w:t>販路開拓助成金交付請求書</w:t>
      </w:r>
      <w:proofErr w:type="spellEnd"/>
    </w:p>
    <w:p w14:paraId="6B28F6AB" w14:textId="77777777" w:rsidR="00CC5D6B" w:rsidRPr="008B21FA" w:rsidRDefault="00CC5D6B" w:rsidP="00CC5D6B">
      <w:pPr>
        <w:spacing w:after="0" w:line="240" w:lineRule="auto"/>
        <w:jc w:val="center"/>
        <w:textAlignment w:val="center"/>
        <w:rPr>
          <w:rFonts w:asciiTheme="minorEastAsia" w:eastAsiaTheme="minorEastAsia" w:hAnsiTheme="minorEastAsia"/>
          <w:color w:val="000000" w:themeColor="text1"/>
          <w:lang w:eastAsia="ja-JP"/>
        </w:rPr>
      </w:pPr>
    </w:p>
    <w:p w14:paraId="58281BE6" w14:textId="77777777" w:rsidR="00F52E7A" w:rsidRPr="008407E2" w:rsidRDefault="00F52E7A" w:rsidP="008407E2">
      <w:pPr>
        <w:spacing w:after="0" w:line="240" w:lineRule="auto"/>
        <w:jc w:val="right"/>
        <w:textAlignment w:val="center"/>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令和</w:t>
      </w:r>
      <w:proofErr w:type="spellEnd"/>
      <w:r w:rsidRPr="008407E2">
        <w:rPr>
          <w:rFonts w:asciiTheme="minorEastAsia" w:eastAsiaTheme="minorEastAsia" w:hAnsiTheme="minorEastAsia"/>
          <w:color w:val="000000" w:themeColor="text1"/>
        </w:rPr>
        <w:t xml:space="preserve">　　年　　月　　日</w:t>
      </w:r>
    </w:p>
    <w:p w14:paraId="7C147976"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rPr>
      </w:pPr>
    </w:p>
    <w:p w14:paraId="3884966F"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rPr>
      </w:pPr>
      <w:proofErr w:type="spellStart"/>
      <w:r w:rsidRPr="008407E2">
        <w:rPr>
          <w:rFonts w:asciiTheme="minorEastAsia" w:eastAsiaTheme="minorEastAsia" w:hAnsiTheme="minorEastAsia"/>
          <w:color w:val="000000" w:themeColor="text1"/>
        </w:rPr>
        <w:t>長野県知事</w:t>
      </w:r>
      <w:proofErr w:type="spellEnd"/>
      <w:r w:rsidRPr="008407E2">
        <w:rPr>
          <w:rFonts w:asciiTheme="minorEastAsia" w:eastAsiaTheme="minorEastAsia" w:hAnsiTheme="minorEastAsia"/>
          <w:color w:val="000000" w:themeColor="text1"/>
        </w:rPr>
        <w:t xml:space="preserve">　　　様</w:t>
      </w:r>
    </w:p>
    <w:p w14:paraId="518BEFD3" w14:textId="77777777" w:rsidR="00F52E7A" w:rsidRDefault="00F52E7A" w:rsidP="00266BED">
      <w:pPr>
        <w:spacing w:after="0" w:line="240" w:lineRule="auto"/>
        <w:textAlignment w:val="center"/>
        <w:rPr>
          <w:rFonts w:asciiTheme="minorEastAsia" w:eastAsiaTheme="minorEastAsia" w:hAnsiTheme="minorEastAsia"/>
          <w:color w:val="000000" w:themeColor="text1"/>
          <w:lang w:eastAsia="ja-JP"/>
        </w:rPr>
      </w:pPr>
    </w:p>
    <w:p w14:paraId="22AC0113" w14:textId="77777777" w:rsidR="00CC5D6B" w:rsidRPr="008407E2" w:rsidRDefault="00CC5D6B" w:rsidP="008407E2">
      <w:pPr>
        <w:spacing w:after="0" w:line="240" w:lineRule="auto"/>
        <w:textAlignment w:val="center"/>
        <w:rPr>
          <w:rFonts w:asciiTheme="minorEastAsia" w:eastAsiaTheme="minorEastAsia" w:hAnsiTheme="minorEastAsia"/>
          <w:color w:val="000000" w:themeColor="text1"/>
          <w:lang w:eastAsia="ja-JP"/>
        </w:rPr>
      </w:pPr>
    </w:p>
    <w:p w14:paraId="007C40C8"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 xml:space="preserve">                                      　  　 所 在 地</w:t>
      </w:r>
    </w:p>
    <w:p w14:paraId="39CDE4F1"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rPr>
        <w:t xml:space="preserve">                            　　　　　　  　 </w:t>
      </w:r>
      <w:r w:rsidRPr="008407E2">
        <w:rPr>
          <w:rFonts w:asciiTheme="minorEastAsia" w:eastAsiaTheme="minorEastAsia" w:hAnsiTheme="minorEastAsia"/>
          <w:color w:val="000000" w:themeColor="text1"/>
          <w:lang w:eastAsia="ja-JP"/>
        </w:rPr>
        <w:t>名    称</w:t>
      </w:r>
    </w:p>
    <w:p w14:paraId="2AD4B271"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 xml:space="preserve">                                       　　  代表者名                              </w:t>
      </w:r>
    </w:p>
    <w:p w14:paraId="54CD2103"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0DC7607D"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34CD6032" w14:textId="7DD37F60" w:rsidR="00F52E7A" w:rsidRPr="008407E2" w:rsidRDefault="00F52E7A" w:rsidP="008407E2">
      <w:pPr>
        <w:spacing w:after="0" w:line="240" w:lineRule="auto"/>
        <w:ind w:firstLine="240"/>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令和</w:t>
      </w:r>
      <w:r w:rsidR="00CC5D6B">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年</w:t>
      </w:r>
      <w:r w:rsidR="00CC5D6B">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月</w:t>
      </w:r>
      <w:r w:rsidR="00CC5D6B">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日付け長野県達</w:t>
      </w:r>
      <w:r w:rsidR="00CC5D6B">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経創第</w:t>
      </w:r>
      <w:r w:rsidR="00CC5D6B">
        <w:rPr>
          <w:rFonts w:asciiTheme="minorEastAsia" w:eastAsiaTheme="minorEastAsia" w:hAnsiTheme="minorEastAsia" w:hint="eastAsia"/>
          <w:color w:val="000000" w:themeColor="text1"/>
          <w:lang w:eastAsia="ja-JP"/>
        </w:rPr>
        <w:t xml:space="preserve">　</w:t>
      </w:r>
      <w:r w:rsidRPr="008407E2">
        <w:rPr>
          <w:rFonts w:asciiTheme="minorEastAsia" w:eastAsiaTheme="minorEastAsia" w:hAnsiTheme="minorEastAsia"/>
          <w:color w:val="000000" w:themeColor="text1"/>
          <w:lang w:eastAsia="ja-JP"/>
        </w:rPr>
        <w:t>号で助成金額の確定のあった</w:t>
      </w:r>
      <w:r w:rsidR="00CC5D6B">
        <w:rPr>
          <w:rFonts w:asciiTheme="minorEastAsia" w:eastAsiaTheme="minorEastAsia" w:hAnsiTheme="minorEastAsia" w:hint="eastAsia"/>
          <w:color w:val="000000" w:themeColor="text1"/>
          <w:lang w:eastAsia="ja-JP"/>
        </w:rPr>
        <w:t>令和　年度</w:t>
      </w:r>
      <w:r w:rsidRPr="008407E2">
        <w:rPr>
          <w:rFonts w:asciiTheme="minorEastAsia" w:eastAsiaTheme="minorEastAsia" w:hAnsiTheme="minorEastAsia"/>
          <w:color w:val="000000" w:themeColor="text1"/>
          <w:lang w:eastAsia="ja-JP"/>
        </w:rPr>
        <w:t>中小企業</w:t>
      </w:r>
      <w:r w:rsidR="00CC5D6B">
        <w:rPr>
          <w:rFonts w:asciiTheme="minorEastAsia" w:eastAsiaTheme="minorEastAsia" w:hAnsiTheme="minorEastAsia" w:hint="eastAsia"/>
          <w:color w:val="000000" w:themeColor="text1"/>
          <w:lang w:eastAsia="ja-JP"/>
        </w:rPr>
        <w:t>国内</w:t>
      </w:r>
      <w:r w:rsidRPr="008407E2">
        <w:rPr>
          <w:rFonts w:asciiTheme="minorEastAsia" w:eastAsiaTheme="minorEastAsia" w:hAnsiTheme="minorEastAsia"/>
          <w:color w:val="000000" w:themeColor="text1"/>
          <w:lang w:eastAsia="ja-JP"/>
        </w:rPr>
        <w:t>販路開拓助成金について、</w:t>
      </w:r>
      <w:r w:rsidR="004F0C4A">
        <w:rPr>
          <w:rFonts w:asciiTheme="minorEastAsia" w:eastAsiaTheme="minorEastAsia" w:hAnsiTheme="minorEastAsia" w:hint="eastAsia"/>
          <w:color w:val="000000" w:themeColor="text1"/>
          <w:lang w:eastAsia="ja-JP"/>
        </w:rPr>
        <w:t>標記</w:t>
      </w:r>
      <w:r w:rsidRPr="008407E2">
        <w:rPr>
          <w:rFonts w:asciiTheme="minorEastAsia" w:eastAsiaTheme="minorEastAsia" w:hAnsiTheme="minorEastAsia"/>
          <w:color w:val="000000" w:themeColor="text1"/>
          <w:lang w:eastAsia="ja-JP"/>
        </w:rPr>
        <w:t>交付要綱第1</w:t>
      </w:r>
      <w:r w:rsidR="00A424DE">
        <w:rPr>
          <w:rFonts w:asciiTheme="minorEastAsia" w:eastAsiaTheme="minorEastAsia" w:hAnsiTheme="minorEastAsia" w:hint="eastAsia"/>
          <w:color w:val="000000" w:themeColor="text1"/>
          <w:lang w:eastAsia="ja-JP"/>
        </w:rPr>
        <w:t>3条</w:t>
      </w:r>
      <w:r w:rsidRPr="008407E2">
        <w:rPr>
          <w:rFonts w:asciiTheme="minorEastAsia" w:eastAsiaTheme="minorEastAsia" w:hAnsiTheme="minorEastAsia"/>
          <w:color w:val="000000" w:themeColor="text1"/>
          <w:lang w:eastAsia="ja-JP"/>
        </w:rPr>
        <w:t>の規定により下記のとおり請求します。</w:t>
      </w:r>
    </w:p>
    <w:p w14:paraId="45F02E43"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2A2BA0D9" w14:textId="77777777" w:rsidR="00F52E7A" w:rsidRPr="008407E2" w:rsidRDefault="00F52E7A" w:rsidP="008407E2">
      <w:pPr>
        <w:spacing w:after="0" w:line="240" w:lineRule="auto"/>
        <w:jc w:val="center"/>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記</w:t>
      </w:r>
    </w:p>
    <w:p w14:paraId="66C67CDF"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67B16142"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１　助成金の確定額</w:t>
      </w:r>
    </w:p>
    <w:p w14:paraId="1AED108C" w14:textId="77777777" w:rsidR="00F52E7A" w:rsidRPr="008407E2" w:rsidRDefault="00F52E7A" w:rsidP="008407E2">
      <w:pPr>
        <w:spacing w:after="0" w:line="240" w:lineRule="auto"/>
        <w:ind w:firstLine="240"/>
        <w:textAlignment w:val="center"/>
        <w:rPr>
          <w:rFonts w:asciiTheme="minorEastAsia" w:eastAsiaTheme="minorEastAsia" w:hAnsiTheme="minorEastAsia"/>
          <w:color w:val="000000" w:themeColor="text1"/>
          <w:lang w:eastAsia="ja-JP"/>
        </w:rPr>
      </w:pPr>
    </w:p>
    <w:p w14:paraId="13A09019"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 xml:space="preserve">                            円</w:t>
      </w:r>
    </w:p>
    <w:p w14:paraId="11C4BC44"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4377447C"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２　助成金の交付請求額</w:t>
      </w:r>
    </w:p>
    <w:p w14:paraId="518B2356" w14:textId="77777777" w:rsidR="00F52E7A" w:rsidRPr="008407E2" w:rsidRDefault="00F52E7A" w:rsidP="008407E2">
      <w:pPr>
        <w:spacing w:after="0" w:line="240" w:lineRule="auto"/>
        <w:ind w:firstLine="240"/>
        <w:textAlignment w:val="center"/>
        <w:rPr>
          <w:rFonts w:asciiTheme="minorEastAsia" w:eastAsiaTheme="minorEastAsia" w:hAnsiTheme="minorEastAsia"/>
          <w:color w:val="000000" w:themeColor="text1"/>
          <w:lang w:eastAsia="ja-JP"/>
        </w:rPr>
      </w:pPr>
    </w:p>
    <w:p w14:paraId="61D76F5C"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 xml:space="preserve">                            円</w:t>
      </w:r>
    </w:p>
    <w:p w14:paraId="20D80373"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1A092341"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３　支払の方法</w:t>
      </w:r>
    </w:p>
    <w:p w14:paraId="6B9A2B3C"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r w:rsidRPr="008407E2">
        <w:rPr>
          <w:rFonts w:asciiTheme="minorEastAsia" w:eastAsiaTheme="minorEastAsia" w:hAnsiTheme="minorEastAsia"/>
          <w:color w:val="000000" w:themeColor="text1"/>
          <w:lang w:eastAsia="ja-JP"/>
        </w:rPr>
        <w:t xml:space="preserve">      口座振込</w:t>
      </w:r>
    </w:p>
    <w:p w14:paraId="14798699"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lang w:eastAsia="ja-JP"/>
        </w:rPr>
      </w:pPr>
    </w:p>
    <w:p w14:paraId="152D6158" w14:textId="2E9B39BD" w:rsidR="00F52E7A" w:rsidRPr="008407E2" w:rsidRDefault="00F52E7A" w:rsidP="008407E2">
      <w:pPr>
        <w:spacing w:after="0" w:line="240" w:lineRule="auto"/>
        <w:ind w:firstLineChars="300" w:firstLine="630"/>
        <w:rPr>
          <w:rFonts w:asciiTheme="minorEastAsia" w:eastAsiaTheme="minorEastAsia" w:hAnsiTheme="minorEastAsia"/>
          <w:color w:val="000000" w:themeColor="text1"/>
        </w:rPr>
      </w:pPr>
      <w:r w:rsidRPr="008407E2">
        <w:rPr>
          <w:rFonts w:asciiTheme="minorEastAsia" w:eastAsiaTheme="minorEastAsia" w:hAnsiTheme="minorEastAsia" w:hint="eastAsia"/>
          <w:color w:val="000000" w:themeColor="text1"/>
        </w:rPr>
        <w:t>【</w:t>
      </w:r>
      <w:proofErr w:type="spellStart"/>
      <w:r w:rsidRPr="008407E2">
        <w:rPr>
          <w:rFonts w:asciiTheme="minorEastAsia" w:eastAsiaTheme="minorEastAsia" w:hAnsiTheme="minorEastAsia" w:hint="eastAsia"/>
          <w:color w:val="000000" w:themeColor="text1"/>
        </w:rPr>
        <w:t>振込先</w:t>
      </w:r>
      <w:proofErr w:type="spellEnd"/>
      <w:r w:rsidRPr="008407E2">
        <w:rPr>
          <w:rFonts w:asciiTheme="minorEastAsia" w:eastAsiaTheme="minorEastAsia" w:hAnsiTheme="minorEastAsia" w:hint="eastAsia"/>
          <w:color w:val="000000" w:themeColor="text1"/>
        </w:rPr>
        <w:t>】</w:t>
      </w:r>
    </w:p>
    <w:tbl>
      <w:tblPr>
        <w:tblW w:w="8553"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1394"/>
        <w:gridCol w:w="1680"/>
        <w:gridCol w:w="925"/>
        <w:gridCol w:w="422"/>
        <w:gridCol w:w="423"/>
        <w:gridCol w:w="423"/>
        <w:gridCol w:w="423"/>
        <w:gridCol w:w="423"/>
        <w:gridCol w:w="423"/>
        <w:gridCol w:w="423"/>
      </w:tblGrid>
      <w:tr w:rsidR="00F52E7A" w:rsidRPr="00845422" w14:paraId="4B06EF10" w14:textId="77777777" w:rsidTr="008B21FA">
        <w:trPr>
          <w:trHeight w:val="458"/>
        </w:trPr>
        <w:tc>
          <w:tcPr>
            <w:tcW w:w="2988" w:type="dxa"/>
            <w:gridSpan w:val="2"/>
            <w:tcBorders>
              <w:top w:val="single" w:sz="4" w:space="0" w:color="auto"/>
              <w:left w:val="single" w:sz="4" w:space="0" w:color="auto"/>
              <w:bottom w:val="single" w:sz="4" w:space="0" w:color="auto"/>
              <w:right w:val="single" w:sz="4" w:space="0" w:color="auto"/>
            </w:tcBorders>
            <w:vAlign w:val="center"/>
          </w:tcPr>
          <w:p w14:paraId="08FC2492" w14:textId="77777777" w:rsidR="00F52E7A" w:rsidRPr="008407E2" w:rsidRDefault="00F52E7A" w:rsidP="008407E2">
            <w:pPr>
              <w:spacing w:after="0" w:line="240" w:lineRule="auto"/>
              <w:jc w:val="center"/>
              <w:rPr>
                <w:rFonts w:asciiTheme="minorEastAsia" w:eastAsiaTheme="minorEastAsia" w:hAnsiTheme="minorEastAsia"/>
                <w:color w:val="000000" w:themeColor="text1"/>
              </w:rPr>
            </w:pPr>
            <w:proofErr w:type="spellStart"/>
            <w:r w:rsidRPr="008407E2">
              <w:rPr>
                <w:rFonts w:asciiTheme="minorEastAsia" w:eastAsiaTheme="minorEastAsia" w:hAnsiTheme="minorEastAsia" w:hint="eastAsia"/>
                <w:color w:val="000000" w:themeColor="text1"/>
              </w:rPr>
              <w:t>金融機関名</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4C139FF9" w14:textId="77777777" w:rsidR="00F52E7A" w:rsidRPr="008407E2" w:rsidRDefault="00F52E7A" w:rsidP="008407E2">
            <w:pPr>
              <w:spacing w:after="0" w:line="240" w:lineRule="auto"/>
              <w:jc w:val="center"/>
              <w:rPr>
                <w:rFonts w:asciiTheme="minorEastAsia" w:eastAsiaTheme="minorEastAsia" w:hAnsiTheme="minorEastAsia"/>
                <w:color w:val="000000" w:themeColor="text1"/>
              </w:rPr>
            </w:pPr>
            <w:r w:rsidRPr="008407E2">
              <w:rPr>
                <w:rFonts w:asciiTheme="minorEastAsia" w:eastAsiaTheme="minorEastAsia" w:hAnsiTheme="minorEastAsia" w:hint="eastAsia"/>
                <w:color w:val="000000" w:themeColor="text1"/>
              </w:rPr>
              <w:t>本</w:t>
            </w:r>
            <w:r w:rsidRPr="008407E2">
              <w:rPr>
                <w:rFonts w:asciiTheme="minorEastAsia" w:eastAsiaTheme="minorEastAsia" w:hAnsiTheme="minorEastAsia"/>
                <w:color w:val="000000" w:themeColor="text1"/>
              </w:rPr>
              <w:t xml:space="preserve"> </w:t>
            </w:r>
            <w:r w:rsidRPr="008407E2">
              <w:rPr>
                <w:rFonts w:asciiTheme="minorEastAsia" w:eastAsiaTheme="minorEastAsia" w:hAnsiTheme="minorEastAsia" w:hint="eastAsia"/>
                <w:color w:val="000000" w:themeColor="text1"/>
              </w:rPr>
              <w:t>支</w:t>
            </w:r>
            <w:r w:rsidRPr="008407E2">
              <w:rPr>
                <w:rFonts w:asciiTheme="minorEastAsia" w:eastAsiaTheme="minorEastAsia" w:hAnsiTheme="minorEastAsia"/>
                <w:color w:val="000000" w:themeColor="text1"/>
              </w:rPr>
              <w:t xml:space="preserve"> </w:t>
            </w:r>
            <w:r w:rsidRPr="008407E2">
              <w:rPr>
                <w:rFonts w:asciiTheme="minorEastAsia" w:eastAsiaTheme="minorEastAsia" w:hAnsiTheme="minorEastAsia" w:hint="eastAsia"/>
                <w:color w:val="000000" w:themeColor="text1"/>
              </w:rPr>
              <w:t>店</w:t>
            </w:r>
            <w:r w:rsidRPr="008407E2">
              <w:rPr>
                <w:rFonts w:asciiTheme="minorEastAsia" w:eastAsiaTheme="minorEastAsia" w:hAnsiTheme="minorEastAsia"/>
                <w:color w:val="000000" w:themeColor="text1"/>
              </w:rPr>
              <w:t xml:space="preserve"> </w:t>
            </w:r>
            <w:r w:rsidRPr="008407E2">
              <w:rPr>
                <w:rFonts w:asciiTheme="minorEastAsia" w:eastAsiaTheme="minorEastAsia" w:hAnsiTheme="minorEastAsia" w:hint="eastAsia"/>
                <w:color w:val="000000" w:themeColor="text1"/>
              </w:rPr>
              <w:t>名</w:t>
            </w:r>
          </w:p>
        </w:tc>
        <w:tc>
          <w:tcPr>
            <w:tcW w:w="925" w:type="dxa"/>
            <w:tcBorders>
              <w:top w:val="single" w:sz="4" w:space="0" w:color="auto"/>
              <w:left w:val="single" w:sz="4" w:space="0" w:color="auto"/>
              <w:bottom w:val="single" w:sz="4" w:space="0" w:color="auto"/>
              <w:right w:val="single" w:sz="4" w:space="0" w:color="auto"/>
            </w:tcBorders>
            <w:vAlign w:val="center"/>
          </w:tcPr>
          <w:p w14:paraId="27ECF05F" w14:textId="77777777" w:rsidR="00F52E7A" w:rsidRPr="008407E2" w:rsidRDefault="00F52E7A" w:rsidP="008407E2">
            <w:pPr>
              <w:spacing w:after="0" w:line="240" w:lineRule="auto"/>
              <w:jc w:val="center"/>
              <w:rPr>
                <w:rFonts w:asciiTheme="minorEastAsia" w:eastAsiaTheme="minorEastAsia" w:hAnsiTheme="minorEastAsia"/>
                <w:color w:val="000000" w:themeColor="text1"/>
              </w:rPr>
            </w:pPr>
            <w:proofErr w:type="spellStart"/>
            <w:r w:rsidRPr="008407E2">
              <w:rPr>
                <w:rFonts w:asciiTheme="minorEastAsia" w:eastAsiaTheme="minorEastAsia" w:hAnsiTheme="minorEastAsia" w:hint="eastAsia"/>
                <w:color w:val="000000" w:themeColor="text1"/>
              </w:rPr>
              <w:t>種目</w:t>
            </w:r>
            <w:proofErr w:type="spellEnd"/>
          </w:p>
        </w:tc>
        <w:tc>
          <w:tcPr>
            <w:tcW w:w="2960" w:type="dxa"/>
            <w:gridSpan w:val="7"/>
            <w:tcBorders>
              <w:top w:val="single" w:sz="4" w:space="0" w:color="auto"/>
              <w:left w:val="single" w:sz="4" w:space="0" w:color="auto"/>
              <w:bottom w:val="single" w:sz="4" w:space="0" w:color="auto"/>
              <w:right w:val="single" w:sz="4" w:space="0" w:color="auto"/>
            </w:tcBorders>
            <w:vAlign w:val="center"/>
          </w:tcPr>
          <w:p w14:paraId="47CE28FB" w14:textId="77777777" w:rsidR="00F52E7A" w:rsidRPr="008407E2" w:rsidRDefault="00F52E7A" w:rsidP="008407E2">
            <w:pPr>
              <w:spacing w:after="0" w:line="240" w:lineRule="auto"/>
              <w:jc w:val="center"/>
              <w:rPr>
                <w:rFonts w:asciiTheme="minorEastAsia" w:eastAsiaTheme="minorEastAsia" w:hAnsiTheme="minorEastAsia"/>
                <w:color w:val="000000" w:themeColor="text1"/>
                <w:sz w:val="16"/>
                <w:lang w:eastAsia="ja-JP"/>
              </w:rPr>
            </w:pPr>
            <w:r w:rsidRPr="008407E2">
              <w:rPr>
                <w:rFonts w:asciiTheme="minorEastAsia" w:eastAsiaTheme="minorEastAsia" w:hAnsiTheme="minorEastAsia" w:hint="eastAsia"/>
                <w:color w:val="000000" w:themeColor="text1"/>
                <w:lang w:eastAsia="ja-JP"/>
              </w:rPr>
              <w:t>口　座　番　号</w:t>
            </w:r>
            <w:r w:rsidRPr="008407E2">
              <w:rPr>
                <w:rFonts w:asciiTheme="minorEastAsia" w:eastAsiaTheme="minorEastAsia" w:hAnsiTheme="minorEastAsia" w:hint="eastAsia"/>
                <w:color w:val="000000" w:themeColor="text1"/>
                <w:sz w:val="16"/>
                <w:lang w:eastAsia="ja-JP"/>
              </w:rPr>
              <w:t>（左づめで記入）</w:t>
            </w:r>
          </w:p>
        </w:tc>
      </w:tr>
      <w:tr w:rsidR="00F52E7A" w:rsidRPr="00845422" w14:paraId="3C09F8C6" w14:textId="77777777" w:rsidTr="008B21FA">
        <w:trPr>
          <w:trHeight w:val="786"/>
        </w:trPr>
        <w:tc>
          <w:tcPr>
            <w:tcW w:w="2988" w:type="dxa"/>
            <w:gridSpan w:val="2"/>
            <w:tcBorders>
              <w:top w:val="single" w:sz="4" w:space="0" w:color="auto"/>
              <w:left w:val="single" w:sz="4" w:space="0" w:color="auto"/>
              <w:bottom w:val="single" w:sz="4" w:space="0" w:color="FF0000"/>
              <w:right w:val="single" w:sz="4" w:space="0" w:color="auto"/>
            </w:tcBorders>
            <w:vAlign w:val="center"/>
          </w:tcPr>
          <w:p w14:paraId="640E1665" w14:textId="77777777" w:rsidR="00F52E7A" w:rsidRPr="008407E2" w:rsidRDefault="00F52E7A" w:rsidP="008407E2">
            <w:pPr>
              <w:spacing w:after="0" w:line="240" w:lineRule="auto"/>
              <w:jc w:val="center"/>
              <w:rPr>
                <w:rFonts w:asciiTheme="minorEastAsia" w:eastAsiaTheme="minorEastAsia" w:hAnsiTheme="minorEastAsia"/>
                <w:color w:val="000000" w:themeColor="text1"/>
                <w:lang w:eastAsia="ja-JP"/>
              </w:rPr>
            </w:pPr>
          </w:p>
        </w:tc>
        <w:tc>
          <w:tcPr>
            <w:tcW w:w="1680" w:type="dxa"/>
            <w:tcBorders>
              <w:top w:val="single" w:sz="4" w:space="0" w:color="auto"/>
              <w:left w:val="single" w:sz="4" w:space="0" w:color="auto"/>
              <w:bottom w:val="single" w:sz="4" w:space="0" w:color="auto"/>
              <w:right w:val="single" w:sz="4" w:space="0" w:color="auto"/>
            </w:tcBorders>
            <w:vAlign w:val="center"/>
          </w:tcPr>
          <w:p w14:paraId="0B7E1BE1" w14:textId="77777777" w:rsidR="00F52E7A" w:rsidRPr="008407E2" w:rsidRDefault="00F52E7A" w:rsidP="008407E2">
            <w:pPr>
              <w:spacing w:after="0" w:line="240" w:lineRule="auto"/>
              <w:jc w:val="center"/>
              <w:rPr>
                <w:rFonts w:asciiTheme="minorEastAsia" w:eastAsiaTheme="minorEastAsia" w:hAnsiTheme="minorEastAsia"/>
                <w:color w:val="000000" w:themeColor="text1"/>
                <w:lang w:eastAsia="ja-JP"/>
              </w:rPr>
            </w:pPr>
          </w:p>
        </w:tc>
        <w:tc>
          <w:tcPr>
            <w:tcW w:w="925" w:type="dxa"/>
            <w:tcBorders>
              <w:top w:val="single" w:sz="4" w:space="0" w:color="auto"/>
              <w:left w:val="single" w:sz="4" w:space="0" w:color="auto"/>
              <w:bottom w:val="single" w:sz="4" w:space="0" w:color="auto"/>
              <w:right w:val="single" w:sz="4" w:space="0" w:color="auto"/>
            </w:tcBorders>
            <w:vAlign w:val="center"/>
          </w:tcPr>
          <w:p w14:paraId="00002B88" w14:textId="77777777" w:rsidR="00F52E7A" w:rsidRPr="008407E2" w:rsidRDefault="00F52E7A" w:rsidP="008407E2">
            <w:pPr>
              <w:spacing w:after="0" w:line="240" w:lineRule="auto"/>
              <w:jc w:val="center"/>
              <w:rPr>
                <w:rFonts w:asciiTheme="minorEastAsia" w:eastAsiaTheme="minorEastAsia" w:hAnsiTheme="minorEastAsia"/>
                <w:color w:val="000000" w:themeColor="text1"/>
                <w:sz w:val="16"/>
              </w:rPr>
            </w:pPr>
            <w:r w:rsidRPr="008407E2">
              <w:rPr>
                <w:rFonts w:asciiTheme="minorEastAsia" w:eastAsiaTheme="minorEastAsia" w:hAnsiTheme="minorEastAsia" w:hint="eastAsia"/>
                <w:color w:val="000000" w:themeColor="text1"/>
                <w:sz w:val="16"/>
              </w:rPr>
              <w:t>１．普通</w:t>
            </w:r>
          </w:p>
          <w:p w14:paraId="2192BB01" w14:textId="77777777" w:rsidR="00F52E7A" w:rsidRPr="008407E2" w:rsidRDefault="00F52E7A" w:rsidP="008407E2">
            <w:pPr>
              <w:spacing w:after="0" w:line="240" w:lineRule="auto"/>
              <w:jc w:val="center"/>
              <w:rPr>
                <w:rFonts w:asciiTheme="minorEastAsia" w:eastAsiaTheme="minorEastAsia" w:hAnsiTheme="minorEastAsia"/>
                <w:color w:val="000000" w:themeColor="text1"/>
                <w:sz w:val="16"/>
              </w:rPr>
            </w:pPr>
            <w:r w:rsidRPr="008407E2">
              <w:rPr>
                <w:rFonts w:asciiTheme="minorEastAsia" w:eastAsiaTheme="minorEastAsia" w:hAnsiTheme="minorEastAsia" w:hint="eastAsia"/>
                <w:color w:val="000000" w:themeColor="text1"/>
                <w:sz w:val="16"/>
              </w:rPr>
              <w:t>２．当座</w:t>
            </w:r>
          </w:p>
        </w:tc>
        <w:tc>
          <w:tcPr>
            <w:tcW w:w="422" w:type="dxa"/>
            <w:tcBorders>
              <w:top w:val="single" w:sz="4" w:space="0" w:color="auto"/>
              <w:left w:val="single" w:sz="4" w:space="0" w:color="auto"/>
              <w:bottom w:val="single" w:sz="4" w:space="0" w:color="auto"/>
              <w:right w:val="dashed" w:sz="4" w:space="0" w:color="auto"/>
            </w:tcBorders>
            <w:vAlign w:val="center"/>
          </w:tcPr>
          <w:p w14:paraId="151CCA7E" w14:textId="77777777" w:rsidR="00F52E7A" w:rsidRPr="008407E2" w:rsidRDefault="00F52E7A" w:rsidP="008407E2">
            <w:pPr>
              <w:spacing w:after="0" w:line="240" w:lineRule="auto"/>
              <w:jc w:val="center"/>
              <w:rPr>
                <w:rFonts w:asciiTheme="minorEastAsia" w:eastAsiaTheme="minorEastAsia" w:hAnsiTheme="minorEastAsia"/>
                <w:color w:val="000000" w:themeColor="text1"/>
              </w:rPr>
            </w:pPr>
          </w:p>
        </w:tc>
        <w:tc>
          <w:tcPr>
            <w:tcW w:w="423" w:type="dxa"/>
            <w:tcBorders>
              <w:top w:val="single" w:sz="4" w:space="0" w:color="auto"/>
              <w:left w:val="dashed" w:sz="4" w:space="0" w:color="auto"/>
              <w:bottom w:val="single" w:sz="4" w:space="0" w:color="auto"/>
              <w:right w:val="dashed" w:sz="4" w:space="0" w:color="auto"/>
            </w:tcBorders>
            <w:vAlign w:val="center"/>
          </w:tcPr>
          <w:p w14:paraId="0C90FCB9" w14:textId="77777777" w:rsidR="00F52E7A" w:rsidRPr="008407E2" w:rsidRDefault="00F52E7A" w:rsidP="008407E2">
            <w:pPr>
              <w:spacing w:after="0" w:line="240" w:lineRule="auto"/>
              <w:jc w:val="center"/>
              <w:rPr>
                <w:rFonts w:asciiTheme="minorEastAsia" w:eastAsiaTheme="minorEastAsia" w:hAnsiTheme="minorEastAsia"/>
                <w:color w:val="000000" w:themeColor="text1"/>
              </w:rPr>
            </w:pPr>
          </w:p>
        </w:tc>
        <w:tc>
          <w:tcPr>
            <w:tcW w:w="423" w:type="dxa"/>
            <w:tcBorders>
              <w:top w:val="single" w:sz="4" w:space="0" w:color="auto"/>
              <w:left w:val="dashed" w:sz="4" w:space="0" w:color="auto"/>
              <w:bottom w:val="single" w:sz="4" w:space="0" w:color="auto"/>
              <w:right w:val="dashed" w:sz="4" w:space="0" w:color="auto"/>
            </w:tcBorders>
            <w:vAlign w:val="center"/>
          </w:tcPr>
          <w:p w14:paraId="313BFA7B" w14:textId="77777777" w:rsidR="00F52E7A" w:rsidRPr="008407E2" w:rsidRDefault="00F52E7A" w:rsidP="008407E2">
            <w:pPr>
              <w:spacing w:after="0" w:line="240" w:lineRule="auto"/>
              <w:jc w:val="center"/>
              <w:rPr>
                <w:rFonts w:asciiTheme="minorEastAsia" w:eastAsiaTheme="minorEastAsia" w:hAnsiTheme="minorEastAsia"/>
                <w:color w:val="000000" w:themeColor="text1"/>
              </w:rPr>
            </w:pPr>
          </w:p>
        </w:tc>
        <w:tc>
          <w:tcPr>
            <w:tcW w:w="423" w:type="dxa"/>
            <w:tcBorders>
              <w:top w:val="single" w:sz="4" w:space="0" w:color="auto"/>
              <w:left w:val="dashed" w:sz="4" w:space="0" w:color="auto"/>
              <w:bottom w:val="single" w:sz="4" w:space="0" w:color="auto"/>
              <w:right w:val="dashed" w:sz="4" w:space="0" w:color="auto"/>
            </w:tcBorders>
            <w:vAlign w:val="center"/>
          </w:tcPr>
          <w:p w14:paraId="65052024" w14:textId="77777777" w:rsidR="00F52E7A" w:rsidRPr="008407E2" w:rsidRDefault="00F52E7A" w:rsidP="008407E2">
            <w:pPr>
              <w:spacing w:after="0" w:line="240" w:lineRule="auto"/>
              <w:jc w:val="center"/>
              <w:rPr>
                <w:rFonts w:asciiTheme="minorEastAsia" w:eastAsiaTheme="minorEastAsia" w:hAnsiTheme="minorEastAsia"/>
                <w:color w:val="000000" w:themeColor="text1"/>
              </w:rPr>
            </w:pPr>
          </w:p>
        </w:tc>
        <w:tc>
          <w:tcPr>
            <w:tcW w:w="423" w:type="dxa"/>
            <w:tcBorders>
              <w:top w:val="single" w:sz="4" w:space="0" w:color="auto"/>
              <w:left w:val="dashed" w:sz="4" w:space="0" w:color="auto"/>
              <w:bottom w:val="single" w:sz="4" w:space="0" w:color="auto"/>
              <w:right w:val="dashed" w:sz="4" w:space="0" w:color="auto"/>
            </w:tcBorders>
            <w:vAlign w:val="center"/>
          </w:tcPr>
          <w:p w14:paraId="10AEEEA8" w14:textId="77777777" w:rsidR="00F52E7A" w:rsidRPr="008407E2" w:rsidRDefault="00F52E7A" w:rsidP="008407E2">
            <w:pPr>
              <w:spacing w:after="0" w:line="240" w:lineRule="auto"/>
              <w:jc w:val="center"/>
              <w:rPr>
                <w:rFonts w:asciiTheme="minorEastAsia" w:eastAsiaTheme="minorEastAsia" w:hAnsiTheme="minorEastAsia"/>
                <w:color w:val="000000" w:themeColor="text1"/>
              </w:rPr>
            </w:pPr>
          </w:p>
        </w:tc>
        <w:tc>
          <w:tcPr>
            <w:tcW w:w="423" w:type="dxa"/>
            <w:tcBorders>
              <w:top w:val="single" w:sz="4" w:space="0" w:color="auto"/>
              <w:left w:val="dashed" w:sz="4" w:space="0" w:color="auto"/>
              <w:bottom w:val="single" w:sz="4" w:space="0" w:color="auto"/>
              <w:right w:val="dashed" w:sz="4" w:space="0" w:color="auto"/>
            </w:tcBorders>
            <w:vAlign w:val="center"/>
          </w:tcPr>
          <w:p w14:paraId="220653E3" w14:textId="77777777" w:rsidR="00F52E7A" w:rsidRPr="008407E2" w:rsidRDefault="00F52E7A" w:rsidP="008407E2">
            <w:pPr>
              <w:spacing w:after="0" w:line="240" w:lineRule="auto"/>
              <w:jc w:val="center"/>
              <w:rPr>
                <w:rFonts w:asciiTheme="minorEastAsia" w:eastAsiaTheme="minorEastAsia" w:hAnsiTheme="minorEastAsia"/>
                <w:color w:val="000000" w:themeColor="text1"/>
              </w:rPr>
            </w:pPr>
          </w:p>
        </w:tc>
        <w:tc>
          <w:tcPr>
            <w:tcW w:w="423" w:type="dxa"/>
            <w:tcBorders>
              <w:top w:val="single" w:sz="4" w:space="0" w:color="auto"/>
              <w:left w:val="dashed" w:sz="4" w:space="0" w:color="auto"/>
              <w:bottom w:val="single" w:sz="4" w:space="0" w:color="auto"/>
              <w:right w:val="single" w:sz="4" w:space="0" w:color="auto"/>
            </w:tcBorders>
            <w:vAlign w:val="center"/>
          </w:tcPr>
          <w:p w14:paraId="67CCEF6C" w14:textId="77777777" w:rsidR="00F52E7A" w:rsidRPr="008407E2" w:rsidRDefault="00F52E7A" w:rsidP="008407E2">
            <w:pPr>
              <w:spacing w:after="0" w:line="240" w:lineRule="auto"/>
              <w:jc w:val="center"/>
              <w:rPr>
                <w:rFonts w:asciiTheme="minorEastAsia" w:eastAsiaTheme="minorEastAsia" w:hAnsiTheme="minorEastAsia"/>
                <w:color w:val="000000" w:themeColor="text1"/>
              </w:rPr>
            </w:pPr>
          </w:p>
        </w:tc>
      </w:tr>
      <w:tr w:rsidR="00F52E7A" w:rsidRPr="00845422" w14:paraId="6D225DA1" w14:textId="77777777" w:rsidTr="008B21FA">
        <w:trPr>
          <w:cantSplit/>
          <w:trHeight w:val="312"/>
        </w:trPr>
        <w:tc>
          <w:tcPr>
            <w:tcW w:w="1594" w:type="dxa"/>
            <w:tcBorders>
              <w:top w:val="single" w:sz="4" w:space="0" w:color="auto"/>
              <w:left w:val="single" w:sz="4" w:space="0" w:color="auto"/>
              <w:bottom w:val="dashed" w:sz="4" w:space="0" w:color="auto"/>
              <w:right w:val="single" w:sz="4" w:space="0" w:color="auto"/>
            </w:tcBorders>
            <w:vAlign w:val="center"/>
          </w:tcPr>
          <w:p w14:paraId="6599850A" w14:textId="77777777" w:rsidR="00F52E7A" w:rsidRPr="008407E2" w:rsidRDefault="00F52E7A" w:rsidP="008407E2">
            <w:pPr>
              <w:spacing w:after="0" w:line="240" w:lineRule="auto"/>
              <w:rPr>
                <w:rFonts w:asciiTheme="minorEastAsia" w:eastAsiaTheme="minorEastAsia" w:hAnsiTheme="minorEastAsia"/>
                <w:color w:val="000000" w:themeColor="text1"/>
              </w:rPr>
            </w:pPr>
            <w:r w:rsidRPr="008407E2">
              <w:rPr>
                <w:rFonts w:asciiTheme="minorEastAsia" w:eastAsiaTheme="minorEastAsia" w:hAnsiTheme="minorEastAsia"/>
                <w:color w:val="000000" w:themeColor="text1"/>
              </w:rPr>
              <w:t xml:space="preserve">  </w:t>
            </w:r>
            <w:r w:rsidRPr="008407E2">
              <w:rPr>
                <w:rFonts w:asciiTheme="minorEastAsia" w:eastAsiaTheme="minorEastAsia" w:hAnsiTheme="minorEastAsia" w:hint="eastAsia"/>
                <w:color w:val="000000" w:themeColor="text1"/>
                <w:sz w:val="18"/>
              </w:rPr>
              <w:t>（</w:t>
            </w:r>
            <w:proofErr w:type="spellStart"/>
            <w:r w:rsidRPr="008407E2">
              <w:rPr>
                <w:rFonts w:asciiTheme="minorEastAsia" w:eastAsiaTheme="minorEastAsia" w:hAnsiTheme="minorEastAsia" w:hint="eastAsia"/>
                <w:color w:val="000000" w:themeColor="text1"/>
                <w:sz w:val="18"/>
              </w:rPr>
              <w:t>フリガナ</w:t>
            </w:r>
            <w:proofErr w:type="spellEnd"/>
            <w:r w:rsidRPr="008407E2">
              <w:rPr>
                <w:rFonts w:asciiTheme="minorEastAsia" w:eastAsiaTheme="minorEastAsia" w:hAnsiTheme="minorEastAsia" w:hint="eastAsia"/>
                <w:color w:val="000000" w:themeColor="text1"/>
                <w:sz w:val="18"/>
              </w:rPr>
              <w:t>）</w:t>
            </w:r>
          </w:p>
        </w:tc>
        <w:tc>
          <w:tcPr>
            <w:tcW w:w="6959" w:type="dxa"/>
            <w:gridSpan w:val="10"/>
            <w:tcBorders>
              <w:top w:val="single" w:sz="4" w:space="0" w:color="auto"/>
              <w:left w:val="single" w:sz="4" w:space="0" w:color="auto"/>
              <w:bottom w:val="dashed" w:sz="4" w:space="0" w:color="auto"/>
              <w:right w:val="single" w:sz="4" w:space="0" w:color="auto"/>
            </w:tcBorders>
            <w:vAlign w:val="center"/>
          </w:tcPr>
          <w:p w14:paraId="4D91CAEA" w14:textId="77777777" w:rsidR="00F52E7A" w:rsidRPr="008407E2" w:rsidRDefault="00F52E7A" w:rsidP="008407E2">
            <w:pPr>
              <w:spacing w:after="0" w:line="240" w:lineRule="auto"/>
              <w:rPr>
                <w:rFonts w:asciiTheme="minorEastAsia" w:eastAsiaTheme="minorEastAsia" w:hAnsiTheme="minorEastAsia"/>
                <w:color w:val="000000" w:themeColor="text1"/>
              </w:rPr>
            </w:pPr>
          </w:p>
        </w:tc>
      </w:tr>
      <w:tr w:rsidR="00F52E7A" w:rsidRPr="00845422" w14:paraId="29893100" w14:textId="77777777" w:rsidTr="008B21FA">
        <w:trPr>
          <w:cantSplit/>
          <w:trHeight w:val="1007"/>
        </w:trPr>
        <w:tc>
          <w:tcPr>
            <w:tcW w:w="1594" w:type="dxa"/>
            <w:tcBorders>
              <w:top w:val="dashed" w:sz="4" w:space="0" w:color="auto"/>
              <w:left w:val="single" w:sz="4" w:space="0" w:color="auto"/>
              <w:bottom w:val="single" w:sz="4" w:space="0" w:color="auto"/>
              <w:right w:val="single" w:sz="4" w:space="0" w:color="auto"/>
            </w:tcBorders>
            <w:vAlign w:val="center"/>
          </w:tcPr>
          <w:p w14:paraId="5A6ED589" w14:textId="77777777" w:rsidR="00F52E7A" w:rsidRPr="008407E2" w:rsidRDefault="00F52E7A" w:rsidP="008407E2">
            <w:pPr>
              <w:spacing w:after="0" w:line="240" w:lineRule="auto"/>
              <w:jc w:val="center"/>
              <w:rPr>
                <w:rFonts w:asciiTheme="minorEastAsia" w:eastAsiaTheme="minorEastAsia" w:hAnsiTheme="minorEastAsia"/>
                <w:color w:val="000000" w:themeColor="text1"/>
              </w:rPr>
            </w:pPr>
            <w:r w:rsidRPr="008407E2">
              <w:rPr>
                <w:rFonts w:asciiTheme="minorEastAsia" w:eastAsiaTheme="minorEastAsia" w:hAnsiTheme="minorEastAsia" w:hint="eastAsia"/>
                <w:color w:val="000000" w:themeColor="text1"/>
              </w:rPr>
              <w:t>口</w:t>
            </w:r>
            <w:r w:rsidRPr="008407E2">
              <w:rPr>
                <w:rFonts w:asciiTheme="minorEastAsia" w:eastAsiaTheme="minorEastAsia" w:hAnsiTheme="minorEastAsia"/>
                <w:color w:val="000000" w:themeColor="text1"/>
              </w:rPr>
              <w:t xml:space="preserve"> </w:t>
            </w:r>
            <w:r w:rsidRPr="008407E2">
              <w:rPr>
                <w:rFonts w:asciiTheme="minorEastAsia" w:eastAsiaTheme="minorEastAsia" w:hAnsiTheme="minorEastAsia" w:hint="eastAsia"/>
                <w:color w:val="000000" w:themeColor="text1"/>
              </w:rPr>
              <w:t>座</w:t>
            </w:r>
            <w:r w:rsidRPr="008407E2">
              <w:rPr>
                <w:rFonts w:asciiTheme="minorEastAsia" w:eastAsiaTheme="minorEastAsia" w:hAnsiTheme="minorEastAsia"/>
                <w:color w:val="000000" w:themeColor="text1"/>
              </w:rPr>
              <w:t xml:space="preserve"> </w:t>
            </w:r>
            <w:r w:rsidRPr="008407E2">
              <w:rPr>
                <w:rFonts w:asciiTheme="minorEastAsia" w:eastAsiaTheme="minorEastAsia" w:hAnsiTheme="minorEastAsia" w:hint="eastAsia"/>
                <w:color w:val="000000" w:themeColor="text1"/>
              </w:rPr>
              <w:t>名</w:t>
            </w:r>
            <w:r w:rsidRPr="008407E2">
              <w:rPr>
                <w:rFonts w:asciiTheme="minorEastAsia" w:eastAsiaTheme="minorEastAsia" w:hAnsiTheme="minorEastAsia"/>
                <w:color w:val="000000" w:themeColor="text1"/>
              </w:rPr>
              <w:t xml:space="preserve"> </w:t>
            </w:r>
            <w:r w:rsidRPr="008407E2">
              <w:rPr>
                <w:rFonts w:asciiTheme="minorEastAsia" w:eastAsiaTheme="minorEastAsia" w:hAnsiTheme="minorEastAsia" w:hint="eastAsia"/>
                <w:color w:val="000000" w:themeColor="text1"/>
              </w:rPr>
              <w:t>義</w:t>
            </w:r>
          </w:p>
        </w:tc>
        <w:tc>
          <w:tcPr>
            <w:tcW w:w="6959" w:type="dxa"/>
            <w:gridSpan w:val="10"/>
            <w:tcBorders>
              <w:top w:val="dashed" w:sz="4" w:space="0" w:color="auto"/>
              <w:left w:val="single" w:sz="4" w:space="0" w:color="auto"/>
              <w:bottom w:val="single" w:sz="4" w:space="0" w:color="auto"/>
              <w:right w:val="single" w:sz="4" w:space="0" w:color="auto"/>
            </w:tcBorders>
            <w:vAlign w:val="center"/>
          </w:tcPr>
          <w:p w14:paraId="6902BFE9" w14:textId="77777777" w:rsidR="00F52E7A" w:rsidRPr="008407E2" w:rsidRDefault="00F52E7A" w:rsidP="008407E2">
            <w:pPr>
              <w:spacing w:after="0" w:line="240" w:lineRule="auto"/>
              <w:rPr>
                <w:rFonts w:asciiTheme="minorEastAsia" w:eastAsiaTheme="minorEastAsia" w:hAnsiTheme="minorEastAsia"/>
                <w:color w:val="000000" w:themeColor="text1"/>
                <w:sz w:val="24"/>
              </w:rPr>
            </w:pPr>
          </w:p>
        </w:tc>
      </w:tr>
    </w:tbl>
    <w:p w14:paraId="0F29A14C"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sz w:val="22"/>
        </w:rPr>
      </w:pPr>
    </w:p>
    <w:p w14:paraId="4B1DA159" w14:textId="77777777" w:rsidR="00F52E7A" w:rsidRPr="008407E2" w:rsidRDefault="00F52E7A" w:rsidP="008407E2">
      <w:pPr>
        <w:spacing w:after="0" w:line="240" w:lineRule="auto"/>
        <w:textAlignment w:val="center"/>
        <w:rPr>
          <w:rFonts w:asciiTheme="minorEastAsia" w:eastAsiaTheme="minorEastAsia" w:hAnsiTheme="minorEastAsia"/>
          <w:color w:val="000000" w:themeColor="text1"/>
          <w:sz w:val="22"/>
        </w:rPr>
      </w:pPr>
      <w:proofErr w:type="spellStart"/>
      <w:r w:rsidRPr="008407E2">
        <w:rPr>
          <w:rFonts w:asciiTheme="minorEastAsia" w:eastAsiaTheme="minorEastAsia" w:hAnsiTheme="minorEastAsia"/>
          <w:color w:val="000000" w:themeColor="text1"/>
          <w:sz w:val="22"/>
        </w:rPr>
        <w:t>注）添付書類</w:t>
      </w:r>
      <w:proofErr w:type="spellEnd"/>
    </w:p>
    <w:p w14:paraId="4AC3AAC6" w14:textId="77777777" w:rsidR="00F52E7A" w:rsidRPr="008407E2" w:rsidRDefault="00F52E7A" w:rsidP="008407E2">
      <w:pPr>
        <w:spacing w:after="0" w:line="240" w:lineRule="auto"/>
        <w:ind w:firstLineChars="200" w:firstLine="420"/>
        <w:textAlignment w:val="center"/>
        <w:rPr>
          <w:rFonts w:asciiTheme="minorEastAsia" w:eastAsiaTheme="minorEastAsia" w:hAnsiTheme="minorEastAsia"/>
          <w:color w:val="000000" w:themeColor="text1"/>
          <w:sz w:val="22"/>
          <w:lang w:eastAsia="ja-JP"/>
        </w:rPr>
      </w:pPr>
      <w:r w:rsidRPr="008407E2">
        <w:rPr>
          <w:rFonts w:asciiTheme="minorEastAsia" w:eastAsiaTheme="minorEastAsia" w:hAnsiTheme="minorEastAsia"/>
          <w:color w:val="000000" w:themeColor="text1"/>
          <w:lang w:eastAsia="ja-JP"/>
        </w:rPr>
        <w:t>振込先が確認できる書類（通帳の写し等）</w:t>
      </w:r>
    </w:p>
    <w:p w14:paraId="156A3B82" w14:textId="77777777" w:rsidR="00266BED" w:rsidRPr="008407E2" w:rsidRDefault="00266BED" w:rsidP="00B10165">
      <w:pPr>
        <w:spacing w:after="0" w:line="240" w:lineRule="auto"/>
        <w:rPr>
          <w:rFonts w:asciiTheme="minorEastAsia" w:eastAsiaTheme="minorEastAsia" w:hAnsiTheme="minorEastAsia"/>
          <w:bCs/>
          <w:szCs w:val="21"/>
          <w:lang w:eastAsia="ja-JP"/>
        </w:rPr>
      </w:pPr>
    </w:p>
    <w:p w14:paraId="0075AAA0" w14:textId="77777777" w:rsidR="00266BED" w:rsidRPr="008407E2" w:rsidRDefault="00266BED" w:rsidP="00B10165">
      <w:pPr>
        <w:spacing w:after="0" w:line="240" w:lineRule="auto"/>
        <w:rPr>
          <w:rFonts w:asciiTheme="minorEastAsia" w:eastAsiaTheme="minorEastAsia" w:hAnsiTheme="minorEastAsia"/>
          <w:bCs/>
          <w:szCs w:val="21"/>
          <w:lang w:eastAsia="ja-JP"/>
        </w:rPr>
      </w:pPr>
    </w:p>
    <w:p w14:paraId="18EA1353" w14:textId="77777777" w:rsidR="002A19E9" w:rsidRDefault="002A19E9" w:rsidP="008407E2">
      <w:pPr>
        <w:spacing w:after="0" w:line="240" w:lineRule="auto"/>
        <w:rPr>
          <w:rFonts w:ascii="ＭＳ 明朝" w:eastAsia="ＭＳ 明朝" w:hAnsi="ＭＳ 明朝"/>
          <w:bCs/>
          <w:szCs w:val="21"/>
          <w:lang w:eastAsia="ja-JP"/>
        </w:rPr>
      </w:pPr>
    </w:p>
    <w:sectPr w:rsidR="002A19E9" w:rsidSect="008407E2">
      <w:pgSz w:w="12240" w:h="15840" w:code="1"/>
      <w:pgMar w:top="1134" w:right="1134" w:bottom="1134" w:left="1134" w:header="720" w:footer="720" w:gutter="0"/>
      <w:cols w:space="720"/>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CD1D4" w14:textId="77777777" w:rsidR="002818E4" w:rsidRDefault="002818E4" w:rsidP="00B10165">
      <w:pPr>
        <w:spacing w:after="0" w:line="240" w:lineRule="auto"/>
      </w:pPr>
      <w:r>
        <w:separator/>
      </w:r>
    </w:p>
  </w:endnote>
  <w:endnote w:type="continuationSeparator" w:id="0">
    <w:p w14:paraId="35B92B6E" w14:textId="77777777" w:rsidR="002818E4" w:rsidRDefault="002818E4" w:rsidP="00B1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enQuanYi Zen He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10BE" w14:textId="77777777" w:rsidR="002818E4" w:rsidRDefault="002818E4" w:rsidP="00B10165">
      <w:pPr>
        <w:spacing w:after="0" w:line="240" w:lineRule="auto"/>
      </w:pPr>
      <w:r>
        <w:separator/>
      </w:r>
    </w:p>
  </w:footnote>
  <w:footnote w:type="continuationSeparator" w:id="0">
    <w:p w14:paraId="5D99DD0A" w14:textId="77777777" w:rsidR="002818E4" w:rsidRDefault="002818E4" w:rsidP="00B10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7A45A20"/>
    <w:multiLevelType w:val="singleLevel"/>
    <w:tmpl w:val="B184BD3E"/>
    <w:lvl w:ilvl="0">
      <w:start w:val="1"/>
      <w:numFmt w:val="decimal"/>
      <w:lvlText w:val="(%1)"/>
      <w:lvlJc w:val="left"/>
      <w:pPr>
        <w:tabs>
          <w:tab w:val="num" w:pos="885"/>
        </w:tabs>
        <w:ind w:left="885" w:hanging="555"/>
      </w:pPr>
      <w:rPr>
        <w:rFonts w:hint="eastAsia"/>
      </w:rPr>
    </w:lvl>
  </w:abstractNum>
  <w:abstractNum w:abstractNumId="10" w15:restartNumberingAfterBreak="0">
    <w:nsid w:val="0AB75175"/>
    <w:multiLevelType w:val="hybridMultilevel"/>
    <w:tmpl w:val="EC7AAB22"/>
    <w:lvl w:ilvl="0" w:tplc="F7EE0E94">
      <w:start w:val="1"/>
      <w:numFmt w:val="decimalFullWidth"/>
      <w:lvlText w:val="第%1条"/>
      <w:lvlJc w:val="left"/>
      <w:pPr>
        <w:tabs>
          <w:tab w:val="num" w:pos="825"/>
        </w:tabs>
        <w:ind w:left="825" w:hanging="825"/>
      </w:pPr>
      <w:rPr>
        <w:rFonts w:hint="eastAsia"/>
      </w:rPr>
    </w:lvl>
    <w:lvl w:ilvl="1" w:tplc="A2DC496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485CDC"/>
    <w:multiLevelType w:val="singleLevel"/>
    <w:tmpl w:val="520C1D3C"/>
    <w:lvl w:ilvl="0">
      <w:start w:val="1"/>
      <w:numFmt w:val="decimal"/>
      <w:lvlText w:val="(%1)"/>
      <w:lvlJc w:val="left"/>
      <w:pPr>
        <w:tabs>
          <w:tab w:val="num" w:pos="840"/>
        </w:tabs>
        <w:ind w:left="840" w:hanging="360"/>
      </w:pPr>
      <w:rPr>
        <w:rFonts w:hint="eastAsia"/>
      </w:rPr>
    </w:lvl>
  </w:abstractNum>
  <w:abstractNum w:abstractNumId="12" w15:restartNumberingAfterBreak="0">
    <w:nsid w:val="1604468F"/>
    <w:multiLevelType w:val="hybridMultilevel"/>
    <w:tmpl w:val="29866D78"/>
    <w:lvl w:ilvl="0" w:tplc="0F601454">
      <w:start w:val="1"/>
      <w:numFmt w:val="decimal"/>
      <w:lvlText w:val="(%1)"/>
      <w:lvlJc w:val="left"/>
      <w:pPr>
        <w:ind w:left="566" w:hanging="375"/>
      </w:pPr>
      <w:rPr>
        <w:rFonts w:hint="default"/>
        <w:color w:val="auto"/>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3" w15:restartNumberingAfterBreak="0">
    <w:nsid w:val="181D3765"/>
    <w:multiLevelType w:val="singleLevel"/>
    <w:tmpl w:val="B184BD3E"/>
    <w:lvl w:ilvl="0">
      <w:start w:val="1"/>
      <w:numFmt w:val="decimal"/>
      <w:lvlText w:val="(%1)"/>
      <w:lvlJc w:val="left"/>
      <w:pPr>
        <w:tabs>
          <w:tab w:val="num" w:pos="885"/>
        </w:tabs>
        <w:ind w:left="885" w:hanging="555"/>
      </w:pPr>
      <w:rPr>
        <w:rFonts w:hint="eastAsia"/>
      </w:rPr>
    </w:lvl>
  </w:abstractNum>
  <w:abstractNum w:abstractNumId="14" w15:restartNumberingAfterBreak="0">
    <w:nsid w:val="1A816E7C"/>
    <w:multiLevelType w:val="singleLevel"/>
    <w:tmpl w:val="DB248B8C"/>
    <w:lvl w:ilvl="0">
      <w:start w:val="1"/>
      <w:numFmt w:val="decimal"/>
      <w:lvlText w:val="(%1)"/>
      <w:lvlJc w:val="left"/>
      <w:pPr>
        <w:tabs>
          <w:tab w:val="num" w:pos="675"/>
        </w:tabs>
        <w:ind w:left="675" w:hanging="555"/>
      </w:pPr>
      <w:rPr>
        <w:rFonts w:hint="eastAsia"/>
      </w:rPr>
    </w:lvl>
  </w:abstractNum>
  <w:abstractNum w:abstractNumId="15" w15:restartNumberingAfterBreak="0">
    <w:nsid w:val="217E17E5"/>
    <w:multiLevelType w:val="hybridMultilevel"/>
    <w:tmpl w:val="CBD072B6"/>
    <w:lvl w:ilvl="0" w:tplc="027CBB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2CC3287"/>
    <w:multiLevelType w:val="hybridMultilevel"/>
    <w:tmpl w:val="06868276"/>
    <w:lvl w:ilvl="0" w:tplc="E74605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C3D5AD4"/>
    <w:multiLevelType w:val="hybridMultilevel"/>
    <w:tmpl w:val="BFD874A4"/>
    <w:lvl w:ilvl="0" w:tplc="442847E4">
      <w:start w:val="1"/>
      <w:numFmt w:val="decimalFullWidth"/>
      <w:lvlText w:val="(%1)"/>
      <w:lvlJc w:val="left"/>
      <w:pPr>
        <w:tabs>
          <w:tab w:val="num" w:pos="562"/>
        </w:tabs>
        <w:ind w:left="562" w:hanging="360"/>
      </w:pPr>
      <w:rPr>
        <w:rFonts w:hint="eastAsia"/>
      </w:rPr>
    </w:lvl>
    <w:lvl w:ilvl="1" w:tplc="169CB03E">
      <w:start w:val="1"/>
      <w:numFmt w:val="decimalEnclosedCircle"/>
      <w:lvlText w:val="%2"/>
      <w:lvlJc w:val="left"/>
      <w:pPr>
        <w:tabs>
          <w:tab w:val="num" w:pos="982"/>
        </w:tabs>
        <w:ind w:left="982" w:hanging="360"/>
      </w:pPr>
      <w:rPr>
        <w:rFonts w:hint="eastAsia"/>
      </w:r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8" w15:restartNumberingAfterBreak="0">
    <w:nsid w:val="39681441"/>
    <w:multiLevelType w:val="singleLevel"/>
    <w:tmpl w:val="B184BD3E"/>
    <w:lvl w:ilvl="0">
      <w:start w:val="1"/>
      <w:numFmt w:val="decimal"/>
      <w:lvlText w:val="(%1)"/>
      <w:lvlJc w:val="left"/>
      <w:pPr>
        <w:tabs>
          <w:tab w:val="num" w:pos="885"/>
        </w:tabs>
        <w:ind w:left="885" w:hanging="555"/>
      </w:pPr>
      <w:rPr>
        <w:rFonts w:hint="eastAsia"/>
      </w:rPr>
    </w:lvl>
  </w:abstractNum>
  <w:abstractNum w:abstractNumId="19" w15:restartNumberingAfterBreak="0">
    <w:nsid w:val="3E6B4090"/>
    <w:multiLevelType w:val="hybridMultilevel"/>
    <w:tmpl w:val="DBA8525A"/>
    <w:lvl w:ilvl="0" w:tplc="79D2E1F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0" w15:restartNumberingAfterBreak="0">
    <w:nsid w:val="3FF02D9C"/>
    <w:multiLevelType w:val="singleLevel"/>
    <w:tmpl w:val="D0F0279E"/>
    <w:lvl w:ilvl="0">
      <w:start w:val="1"/>
      <w:numFmt w:val="decimal"/>
      <w:lvlText w:val="(%1)"/>
      <w:lvlJc w:val="left"/>
      <w:pPr>
        <w:tabs>
          <w:tab w:val="num" w:pos="840"/>
        </w:tabs>
        <w:ind w:left="840" w:hanging="360"/>
      </w:pPr>
      <w:rPr>
        <w:rFonts w:hint="eastAsia"/>
      </w:rPr>
    </w:lvl>
  </w:abstractNum>
  <w:abstractNum w:abstractNumId="21" w15:restartNumberingAfterBreak="0">
    <w:nsid w:val="42F56FC3"/>
    <w:multiLevelType w:val="hybridMultilevel"/>
    <w:tmpl w:val="42FC4836"/>
    <w:lvl w:ilvl="0" w:tplc="0E261C84">
      <w:start w:val="1"/>
      <w:numFmt w:val="decimalFullWidth"/>
      <w:lvlText w:val="（%1）"/>
      <w:lvlJc w:val="left"/>
      <w:pPr>
        <w:tabs>
          <w:tab w:val="num" w:pos="980"/>
        </w:tabs>
        <w:ind w:left="980" w:hanging="765"/>
      </w:pPr>
      <w:rPr>
        <w:rFonts w:hint="eastAsia"/>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22" w15:restartNumberingAfterBreak="0">
    <w:nsid w:val="4AF42B97"/>
    <w:multiLevelType w:val="singleLevel"/>
    <w:tmpl w:val="D0784790"/>
    <w:lvl w:ilvl="0">
      <w:start w:val="1"/>
      <w:numFmt w:val="decimal"/>
      <w:lvlText w:val="(%1)"/>
      <w:lvlJc w:val="left"/>
      <w:pPr>
        <w:tabs>
          <w:tab w:val="num" w:pos="885"/>
        </w:tabs>
        <w:ind w:left="885" w:hanging="555"/>
      </w:pPr>
      <w:rPr>
        <w:rFonts w:hint="eastAsia"/>
      </w:rPr>
    </w:lvl>
  </w:abstractNum>
  <w:abstractNum w:abstractNumId="23" w15:restartNumberingAfterBreak="0">
    <w:nsid w:val="51AE396E"/>
    <w:multiLevelType w:val="hybridMultilevel"/>
    <w:tmpl w:val="D98C60E4"/>
    <w:lvl w:ilvl="0" w:tplc="DAF48158">
      <w:start w:val="3"/>
      <w:numFmt w:val="aiueo"/>
      <w:lvlText w:val="(%1)"/>
      <w:lvlJc w:val="left"/>
      <w:pPr>
        <w:tabs>
          <w:tab w:val="num" w:pos="1239"/>
        </w:tabs>
        <w:ind w:left="1239" w:hanging="360"/>
      </w:pPr>
      <w:rPr>
        <w:rFonts w:hint="eastAsia"/>
      </w:rPr>
    </w:lvl>
    <w:lvl w:ilvl="1" w:tplc="8BC0E9B6">
      <w:start w:val="1"/>
      <w:numFmt w:val="decimalFullWidth"/>
      <w:lvlText w:val="（%2）"/>
      <w:lvlJc w:val="left"/>
      <w:pPr>
        <w:tabs>
          <w:tab w:val="num" w:pos="2019"/>
        </w:tabs>
        <w:ind w:left="2019" w:hanging="720"/>
      </w:pPr>
      <w:rPr>
        <w:rFonts w:hint="eastAsia"/>
      </w:rPr>
    </w:lvl>
    <w:lvl w:ilvl="2" w:tplc="04090011" w:tentative="1">
      <w:start w:val="1"/>
      <w:numFmt w:val="decimalEnclosedCircle"/>
      <w:lvlText w:val="%3"/>
      <w:lvlJc w:val="left"/>
      <w:pPr>
        <w:tabs>
          <w:tab w:val="num" w:pos="2139"/>
        </w:tabs>
        <w:ind w:left="2139" w:hanging="420"/>
      </w:pPr>
    </w:lvl>
    <w:lvl w:ilvl="3" w:tplc="0409000F" w:tentative="1">
      <w:start w:val="1"/>
      <w:numFmt w:val="decimal"/>
      <w:lvlText w:val="%4."/>
      <w:lvlJc w:val="left"/>
      <w:pPr>
        <w:tabs>
          <w:tab w:val="num" w:pos="2559"/>
        </w:tabs>
        <w:ind w:left="2559" w:hanging="420"/>
      </w:pPr>
    </w:lvl>
    <w:lvl w:ilvl="4" w:tplc="04090017" w:tentative="1">
      <w:start w:val="1"/>
      <w:numFmt w:val="aiueoFullWidth"/>
      <w:lvlText w:val="(%5)"/>
      <w:lvlJc w:val="left"/>
      <w:pPr>
        <w:tabs>
          <w:tab w:val="num" w:pos="2979"/>
        </w:tabs>
        <w:ind w:left="2979" w:hanging="420"/>
      </w:pPr>
    </w:lvl>
    <w:lvl w:ilvl="5" w:tplc="04090011" w:tentative="1">
      <w:start w:val="1"/>
      <w:numFmt w:val="decimalEnclosedCircle"/>
      <w:lvlText w:val="%6"/>
      <w:lvlJc w:val="left"/>
      <w:pPr>
        <w:tabs>
          <w:tab w:val="num" w:pos="3399"/>
        </w:tabs>
        <w:ind w:left="3399" w:hanging="420"/>
      </w:pPr>
    </w:lvl>
    <w:lvl w:ilvl="6" w:tplc="0409000F" w:tentative="1">
      <w:start w:val="1"/>
      <w:numFmt w:val="decimal"/>
      <w:lvlText w:val="%7."/>
      <w:lvlJc w:val="left"/>
      <w:pPr>
        <w:tabs>
          <w:tab w:val="num" w:pos="3819"/>
        </w:tabs>
        <w:ind w:left="3819" w:hanging="420"/>
      </w:pPr>
    </w:lvl>
    <w:lvl w:ilvl="7" w:tplc="04090017" w:tentative="1">
      <w:start w:val="1"/>
      <w:numFmt w:val="aiueoFullWidth"/>
      <w:lvlText w:val="(%8)"/>
      <w:lvlJc w:val="left"/>
      <w:pPr>
        <w:tabs>
          <w:tab w:val="num" w:pos="4239"/>
        </w:tabs>
        <w:ind w:left="4239" w:hanging="420"/>
      </w:pPr>
    </w:lvl>
    <w:lvl w:ilvl="8" w:tplc="04090011" w:tentative="1">
      <w:start w:val="1"/>
      <w:numFmt w:val="decimalEnclosedCircle"/>
      <w:lvlText w:val="%9"/>
      <w:lvlJc w:val="left"/>
      <w:pPr>
        <w:tabs>
          <w:tab w:val="num" w:pos="4659"/>
        </w:tabs>
        <w:ind w:left="4659" w:hanging="420"/>
      </w:pPr>
    </w:lvl>
  </w:abstractNum>
  <w:abstractNum w:abstractNumId="24" w15:restartNumberingAfterBreak="0">
    <w:nsid w:val="599151AA"/>
    <w:multiLevelType w:val="singleLevel"/>
    <w:tmpl w:val="803CEA9A"/>
    <w:lvl w:ilvl="0">
      <w:start w:val="2"/>
      <w:numFmt w:val="decimal"/>
      <w:lvlText w:val="(%1)"/>
      <w:lvlJc w:val="left"/>
      <w:pPr>
        <w:tabs>
          <w:tab w:val="num" w:pos="683"/>
        </w:tabs>
        <w:ind w:left="683" w:hanging="360"/>
      </w:pPr>
      <w:rPr>
        <w:rFonts w:hint="eastAsia"/>
      </w:rPr>
    </w:lvl>
  </w:abstractNum>
  <w:abstractNum w:abstractNumId="25" w15:restartNumberingAfterBreak="0">
    <w:nsid w:val="5B145323"/>
    <w:multiLevelType w:val="hybridMultilevel"/>
    <w:tmpl w:val="1E748FCA"/>
    <w:lvl w:ilvl="0" w:tplc="160ACCAA">
      <w:start w:val="1"/>
      <w:numFmt w:val="aiueo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C5979F4"/>
    <w:multiLevelType w:val="singleLevel"/>
    <w:tmpl w:val="AB4059CA"/>
    <w:lvl w:ilvl="0">
      <w:start w:val="1"/>
      <w:numFmt w:val="decimal"/>
      <w:lvlText w:val="(%1)"/>
      <w:lvlJc w:val="left"/>
      <w:pPr>
        <w:tabs>
          <w:tab w:val="num" w:pos="840"/>
        </w:tabs>
        <w:ind w:left="840" w:hanging="360"/>
      </w:pPr>
      <w:rPr>
        <w:rFonts w:hint="eastAsia"/>
      </w:rPr>
    </w:lvl>
  </w:abstractNum>
  <w:abstractNum w:abstractNumId="27" w15:restartNumberingAfterBreak="0">
    <w:nsid w:val="5FAF1443"/>
    <w:multiLevelType w:val="singleLevel"/>
    <w:tmpl w:val="F03479EC"/>
    <w:lvl w:ilvl="0">
      <w:start w:val="1"/>
      <w:numFmt w:val="decimal"/>
      <w:lvlText w:val="(%1)"/>
      <w:lvlJc w:val="left"/>
      <w:pPr>
        <w:tabs>
          <w:tab w:val="num" w:pos="930"/>
        </w:tabs>
        <w:ind w:left="930" w:hanging="450"/>
      </w:pPr>
      <w:rPr>
        <w:rFonts w:hint="eastAsia"/>
      </w:rPr>
    </w:lvl>
  </w:abstractNum>
  <w:abstractNum w:abstractNumId="28" w15:restartNumberingAfterBreak="0">
    <w:nsid w:val="5FCB3503"/>
    <w:multiLevelType w:val="singleLevel"/>
    <w:tmpl w:val="B184BD3E"/>
    <w:lvl w:ilvl="0">
      <w:start w:val="1"/>
      <w:numFmt w:val="decimal"/>
      <w:lvlText w:val="(%1)"/>
      <w:lvlJc w:val="left"/>
      <w:pPr>
        <w:tabs>
          <w:tab w:val="num" w:pos="885"/>
        </w:tabs>
        <w:ind w:left="885" w:hanging="555"/>
      </w:pPr>
      <w:rPr>
        <w:rFonts w:hint="eastAsia"/>
      </w:rPr>
    </w:lvl>
  </w:abstractNum>
  <w:abstractNum w:abstractNumId="29" w15:restartNumberingAfterBreak="0">
    <w:nsid w:val="62E359EF"/>
    <w:multiLevelType w:val="singleLevel"/>
    <w:tmpl w:val="D78830EE"/>
    <w:lvl w:ilvl="0">
      <w:start w:val="1"/>
      <w:numFmt w:val="decimal"/>
      <w:lvlText w:val="(%1)"/>
      <w:lvlJc w:val="left"/>
      <w:pPr>
        <w:tabs>
          <w:tab w:val="num" w:pos="885"/>
        </w:tabs>
        <w:ind w:left="885" w:hanging="555"/>
      </w:pPr>
      <w:rPr>
        <w:rFonts w:hint="eastAsia"/>
      </w:rPr>
    </w:lvl>
  </w:abstractNum>
  <w:abstractNum w:abstractNumId="30" w15:restartNumberingAfterBreak="0">
    <w:nsid w:val="684A1D3B"/>
    <w:multiLevelType w:val="singleLevel"/>
    <w:tmpl w:val="B184BD3E"/>
    <w:lvl w:ilvl="0">
      <w:start w:val="1"/>
      <w:numFmt w:val="decimal"/>
      <w:lvlText w:val="(%1)"/>
      <w:lvlJc w:val="left"/>
      <w:pPr>
        <w:tabs>
          <w:tab w:val="num" w:pos="885"/>
        </w:tabs>
        <w:ind w:left="885" w:hanging="555"/>
      </w:pPr>
      <w:rPr>
        <w:rFonts w:hint="eastAsia"/>
      </w:rPr>
    </w:lvl>
  </w:abstractNum>
  <w:abstractNum w:abstractNumId="31" w15:restartNumberingAfterBreak="0">
    <w:nsid w:val="68560A44"/>
    <w:multiLevelType w:val="hybridMultilevel"/>
    <w:tmpl w:val="A672E000"/>
    <w:lvl w:ilvl="0" w:tplc="05BEA2DE">
      <w:start w:val="3"/>
      <w:numFmt w:val="decimalFullWidth"/>
      <w:lvlText w:val="第%1条"/>
      <w:lvlJc w:val="left"/>
      <w:pPr>
        <w:tabs>
          <w:tab w:val="num" w:pos="825"/>
        </w:tabs>
        <w:ind w:left="825" w:hanging="825"/>
      </w:pPr>
      <w:rPr>
        <w:rFonts w:hint="eastAsia"/>
      </w:rPr>
    </w:lvl>
    <w:lvl w:ilvl="1" w:tplc="F3F80C92">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441951"/>
    <w:multiLevelType w:val="singleLevel"/>
    <w:tmpl w:val="DEFC2548"/>
    <w:lvl w:ilvl="0">
      <w:start w:val="1"/>
      <w:numFmt w:val="decimal"/>
      <w:lvlText w:val="(%1)"/>
      <w:lvlJc w:val="left"/>
      <w:pPr>
        <w:tabs>
          <w:tab w:val="num" w:pos="930"/>
        </w:tabs>
        <w:ind w:left="930" w:hanging="450"/>
      </w:pPr>
      <w:rPr>
        <w:rFonts w:hint="eastAsia"/>
      </w:rPr>
    </w:lvl>
  </w:abstractNum>
  <w:abstractNum w:abstractNumId="33" w15:restartNumberingAfterBreak="0">
    <w:nsid w:val="6B2777A4"/>
    <w:multiLevelType w:val="singleLevel"/>
    <w:tmpl w:val="4F56F584"/>
    <w:lvl w:ilvl="0">
      <w:start w:val="1"/>
      <w:numFmt w:val="decimal"/>
      <w:lvlText w:val="(%1)"/>
      <w:lvlJc w:val="left"/>
      <w:pPr>
        <w:tabs>
          <w:tab w:val="num" w:pos="840"/>
        </w:tabs>
        <w:ind w:left="840" w:hanging="360"/>
      </w:pPr>
      <w:rPr>
        <w:rFonts w:hint="eastAsia"/>
      </w:rPr>
    </w:lvl>
  </w:abstractNum>
  <w:abstractNum w:abstractNumId="34" w15:restartNumberingAfterBreak="0">
    <w:nsid w:val="6D94091E"/>
    <w:multiLevelType w:val="hybridMultilevel"/>
    <w:tmpl w:val="ECA65C0E"/>
    <w:lvl w:ilvl="0" w:tplc="D7F8F5DE">
      <w:start w:val="1"/>
      <w:numFmt w:val="decimal"/>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35" w15:restartNumberingAfterBreak="0">
    <w:nsid w:val="791163B4"/>
    <w:multiLevelType w:val="singleLevel"/>
    <w:tmpl w:val="5CB4FDB2"/>
    <w:lvl w:ilvl="0">
      <w:start w:val="1"/>
      <w:numFmt w:val="decimal"/>
      <w:lvlText w:val="(%1)"/>
      <w:lvlJc w:val="left"/>
      <w:pPr>
        <w:tabs>
          <w:tab w:val="num" w:pos="840"/>
        </w:tabs>
        <w:ind w:left="840" w:hanging="360"/>
      </w:pPr>
      <w:rPr>
        <w:rFonts w:hint="eastAsia"/>
      </w:rPr>
    </w:lvl>
  </w:abstractNum>
  <w:num w:numId="1" w16cid:durableId="1536045761">
    <w:abstractNumId w:val="8"/>
  </w:num>
  <w:num w:numId="2" w16cid:durableId="10836638">
    <w:abstractNumId w:val="6"/>
  </w:num>
  <w:num w:numId="3" w16cid:durableId="1043091157">
    <w:abstractNumId w:val="5"/>
  </w:num>
  <w:num w:numId="4" w16cid:durableId="341594720">
    <w:abstractNumId w:val="4"/>
  </w:num>
  <w:num w:numId="5" w16cid:durableId="264650802">
    <w:abstractNumId w:val="7"/>
  </w:num>
  <w:num w:numId="6" w16cid:durableId="1363745602">
    <w:abstractNumId w:val="3"/>
  </w:num>
  <w:num w:numId="7" w16cid:durableId="160004879">
    <w:abstractNumId w:val="2"/>
  </w:num>
  <w:num w:numId="8" w16cid:durableId="1949386945">
    <w:abstractNumId w:val="1"/>
  </w:num>
  <w:num w:numId="9" w16cid:durableId="385564303">
    <w:abstractNumId w:val="0"/>
  </w:num>
  <w:num w:numId="10" w16cid:durableId="1272007700">
    <w:abstractNumId w:val="10"/>
  </w:num>
  <w:num w:numId="11" w16cid:durableId="604658888">
    <w:abstractNumId w:val="23"/>
  </w:num>
  <w:num w:numId="12" w16cid:durableId="441269112">
    <w:abstractNumId w:val="32"/>
  </w:num>
  <w:num w:numId="13" w16cid:durableId="1180465288">
    <w:abstractNumId w:val="27"/>
  </w:num>
  <w:num w:numId="14" w16cid:durableId="1375076786">
    <w:abstractNumId w:val="26"/>
  </w:num>
  <w:num w:numId="15" w16cid:durableId="1980452602">
    <w:abstractNumId w:val="35"/>
  </w:num>
  <w:num w:numId="16" w16cid:durableId="46732847">
    <w:abstractNumId w:val="11"/>
  </w:num>
  <w:num w:numId="17" w16cid:durableId="831145126">
    <w:abstractNumId w:val="33"/>
  </w:num>
  <w:num w:numId="18" w16cid:durableId="726301333">
    <w:abstractNumId w:val="20"/>
  </w:num>
  <w:num w:numId="19" w16cid:durableId="1335910723">
    <w:abstractNumId w:val="13"/>
  </w:num>
  <w:num w:numId="20" w16cid:durableId="1137800766">
    <w:abstractNumId w:val="22"/>
  </w:num>
  <w:num w:numId="21" w16cid:durableId="2135513060">
    <w:abstractNumId w:val="29"/>
  </w:num>
  <w:num w:numId="22" w16cid:durableId="99299395">
    <w:abstractNumId w:val="28"/>
  </w:num>
  <w:num w:numId="23" w16cid:durableId="1039820230">
    <w:abstractNumId w:val="30"/>
  </w:num>
  <w:num w:numId="24" w16cid:durableId="2135639131">
    <w:abstractNumId w:val="9"/>
  </w:num>
  <w:num w:numId="25" w16cid:durableId="1000963200">
    <w:abstractNumId w:val="18"/>
  </w:num>
  <w:num w:numId="26" w16cid:durableId="1219974454">
    <w:abstractNumId w:val="24"/>
  </w:num>
  <w:num w:numId="27" w16cid:durableId="1063454108">
    <w:abstractNumId w:val="14"/>
  </w:num>
  <w:num w:numId="28" w16cid:durableId="1095707590">
    <w:abstractNumId w:val="21"/>
  </w:num>
  <w:num w:numId="29" w16cid:durableId="1604067821">
    <w:abstractNumId w:val="31"/>
  </w:num>
  <w:num w:numId="30" w16cid:durableId="750809408">
    <w:abstractNumId w:val="25"/>
  </w:num>
  <w:num w:numId="31" w16cid:durableId="122575221">
    <w:abstractNumId w:val="17"/>
  </w:num>
  <w:num w:numId="32" w16cid:durableId="1861813421">
    <w:abstractNumId w:val="15"/>
  </w:num>
  <w:num w:numId="33" w16cid:durableId="437915988">
    <w:abstractNumId w:val="19"/>
  </w:num>
  <w:num w:numId="34" w16cid:durableId="202834200">
    <w:abstractNumId w:val="34"/>
  </w:num>
  <w:num w:numId="35" w16cid:durableId="1649089937">
    <w:abstractNumId w:val="12"/>
  </w:num>
  <w:num w:numId="36" w16cid:durableId="20897646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efaultTabStop w:val="720"/>
  <w:drawingGridHorizontalSpacing w:val="105"/>
  <w:drawingGridVerticalSpacing w:val="33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55B"/>
    <w:rsid w:val="00002606"/>
    <w:rsid w:val="00004AE6"/>
    <w:rsid w:val="000066F7"/>
    <w:rsid w:val="000145C2"/>
    <w:rsid w:val="00034616"/>
    <w:rsid w:val="0004699B"/>
    <w:rsid w:val="00054355"/>
    <w:rsid w:val="000561AD"/>
    <w:rsid w:val="0006063C"/>
    <w:rsid w:val="00070296"/>
    <w:rsid w:val="000839FD"/>
    <w:rsid w:val="0009777B"/>
    <w:rsid w:val="000A2642"/>
    <w:rsid w:val="000A27BC"/>
    <w:rsid w:val="000A4684"/>
    <w:rsid w:val="000A7E58"/>
    <w:rsid w:val="000B1A03"/>
    <w:rsid w:val="000B1C7B"/>
    <w:rsid w:val="000C61D7"/>
    <w:rsid w:val="000D036A"/>
    <w:rsid w:val="000D33D4"/>
    <w:rsid w:val="000E002D"/>
    <w:rsid w:val="000E1A82"/>
    <w:rsid w:val="000E589E"/>
    <w:rsid w:val="000F2673"/>
    <w:rsid w:val="001073BF"/>
    <w:rsid w:val="00135DEA"/>
    <w:rsid w:val="00144066"/>
    <w:rsid w:val="001506C1"/>
    <w:rsid w:val="0015074B"/>
    <w:rsid w:val="00156F57"/>
    <w:rsid w:val="001721C8"/>
    <w:rsid w:val="001756D9"/>
    <w:rsid w:val="00177C73"/>
    <w:rsid w:val="00183C85"/>
    <w:rsid w:val="001919DE"/>
    <w:rsid w:val="001B618B"/>
    <w:rsid w:val="001B650C"/>
    <w:rsid w:val="001C37CA"/>
    <w:rsid w:val="001D199C"/>
    <w:rsid w:val="001E1128"/>
    <w:rsid w:val="001E7B95"/>
    <w:rsid w:val="00225231"/>
    <w:rsid w:val="00230CE0"/>
    <w:rsid w:val="00245BC9"/>
    <w:rsid w:val="00260702"/>
    <w:rsid w:val="00266BED"/>
    <w:rsid w:val="002818E4"/>
    <w:rsid w:val="0029639D"/>
    <w:rsid w:val="002A19E9"/>
    <w:rsid w:val="002A7278"/>
    <w:rsid w:val="002B06B7"/>
    <w:rsid w:val="002B285D"/>
    <w:rsid w:val="002C2C33"/>
    <w:rsid w:val="002D0813"/>
    <w:rsid w:val="002D7970"/>
    <w:rsid w:val="00326F90"/>
    <w:rsid w:val="00330001"/>
    <w:rsid w:val="00350821"/>
    <w:rsid w:val="0036048C"/>
    <w:rsid w:val="003836D9"/>
    <w:rsid w:val="003C2769"/>
    <w:rsid w:val="003C3858"/>
    <w:rsid w:val="003D6762"/>
    <w:rsid w:val="003E71A6"/>
    <w:rsid w:val="003F240C"/>
    <w:rsid w:val="003F3CBF"/>
    <w:rsid w:val="003F6F48"/>
    <w:rsid w:val="00400D9E"/>
    <w:rsid w:val="00401475"/>
    <w:rsid w:val="00427FB8"/>
    <w:rsid w:val="0044042E"/>
    <w:rsid w:val="0044709B"/>
    <w:rsid w:val="00447CCC"/>
    <w:rsid w:val="00451FF1"/>
    <w:rsid w:val="0046338D"/>
    <w:rsid w:val="004720CF"/>
    <w:rsid w:val="0048201C"/>
    <w:rsid w:val="00491AEF"/>
    <w:rsid w:val="004A32D5"/>
    <w:rsid w:val="004C3CCB"/>
    <w:rsid w:val="004C7022"/>
    <w:rsid w:val="004E60B3"/>
    <w:rsid w:val="004F0C4A"/>
    <w:rsid w:val="005143FE"/>
    <w:rsid w:val="00521A57"/>
    <w:rsid w:val="00550C51"/>
    <w:rsid w:val="00571E94"/>
    <w:rsid w:val="00574025"/>
    <w:rsid w:val="00584511"/>
    <w:rsid w:val="005A23C5"/>
    <w:rsid w:val="005A38DF"/>
    <w:rsid w:val="005E0C4D"/>
    <w:rsid w:val="0060242D"/>
    <w:rsid w:val="006077A3"/>
    <w:rsid w:val="006344A7"/>
    <w:rsid w:val="00641517"/>
    <w:rsid w:val="00644B3C"/>
    <w:rsid w:val="00654C74"/>
    <w:rsid w:val="00656012"/>
    <w:rsid w:val="00662A56"/>
    <w:rsid w:val="0066457D"/>
    <w:rsid w:val="00671F54"/>
    <w:rsid w:val="0069365D"/>
    <w:rsid w:val="006943CD"/>
    <w:rsid w:val="00695D66"/>
    <w:rsid w:val="006A5B9B"/>
    <w:rsid w:val="006A7ACD"/>
    <w:rsid w:val="006B0BE3"/>
    <w:rsid w:val="006B5CCF"/>
    <w:rsid w:val="006C0263"/>
    <w:rsid w:val="006C28EE"/>
    <w:rsid w:val="006C3535"/>
    <w:rsid w:val="006C4A8C"/>
    <w:rsid w:val="006D7ED3"/>
    <w:rsid w:val="006E1DCD"/>
    <w:rsid w:val="00703990"/>
    <w:rsid w:val="007240B7"/>
    <w:rsid w:val="007246BE"/>
    <w:rsid w:val="00725FFF"/>
    <w:rsid w:val="007264D0"/>
    <w:rsid w:val="00751053"/>
    <w:rsid w:val="007C136E"/>
    <w:rsid w:val="007C4A0B"/>
    <w:rsid w:val="007E66A1"/>
    <w:rsid w:val="007F1BA3"/>
    <w:rsid w:val="007F58D3"/>
    <w:rsid w:val="0081211A"/>
    <w:rsid w:val="00813075"/>
    <w:rsid w:val="0082028A"/>
    <w:rsid w:val="00830AC4"/>
    <w:rsid w:val="00834560"/>
    <w:rsid w:val="008348CF"/>
    <w:rsid w:val="008407E2"/>
    <w:rsid w:val="00845422"/>
    <w:rsid w:val="008652BA"/>
    <w:rsid w:val="00873E5E"/>
    <w:rsid w:val="00882D23"/>
    <w:rsid w:val="008A3DE2"/>
    <w:rsid w:val="008A7F5A"/>
    <w:rsid w:val="008B3237"/>
    <w:rsid w:val="008C7D84"/>
    <w:rsid w:val="008D41D7"/>
    <w:rsid w:val="008E0165"/>
    <w:rsid w:val="008E4F8D"/>
    <w:rsid w:val="00937C95"/>
    <w:rsid w:val="00940F61"/>
    <w:rsid w:val="00945613"/>
    <w:rsid w:val="009519B8"/>
    <w:rsid w:val="00953E54"/>
    <w:rsid w:val="009651D5"/>
    <w:rsid w:val="0097121F"/>
    <w:rsid w:val="00976E2E"/>
    <w:rsid w:val="00980926"/>
    <w:rsid w:val="0099123A"/>
    <w:rsid w:val="009F6F27"/>
    <w:rsid w:val="00A05E82"/>
    <w:rsid w:val="00A16A27"/>
    <w:rsid w:val="00A25FDA"/>
    <w:rsid w:val="00A308EB"/>
    <w:rsid w:val="00A3114D"/>
    <w:rsid w:val="00A36BCF"/>
    <w:rsid w:val="00A424DE"/>
    <w:rsid w:val="00A51FE9"/>
    <w:rsid w:val="00A52F07"/>
    <w:rsid w:val="00A62D0F"/>
    <w:rsid w:val="00A9019E"/>
    <w:rsid w:val="00A90847"/>
    <w:rsid w:val="00A94F41"/>
    <w:rsid w:val="00AA1D8D"/>
    <w:rsid w:val="00AA5A0D"/>
    <w:rsid w:val="00AB1FED"/>
    <w:rsid w:val="00AB2C31"/>
    <w:rsid w:val="00AB3BBF"/>
    <w:rsid w:val="00AB6635"/>
    <w:rsid w:val="00AD04F6"/>
    <w:rsid w:val="00AE1D31"/>
    <w:rsid w:val="00B10165"/>
    <w:rsid w:val="00B12C91"/>
    <w:rsid w:val="00B211A1"/>
    <w:rsid w:val="00B23452"/>
    <w:rsid w:val="00B47730"/>
    <w:rsid w:val="00B72774"/>
    <w:rsid w:val="00B94878"/>
    <w:rsid w:val="00B94F6E"/>
    <w:rsid w:val="00B9608A"/>
    <w:rsid w:val="00BA1406"/>
    <w:rsid w:val="00BA6613"/>
    <w:rsid w:val="00BE7F3A"/>
    <w:rsid w:val="00BF26C9"/>
    <w:rsid w:val="00BF3156"/>
    <w:rsid w:val="00C05C2F"/>
    <w:rsid w:val="00C115B1"/>
    <w:rsid w:val="00C16626"/>
    <w:rsid w:val="00C42E4B"/>
    <w:rsid w:val="00C467D3"/>
    <w:rsid w:val="00C51083"/>
    <w:rsid w:val="00C54014"/>
    <w:rsid w:val="00C83E68"/>
    <w:rsid w:val="00C87388"/>
    <w:rsid w:val="00CA3D8F"/>
    <w:rsid w:val="00CB0664"/>
    <w:rsid w:val="00CB465D"/>
    <w:rsid w:val="00CB4E44"/>
    <w:rsid w:val="00CC248A"/>
    <w:rsid w:val="00CC5D6B"/>
    <w:rsid w:val="00CD048D"/>
    <w:rsid w:val="00CE51EA"/>
    <w:rsid w:val="00CE6200"/>
    <w:rsid w:val="00D03805"/>
    <w:rsid w:val="00D13162"/>
    <w:rsid w:val="00D16876"/>
    <w:rsid w:val="00D17C15"/>
    <w:rsid w:val="00D23235"/>
    <w:rsid w:val="00D40489"/>
    <w:rsid w:val="00D442EF"/>
    <w:rsid w:val="00D72171"/>
    <w:rsid w:val="00D73524"/>
    <w:rsid w:val="00D806C8"/>
    <w:rsid w:val="00D84A5C"/>
    <w:rsid w:val="00D84BAD"/>
    <w:rsid w:val="00D85586"/>
    <w:rsid w:val="00D9721E"/>
    <w:rsid w:val="00DA20CC"/>
    <w:rsid w:val="00DA4071"/>
    <w:rsid w:val="00DB36A4"/>
    <w:rsid w:val="00DB5FC6"/>
    <w:rsid w:val="00DC1BCD"/>
    <w:rsid w:val="00DC25D0"/>
    <w:rsid w:val="00DC28FC"/>
    <w:rsid w:val="00DD34B5"/>
    <w:rsid w:val="00DD52A8"/>
    <w:rsid w:val="00DE616D"/>
    <w:rsid w:val="00DE7A92"/>
    <w:rsid w:val="00E02ABC"/>
    <w:rsid w:val="00E11578"/>
    <w:rsid w:val="00E13866"/>
    <w:rsid w:val="00E34C5E"/>
    <w:rsid w:val="00E50D09"/>
    <w:rsid w:val="00E51BC3"/>
    <w:rsid w:val="00E5717F"/>
    <w:rsid w:val="00E57793"/>
    <w:rsid w:val="00E62315"/>
    <w:rsid w:val="00E8282A"/>
    <w:rsid w:val="00E86B7C"/>
    <w:rsid w:val="00E96CF0"/>
    <w:rsid w:val="00EA37F2"/>
    <w:rsid w:val="00EC06A1"/>
    <w:rsid w:val="00EE2F70"/>
    <w:rsid w:val="00EE4FD4"/>
    <w:rsid w:val="00EE5DC4"/>
    <w:rsid w:val="00EE7F34"/>
    <w:rsid w:val="00EF1AF6"/>
    <w:rsid w:val="00EF6812"/>
    <w:rsid w:val="00F04744"/>
    <w:rsid w:val="00F05C13"/>
    <w:rsid w:val="00F10C91"/>
    <w:rsid w:val="00F2626D"/>
    <w:rsid w:val="00F27340"/>
    <w:rsid w:val="00F4379A"/>
    <w:rsid w:val="00F50CA9"/>
    <w:rsid w:val="00F5122A"/>
    <w:rsid w:val="00F52E7A"/>
    <w:rsid w:val="00F55E2D"/>
    <w:rsid w:val="00F63EE1"/>
    <w:rsid w:val="00F82C29"/>
    <w:rsid w:val="00F861FB"/>
    <w:rsid w:val="00F906CD"/>
    <w:rsid w:val="00F97F08"/>
    <w:rsid w:val="00FA0517"/>
    <w:rsid w:val="00FA3F3C"/>
    <w:rsid w:val="00FB3738"/>
    <w:rsid w:val="00FC693F"/>
    <w:rsid w:val="00FE0C9B"/>
    <w:rsid w:val="00FF1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4385ECB"/>
  <w14:defaultImageDpi w14:val="300"/>
  <w15:docId w15:val="{A655A767-E806-4E02-9F4C-FCE27CAC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WenQuanYi Zen Hei" w:eastAsia="WenQuanYi Zen Hei" w:hAnsi="WenQuanYi Zen Hei"/>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nhideWhenUsed/>
    <w:rsid w:val="00E618BF"/>
    <w:pPr>
      <w:tabs>
        <w:tab w:val="center" w:pos="4680"/>
        <w:tab w:val="right" w:pos="9360"/>
      </w:tabs>
      <w:spacing w:after="0" w:line="240" w:lineRule="auto"/>
    </w:pPr>
  </w:style>
  <w:style w:type="character" w:customStyle="1" w:styleId="a8">
    <w:name w:val="フッター (文字)"/>
    <w:basedOn w:val="a2"/>
    <w:link w:val="a7"/>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Note Heading"/>
    <w:basedOn w:val="a1"/>
    <w:next w:val="a1"/>
    <w:link w:val="aff0"/>
    <w:unhideWhenUsed/>
    <w:rsid w:val="0069365D"/>
    <w:pPr>
      <w:jc w:val="center"/>
    </w:pPr>
    <w:rPr>
      <w:rFonts w:ascii="ＭＳ 明朝" w:eastAsia="ＭＳ 明朝" w:hAnsi="ＭＳ 明朝"/>
      <w:bCs/>
      <w:szCs w:val="21"/>
      <w:lang w:eastAsia="ja-JP"/>
    </w:rPr>
  </w:style>
  <w:style w:type="character" w:customStyle="1" w:styleId="aff0">
    <w:name w:val="記 (文字)"/>
    <w:basedOn w:val="a2"/>
    <w:link w:val="aff"/>
    <w:uiPriority w:val="99"/>
    <w:rsid w:val="0069365D"/>
    <w:rPr>
      <w:rFonts w:ascii="ＭＳ 明朝" w:eastAsia="ＭＳ 明朝" w:hAnsi="ＭＳ 明朝"/>
      <w:bCs/>
      <w:sz w:val="21"/>
      <w:szCs w:val="21"/>
      <w:lang w:eastAsia="ja-JP"/>
    </w:rPr>
  </w:style>
  <w:style w:type="paragraph" w:styleId="aff1">
    <w:name w:val="Closing"/>
    <w:basedOn w:val="a1"/>
    <w:link w:val="aff2"/>
    <w:unhideWhenUsed/>
    <w:rsid w:val="0069365D"/>
    <w:pPr>
      <w:jc w:val="right"/>
    </w:pPr>
    <w:rPr>
      <w:rFonts w:ascii="ＭＳ 明朝" w:eastAsia="ＭＳ 明朝" w:hAnsi="ＭＳ 明朝"/>
      <w:bCs/>
      <w:szCs w:val="21"/>
      <w:lang w:eastAsia="ja-JP"/>
    </w:rPr>
  </w:style>
  <w:style w:type="character" w:customStyle="1" w:styleId="aff2">
    <w:name w:val="結語 (文字)"/>
    <w:basedOn w:val="a2"/>
    <w:link w:val="aff1"/>
    <w:uiPriority w:val="99"/>
    <w:rsid w:val="0069365D"/>
    <w:rPr>
      <w:rFonts w:ascii="ＭＳ 明朝" w:eastAsia="ＭＳ 明朝" w:hAnsi="ＭＳ 明朝"/>
      <w:bCs/>
      <w:sz w:val="21"/>
      <w:szCs w:val="21"/>
      <w:lang w:eastAsia="ja-JP"/>
    </w:rPr>
  </w:style>
  <w:style w:type="paragraph" w:styleId="aff3">
    <w:name w:val="Revision"/>
    <w:hidden/>
    <w:uiPriority w:val="99"/>
    <w:semiHidden/>
    <w:rsid w:val="000561AD"/>
    <w:pPr>
      <w:spacing w:after="0" w:line="240" w:lineRule="auto"/>
    </w:pPr>
    <w:rPr>
      <w:rFonts w:ascii="WenQuanYi Zen Hei" w:eastAsia="WenQuanYi Zen Hei" w:hAnsi="WenQuanYi Zen Hei"/>
      <w:sz w:val="21"/>
    </w:rPr>
  </w:style>
  <w:style w:type="paragraph" w:styleId="aff4">
    <w:name w:val="Date"/>
    <w:basedOn w:val="a1"/>
    <w:next w:val="a1"/>
    <w:link w:val="aff5"/>
    <w:uiPriority w:val="99"/>
    <w:semiHidden/>
    <w:unhideWhenUsed/>
    <w:rsid w:val="00D9721E"/>
  </w:style>
  <w:style w:type="character" w:customStyle="1" w:styleId="aff5">
    <w:name w:val="日付 (文字)"/>
    <w:basedOn w:val="a2"/>
    <w:link w:val="aff4"/>
    <w:uiPriority w:val="99"/>
    <w:semiHidden/>
    <w:rsid w:val="00D9721E"/>
    <w:rPr>
      <w:rFonts w:ascii="WenQuanYi Zen Hei" w:eastAsia="WenQuanYi Zen Hei" w:hAnsi="WenQuanYi Zen Hei"/>
      <w:sz w:val="21"/>
    </w:rPr>
  </w:style>
  <w:style w:type="paragraph" w:styleId="2f2">
    <w:name w:val="Body Text Indent 2"/>
    <w:basedOn w:val="a1"/>
    <w:link w:val="2f3"/>
    <w:unhideWhenUsed/>
    <w:rsid w:val="00F52E7A"/>
    <w:pPr>
      <w:spacing w:line="480" w:lineRule="auto"/>
      <w:ind w:leftChars="400" w:left="851"/>
    </w:pPr>
  </w:style>
  <w:style w:type="character" w:customStyle="1" w:styleId="2f3">
    <w:name w:val="本文インデント 2 (文字)"/>
    <w:basedOn w:val="a2"/>
    <w:link w:val="2f2"/>
    <w:uiPriority w:val="99"/>
    <w:semiHidden/>
    <w:rsid w:val="00F52E7A"/>
    <w:rPr>
      <w:rFonts w:ascii="WenQuanYi Zen Hei" w:eastAsia="WenQuanYi Zen Hei" w:hAnsi="WenQuanYi Zen Hei"/>
      <w:sz w:val="21"/>
    </w:rPr>
  </w:style>
  <w:style w:type="paragraph" w:styleId="aff6">
    <w:name w:val="Body Text Indent"/>
    <w:basedOn w:val="a1"/>
    <w:link w:val="aff7"/>
    <w:rsid w:val="00F52E7A"/>
    <w:pPr>
      <w:widowControl w:val="0"/>
      <w:spacing w:after="0" w:line="240" w:lineRule="auto"/>
      <w:ind w:left="444" w:hangingChars="219" w:hanging="444"/>
      <w:jc w:val="both"/>
    </w:pPr>
    <w:rPr>
      <w:rFonts w:ascii="Century" w:eastAsia="ＭＳ 明朝" w:hAnsi="Century" w:cs="Times New Roman"/>
      <w:kern w:val="2"/>
      <w:sz w:val="22"/>
      <w:szCs w:val="24"/>
      <w:lang w:eastAsia="ja-JP"/>
    </w:rPr>
  </w:style>
  <w:style w:type="character" w:customStyle="1" w:styleId="aff7">
    <w:name w:val="本文インデント (文字)"/>
    <w:basedOn w:val="a2"/>
    <w:link w:val="aff6"/>
    <w:rsid w:val="00F52E7A"/>
    <w:rPr>
      <w:rFonts w:ascii="Century" w:eastAsia="ＭＳ 明朝" w:hAnsi="Century" w:cs="Times New Roman"/>
      <w:kern w:val="2"/>
      <w:szCs w:val="24"/>
      <w:lang w:eastAsia="ja-JP"/>
    </w:rPr>
  </w:style>
  <w:style w:type="character" w:styleId="aff8">
    <w:name w:val="page number"/>
    <w:basedOn w:val="a2"/>
    <w:rsid w:val="00F52E7A"/>
  </w:style>
  <w:style w:type="paragraph" w:styleId="3e">
    <w:name w:val="Body Text Indent 3"/>
    <w:basedOn w:val="a1"/>
    <w:link w:val="3f"/>
    <w:rsid w:val="00F52E7A"/>
    <w:pPr>
      <w:spacing w:after="0" w:line="240" w:lineRule="auto"/>
      <w:ind w:leftChars="420" w:left="809" w:firstLineChars="1070" w:firstLine="2169"/>
      <w:jc w:val="distribute"/>
    </w:pPr>
    <w:rPr>
      <w:rFonts w:ascii="Century" w:eastAsia="ＭＳ 明朝" w:hAnsi="Century" w:cs="Times New Roman"/>
      <w:kern w:val="2"/>
      <w:sz w:val="22"/>
      <w:szCs w:val="24"/>
      <w:lang w:eastAsia="ja-JP"/>
    </w:rPr>
  </w:style>
  <w:style w:type="character" w:customStyle="1" w:styleId="3f">
    <w:name w:val="本文インデント 3 (文字)"/>
    <w:basedOn w:val="a2"/>
    <w:link w:val="3e"/>
    <w:rsid w:val="00F52E7A"/>
    <w:rPr>
      <w:rFonts w:ascii="Century" w:eastAsia="ＭＳ 明朝" w:hAnsi="Century" w:cs="Times New Roman"/>
      <w:kern w:val="2"/>
      <w:szCs w:val="24"/>
      <w:lang w:eastAsia="ja-JP"/>
    </w:rPr>
  </w:style>
  <w:style w:type="paragraph" w:styleId="aff9">
    <w:name w:val="Balloon Text"/>
    <w:basedOn w:val="a1"/>
    <w:link w:val="affa"/>
    <w:rsid w:val="00F52E7A"/>
    <w:pPr>
      <w:widowControl w:val="0"/>
      <w:spacing w:after="0" w:line="240" w:lineRule="auto"/>
      <w:jc w:val="both"/>
    </w:pPr>
    <w:rPr>
      <w:rFonts w:ascii="Arial" w:eastAsia="ＭＳ ゴシック" w:hAnsi="Arial" w:cs="Times New Roman"/>
      <w:kern w:val="2"/>
      <w:sz w:val="18"/>
      <w:szCs w:val="18"/>
      <w:lang w:eastAsia="ja-JP"/>
    </w:rPr>
  </w:style>
  <w:style w:type="character" w:customStyle="1" w:styleId="affa">
    <w:name w:val="吹き出し (文字)"/>
    <w:basedOn w:val="a2"/>
    <w:link w:val="aff9"/>
    <w:rsid w:val="00F52E7A"/>
    <w:rPr>
      <w:rFonts w:ascii="Arial" w:eastAsia="ＭＳ ゴシック" w:hAnsi="Arial" w:cs="Times New Roman"/>
      <w:kern w:val="2"/>
      <w:sz w:val="18"/>
      <w:szCs w:val="18"/>
      <w:lang w:eastAsia="ja-JP"/>
    </w:rPr>
  </w:style>
  <w:style w:type="character" w:styleId="affb">
    <w:name w:val="annotation reference"/>
    <w:basedOn w:val="a2"/>
    <w:semiHidden/>
    <w:unhideWhenUsed/>
    <w:rsid w:val="00F52E7A"/>
    <w:rPr>
      <w:sz w:val="18"/>
      <w:szCs w:val="18"/>
    </w:rPr>
  </w:style>
  <w:style w:type="paragraph" w:styleId="affc">
    <w:name w:val="annotation text"/>
    <w:basedOn w:val="a1"/>
    <w:link w:val="affd"/>
    <w:semiHidden/>
    <w:unhideWhenUsed/>
    <w:rsid w:val="00F52E7A"/>
    <w:pPr>
      <w:widowControl w:val="0"/>
      <w:spacing w:after="0" w:line="240" w:lineRule="auto"/>
    </w:pPr>
    <w:rPr>
      <w:rFonts w:ascii="Century" w:eastAsia="ＭＳ 明朝" w:hAnsi="Century" w:cs="Times New Roman"/>
      <w:kern w:val="2"/>
      <w:szCs w:val="24"/>
      <w:lang w:eastAsia="ja-JP"/>
    </w:rPr>
  </w:style>
  <w:style w:type="character" w:customStyle="1" w:styleId="affd">
    <w:name w:val="コメント文字列 (文字)"/>
    <w:basedOn w:val="a2"/>
    <w:link w:val="affc"/>
    <w:semiHidden/>
    <w:rsid w:val="00F52E7A"/>
    <w:rPr>
      <w:rFonts w:ascii="Century" w:eastAsia="ＭＳ 明朝" w:hAnsi="Century" w:cs="Times New Roman"/>
      <w:kern w:val="2"/>
      <w:sz w:val="21"/>
      <w:szCs w:val="24"/>
      <w:lang w:eastAsia="ja-JP"/>
    </w:rPr>
  </w:style>
  <w:style w:type="paragraph" w:styleId="affe">
    <w:name w:val="annotation subject"/>
    <w:basedOn w:val="affc"/>
    <w:next w:val="affc"/>
    <w:link w:val="afff"/>
    <w:semiHidden/>
    <w:unhideWhenUsed/>
    <w:rsid w:val="00F52E7A"/>
    <w:rPr>
      <w:b/>
      <w:bCs/>
    </w:rPr>
  </w:style>
  <w:style w:type="character" w:customStyle="1" w:styleId="afff">
    <w:name w:val="コメント内容 (文字)"/>
    <w:basedOn w:val="affd"/>
    <w:link w:val="affe"/>
    <w:semiHidden/>
    <w:rsid w:val="00F52E7A"/>
    <w:rPr>
      <w:rFonts w:ascii="Century" w:eastAsia="ＭＳ 明朝" w:hAnsi="Century" w:cs="Times New Roman"/>
      <w:b/>
      <w:bCs/>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2670</TotalTime>
  <Pages>11</Pages>
  <Words>735</Words>
  <Characters>4193</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三島　誠司</cp:lastModifiedBy>
  <cp:revision>177</cp:revision>
  <cp:lastPrinted>2026-03-19T02:51:00Z</cp:lastPrinted>
  <dcterms:created xsi:type="dcterms:W3CDTF">2026-01-20T02:53:00Z</dcterms:created>
  <dcterms:modified xsi:type="dcterms:W3CDTF">2026-04-19T12:08:00Z</dcterms:modified>
  <cp:category/>
</cp:coreProperties>
</file>